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1732" w14:textId="cae1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 – 2020 жылдарға арналған қала және ауылдық округ бюджеттері туралы" Талас аудандық мәслихатының 2017 жылғы 21 желтоқсандағы №28–2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2018 жылғы 16 наурыздағы № 33-2 шешімі. Жамбыл облысы Әділет департаментінде 2018 жылғы 16 наурызда № 3739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"2018-2020 жылдарға арналған аудандық бюджет туралы" Талас аудандық мәслихатының 2017 жылғы 20 желтоқсандағы № 27-2 шешіміне өзгерістер енгізу туралы" Талас аудандық мәслихатының 2018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сәйкес, Талас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– 2020 жылдарға арналған қала және ауылдық округ бюджеттері туралы" Талас аудандық мәслихатының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28–2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3639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жылғы 1 қаңтардағы "Талас тынысы" газетінде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"250 764" сандары "265 789"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"0" саны "16 324" сандарымен ауыстырылсын;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"6 720" сандары "10 853"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"250 764" сандары "265 789" сандарымен ауыстырылсын.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аудандық әлеуметтік-экономикалық даму мәселелері, бюджет, жергілікті салық және қала шаруашылығы мәселелері жөніндегі тұрақты комиссиясына жүктелсін.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2018 жылдың 1 қаңтарынан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шешіміне 1 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Қаратау қаласының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4"/>
        <w:gridCol w:w="3690"/>
        <w:gridCol w:w="35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2343"/>
        <w:gridCol w:w="1042"/>
        <w:gridCol w:w="2360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502"/>
        <w:gridCol w:w="502"/>
        <w:gridCol w:w="6728"/>
        <w:gridCol w:w="2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7"/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5"/>
        <w:gridCol w:w="1143"/>
        <w:gridCol w:w="566"/>
        <w:gridCol w:w="4724"/>
        <w:gridCol w:w="3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3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358"/>
        <w:gridCol w:w="333"/>
        <w:gridCol w:w="5160"/>
        <w:gridCol w:w="52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5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"/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1145"/>
        <w:gridCol w:w="2398"/>
        <w:gridCol w:w="15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8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7"/>
        <w:gridCol w:w="886"/>
        <w:gridCol w:w="439"/>
        <w:gridCol w:w="2553"/>
        <w:gridCol w:w="6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9"/>
        </w:tc>
        <w:tc>
          <w:tcPr>
            <w:tcW w:w="6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3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шешіміне 2 қосымша</w:t>
            </w:r>
          </w:p>
        </w:tc>
      </w:tr>
    </w:tbl>
    <w:bookmarkStart w:name="z10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Ақкөл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0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1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0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502"/>
        <w:gridCol w:w="502"/>
        <w:gridCol w:w="6728"/>
        <w:gridCol w:w="2920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559"/>
        <w:gridCol w:w="570"/>
        <w:gridCol w:w="4667"/>
        <w:gridCol w:w="3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8"/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462"/>
        <w:gridCol w:w="462"/>
        <w:gridCol w:w="7168"/>
        <w:gridCol w:w="2690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3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0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3674"/>
        <w:gridCol w:w="44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1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5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шешіміне 3 қосымша</w:t>
            </w:r>
          </w:p>
        </w:tc>
      </w:tr>
    </w:tbl>
    <w:bookmarkStart w:name="z18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Берікқара ауылдық округінің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0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3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1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2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3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4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502"/>
        <w:gridCol w:w="502"/>
        <w:gridCol w:w="6728"/>
        <w:gridCol w:w="2920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7"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1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462"/>
        <w:gridCol w:w="462"/>
        <w:gridCol w:w="7168"/>
        <w:gridCol w:w="2690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2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9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0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4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шешіміне 4 қосымша</w:t>
            </w:r>
          </w:p>
        </w:tc>
      </w:tr>
    </w:tbl>
    <w:bookmarkStart w:name="z26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Бостандық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8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1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9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0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1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2"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6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529"/>
        <w:gridCol w:w="529"/>
        <w:gridCol w:w="7095"/>
        <w:gridCol w:w="2409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5"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9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462"/>
        <w:gridCol w:w="462"/>
        <w:gridCol w:w="7168"/>
        <w:gridCol w:w="2690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0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7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4"/>
        <w:gridCol w:w="1294"/>
        <w:gridCol w:w="641"/>
        <w:gridCol w:w="3725"/>
        <w:gridCol w:w="372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2"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шешіміне 5 қосымша</w:t>
            </w:r>
          </w:p>
        </w:tc>
      </w:tr>
    </w:tbl>
    <w:bookmarkStart w:name="z34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Қызыләуіт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6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9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5"/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7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8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9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502"/>
        <w:gridCol w:w="502"/>
        <w:gridCol w:w="6728"/>
        <w:gridCol w:w="2920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3"/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6"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462"/>
        <w:gridCol w:w="462"/>
        <w:gridCol w:w="7168"/>
        <w:gridCol w:w="2690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2947"/>
        <w:gridCol w:w="1899"/>
        <w:gridCol w:w="2600"/>
        <w:gridCol w:w="29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7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2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3"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9"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0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1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5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6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шешіміне 6 қосымша</w:t>
            </w:r>
          </w:p>
        </w:tc>
      </w:tr>
    </w:tbl>
    <w:bookmarkStart w:name="z414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Ойық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9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2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8"/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0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1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2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3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6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502"/>
        <w:gridCol w:w="502"/>
        <w:gridCol w:w="6728"/>
        <w:gridCol w:w="2920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3"/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6"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462"/>
        <w:gridCol w:w="462"/>
        <w:gridCol w:w="7168"/>
        <w:gridCol w:w="2690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1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7"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8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9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2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3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8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шешіміне 7 қосымша</w:t>
            </w:r>
          </w:p>
        </w:tc>
      </w:tr>
    </w:tbl>
    <w:bookmarkStart w:name="z493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С. Шәкіров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0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7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0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6"/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8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9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40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4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529"/>
        <w:gridCol w:w="529"/>
        <w:gridCol w:w="7095"/>
        <w:gridCol w:w="2409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0"/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3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6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7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485"/>
        <w:gridCol w:w="485"/>
        <w:gridCol w:w="7526"/>
        <w:gridCol w:w="2210"/>
      </w:tblGrid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1"/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4"/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7"/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8"/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645"/>
        <w:gridCol w:w="1280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4"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5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726"/>
        <w:gridCol w:w="740"/>
        <w:gridCol w:w="4224"/>
        <w:gridCol w:w="3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6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9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0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