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1f1f" w14:textId="69d1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2018 жылғы 31 мамырдағы № 36-3 шешімі. Жамбыл облысы Әділет департаментінде 2018 жылғы 13 маусымда № 3859 болып тіркелді. Күші жойылды - Жамбыл облысы Талас аудандық мәслихатының 2020 жылғы 20 сәуірдегі № 71-7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мәслихатының 20.04.2020 </w:t>
      </w:r>
      <w:r>
        <w:rPr>
          <w:rFonts w:ascii="Times New Roman"/>
          <w:b w:val="false"/>
          <w:i w:val="false"/>
          <w:color w:val="ff0000"/>
          <w:sz w:val="28"/>
        </w:rPr>
        <w:t>№ 71-7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бес айлық есептік көрсеткіш мөлшерінде отын сатып алу үшін әлеуметтік көмек берілсін.</w:t>
      </w:r>
    </w:p>
    <w:bookmarkEnd w:id="2"/>
    <w:bookmarkStart w:name="z8" w:id="3"/>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Талас аудандық мәслихатының 2015 жылғы 2 сәуірдегі </w:t>
      </w:r>
      <w:r>
        <w:rPr>
          <w:rFonts w:ascii="Times New Roman"/>
          <w:b w:val="false"/>
          <w:i w:val="false"/>
          <w:color w:val="000000"/>
          <w:sz w:val="28"/>
        </w:rPr>
        <w:t>№ 41-6</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2605</w:t>
      </w:r>
      <w:r>
        <w:rPr>
          <w:rFonts w:ascii="Times New Roman"/>
          <w:b w:val="false"/>
          <w:i w:val="false"/>
          <w:color w:val="000000"/>
          <w:sz w:val="28"/>
        </w:rPr>
        <w:t xml:space="preserve"> болып тіркелген, "Талас тынысы" аудандық газетінде 2015 жылы 22 сәуірде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әлеуметтік қамсыздандыру, білім беру, мәдениет, спорт және агроөнеркәсіптік кешені мамандарына отын сатып алу үшін әлеуметтік көмек беру туралы" Талас аудандық мәслихатының 2015 жылғы 2 сәуірдегі </w:t>
      </w:r>
      <w:r>
        <w:rPr>
          <w:rFonts w:ascii="Times New Roman"/>
          <w:b w:val="false"/>
          <w:i w:val="false"/>
          <w:color w:val="000000"/>
          <w:sz w:val="28"/>
        </w:rPr>
        <w:t>№ 41-6</w:t>
      </w:r>
      <w:r>
        <w:rPr>
          <w:rFonts w:ascii="Times New Roman"/>
          <w:b w:val="false"/>
          <w:i w:val="false"/>
          <w:color w:val="000000"/>
          <w:sz w:val="28"/>
        </w:rPr>
        <w:t xml:space="preserve"> шешіміне өзгеріс енгізу туралы" Талас аудандық мәслихатының 2015 жылғы 29 маусымдағы № 43-6 шешімнің (нормативтік құқықтық актілерді мемлекеттік тіркеу тізілімінде </w:t>
      </w:r>
      <w:r>
        <w:rPr>
          <w:rFonts w:ascii="Times New Roman"/>
          <w:b w:val="false"/>
          <w:i w:val="false"/>
          <w:color w:val="000000"/>
          <w:sz w:val="28"/>
        </w:rPr>
        <w:t>№ 2698</w:t>
      </w:r>
      <w:r>
        <w:rPr>
          <w:rFonts w:ascii="Times New Roman"/>
          <w:b w:val="false"/>
          <w:i w:val="false"/>
          <w:color w:val="000000"/>
          <w:sz w:val="28"/>
        </w:rPr>
        <w:t xml:space="preserve"> болып тіркелген, "Талас тынысы" аудандық газетінде 2015 жылғы 22 шілдеде) күші жойылды деп танылсын.</w:t>
      </w:r>
    </w:p>
    <w:bookmarkEnd w:id="4"/>
    <w:bookmarkStart w:name="z10" w:id="5"/>
    <w:p>
      <w:pPr>
        <w:spacing w:after="0"/>
        <w:ind w:left="0"/>
        <w:jc w:val="both"/>
      </w:pPr>
      <w:r>
        <w:rPr>
          <w:rFonts w:ascii="Times New Roman"/>
          <w:b w:val="false"/>
          <w:i w:val="false"/>
          <w:color w:val="000000"/>
          <w:sz w:val="28"/>
        </w:rPr>
        <w:t>
      4. Осы шешімнің орындалуын бақылау аудандық мәслихаттың тұрғындардың әлеуметтік–құқықтық қорғау және мәдениет мәселелері жөніндегі тұрақты комиссиясына жүктелсін.</w:t>
      </w:r>
    </w:p>
    <w:bookmarkEnd w:id="5"/>
    <w:bookmarkStart w:name="z11"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Картабаев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