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538d" w14:textId="83f5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"2018 -2020 жылдарға арналған аудандық бюджет туралы" Талас аудандық мәслихатының 2017 жылғы 20 желтоқсандағы №27-2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2018 жылғы 7 тамыздағы № 39-2 шешімі. Жамбыл облысы Әділет департаментінде 2018 жылғы 9 тамыздағы № 3927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Талас аудандық мәслихатының 2017 жылғы 20 желтоқсандағы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3638</w:t>
      </w:r>
      <w:r>
        <w:rPr>
          <w:rFonts w:ascii="Times New Roman"/>
          <w:b w:val="false"/>
          <w:i w:val="false"/>
          <w:color w:val="000000"/>
          <w:sz w:val="28"/>
        </w:rPr>
        <w:t xml:space="preserve"> болып тіркелген, 2018 жылғы 1 қаңтарда "Талас тынысы" газетінде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10" w:id="3"/>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Маселбеков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1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07 тамыздағы</w:t>
            </w:r>
            <w:r>
              <w:br/>
            </w:r>
            <w:r>
              <w:rPr>
                <w:rFonts w:ascii="Times New Roman"/>
                <w:b w:val="false"/>
                <w:i w:val="false"/>
                <w:color w:val="000000"/>
                <w:sz w:val="20"/>
              </w:rPr>
              <w:t>№ 39-2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Функционалдық топ</w:t>
            </w:r>
          </w:p>
          <w:bookmarkEnd w:id="5"/>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w:t>
            </w:r>
          </w:p>
          <w:bookmarkEnd w:id="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w:t>
            </w:r>
          </w:p>
          <w:bookmarkEnd w:id="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w:t>
            </w:r>
          </w:p>
          <w:bookmarkEnd w:id="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p>
          <w:bookmarkEnd w:id="1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w:t>
            </w:r>
          </w:p>
          <w:bookmarkEnd w:id="11"/>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w:t>
            </w:r>
          </w:p>
          <w:bookmarkEnd w:id="1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10 522 028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01</w:t>
            </w:r>
          </w:p>
          <w:bookmarkEnd w:id="1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w:t>
            </w:r>
          </w:p>
          <w:bookmarkEnd w:id="1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w:t>
            </w:r>
          </w:p>
          <w:bookmarkEnd w:id="1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02</w:t>
            </w:r>
          </w:p>
          <w:bookmarkEnd w:id="1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w:t>
            </w:r>
          </w:p>
          <w:bookmarkEnd w:id="1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03</w:t>
            </w:r>
          </w:p>
          <w:bookmarkEnd w:id="1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04</w:t>
            </w:r>
          </w:p>
          <w:bookmarkEnd w:id="1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5 324 191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w:t>
            </w:r>
          </w:p>
          <w:bookmarkEnd w:id="2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04</w:t>
            </w:r>
          </w:p>
          <w:bookmarkEnd w:id="2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3 528 163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2"/>
          <w:p>
            <w:pPr>
              <w:spacing w:after="20"/>
              <w:ind w:left="20"/>
              <w:jc w:val="both"/>
            </w:pPr>
            <w:r>
              <w:rPr>
                <w:rFonts w:ascii="Times New Roman"/>
                <w:b w:val="false"/>
                <w:i w:val="false"/>
                <w:color w:val="000000"/>
                <w:sz w:val="20"/>
              </w:rPr>
              <w:t>
 </w:t>
            </w:r>
          </w:p>
          <w:bookmarkEnd w:id="2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3"/>
          <w:p>
            <w:pPr>
              <w:spacing w:after="20"/>
              <w:ind w:left="20"/>
              <w:jc w:val="both"/>
            </w:pPr>
            <w:r>
              <w:rPr>
                <w:rFonts w:ascii="Times New Roman"/>
                <w:b w:val="false"/>
                <w:i w:val="false"/>
                <w:color w:val="000000"/>
                <w:sz w:val="20"/>
              </w:rPr>
              <w:t>
 </w:t>
            </w:r>
          </w:p>
          <w:bookmarkEnd w:id="2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4"/>
          <w:p>
            <w:pPr>
              <w:spacing w:after="20"/>
              <w:ind w:left="20"/>
              <w:jc w:val="both"/>
            </w:pPr>
            <w:r>
              <w:rPr>
                <w:rFonts w:ascii="Times New Roman"/>
                <w:b w:val="false"/>
                <w:i w:val="false"/>
                <w:color w:val="000000"/>
                <w:sz w:val="20"/>
              </w:rPr>
              <w:t>
 </w:t>
            </w:r>
          </w:p>
          <w:bookmarkEnd w:id="2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5"/>
          <w:p>
            <w:pPr>
              <w:spacing w:after="20"/>
              <w:ind w:left="20"/>
              <w:jc w:val="both"/>
            </w:pPr>
            <w:r>
              <w:rPr>
                <w:rFonts w:ascii="Times New Roman"/>
                <w:b w:val="false"/>
                <w:i w:val="false"/>
                <w:color w:val="000000"/>
                <w:sz w:val="20"/>
              </w:rPr>
              <w:t>
 </w:t>
            </w:r>
          </w:p>
          <w:bookmarkEnd w:id="2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w:t>
            </w:r>
          </w:p>
          <w:bookmarkEnd w:id="2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7"/>
          <w:p>
            <w:pPr>
              <w:spacing w:after="20"/>
              <w:ind w:left="20"/>
              <w:jc w:val="both"/>
            </w:pPr>
            <w:r>
              <w:rPr>
                <w:rFonts w:ascii="Times New Roman"/>
                <w:b w:val="false"/>
                <w:i w:val="false"/>
                <w:color w:val="000000"/>
                <w:sz w:val="20"/>
              </w:rPr>
              <w:t>
 </w:t>
            </w:r>
          </w:p>
          <w:bookmarkEnd w:id="2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8"/>
          <w:p>
            <w:pPr>
              <w:spacing w:after="20"/>
              <w:ind w:left="20"/>
              <w:jc w:val="both"/>
            </w:pPr>
            <w:r>
              <w:rPr>
                <w:rFonts w:ascii="Times New Roman"/>
                <w:b w:val="false"/>
                <w:i w:val="false"/>
                <w:color w:val="000000"/>
                <w:sz w:val="20"/>
              </w:rPr>
              <w:t>
06</w:t>
            </w:r>
          </w:p>
          <w:bookmarkEnd w:id="2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9"/>
          <w:p>
            <w:pPr>
              <w:spacing w:after="20"/>
              <w:ind w:left="20"/>
              <w:jc w:val="both"/>
            </w:pPr>
            <w:r>
              <w:rPr>
                <w:rFonts w:ascii="Times New Roman"/>
                <w:b w:val="false"/>
                <w:i w:val="false"/>
                <w:color w:val="000000"/>
                <w:sz w:val="20"/>
              </w:rPr>
              <w:t>
 </w:t>
            </w:r>
          </w:p>
          <w:bookmarkEnd w:id="2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0"/>
          <w:p>
            <w:pPr>
              <w:spacing w:after="20"/>
              <w:ind w:left="20"/>
              <w:jc w:val="both"/>
            </w:pPr>
            <w:r>
              <w:rPr>
                <w:rFonts w:ascii="Times New Roman"/>
                <w:b w:val="false"/>
                <w:i w:val="false"/>
                <w:color w:val="000000"/>
                <w:sz w:val="20"/>
              </w:rPr>
              <w:t>
 </w:t>
            </w:r>
          </w:p>
          <w:bookmarkEnd w:id="3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w:t>
            </w:r>
          </w:p>
          <w:bookmarkEnd w:id="3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2"/>
          <w:p>
            <w:pPr>
              <w:spacing w:after="20"/>
              <w:ind w:left="20"/>
              <w:jc w:val="both"/>
            </w:pPr>
            <w:r>
              <w:rPr>
                <w:rFonts w:ascii="Times New Roman"/>
                <w:b w:val="false"/>
                <w:i w:val="false"/>
                <w:color w:val="000000"/>
                <w:sz w:val="20"/>
              </w:rPr>
              <w:t>
 </w:t>
            </w:r>
          </w:p>
          <w:bookmarkEnd w:id="3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3"/>
          <w:p>
            <w:pPr>
              <w:spacing w:after="20"/>
              <w:ind w:left="20"/>
              <w:jc w:val="both"/>
            </w:pPr>
            <w:r>
              <w:rPr>
                <w:rFonts w:ascii="Times New Roman"/>
                <w:b w:val="false"/>
                <w:i w:val="false"/>
                <w:color w:val="000000"/>
                <w:sz w:val="20"/>
              </w:rPr>
              <w:t>
 </w:t>
            </w:r>
          </w:p>
          <w:bookmarkEnd w:id="3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4"/>
          <w:p>
            <w:pPr>
              <w:spacing w:after="20"/>
              <w:ind w:left="20"/>
              <w:jc w:val="both"/>
            </w:pPr>
            <w:r>
              <w:rPr>
                <w:rFonts w:ascii="Times New Roman"/>
                <w:b w:val="false"/>
                <w:i w:val="false"/>
                <w:color w:val="000000"/>
                <w:sz w:val="20"/>
              </w:rPr>
              <w:t>
 </w:t>
            </w:r>
          </w:p>
          <w:bookmarkEnd w:id="3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5"/>
          <w:p>
            <w:pPr>
              <w:spacing w:after="20"/>
              <w:ind w:left="20"/>
              <w:jc w:val="both"/>
            </w:pPr>
            <w:r>
              <w:rPr>
                <w:rFonts w:ascii="Times New Roman"/>
                <w:b w:val="false"/>
                <w:i w:val="false"/>
                <w:color w:val="000000"/>
                <w:sz w:val="20"/>
              </w:rPr>
              <w:t>
07</w:t>
            </w:r>
          </w:p>
          <w:bookmarkEnd w:id="3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6"/>
          <w:p>
            <w:pPr>
              <w:spacing w:after="20"/>
              <w:ind w:left="20"/>
              <w:jc w:val="both"/>
            </w:pPr>
            <w:r>
              <w:rPr>
                <w:rFonts w:ascii="Times New Roman"/>
                <w:b w:val="false"/>
                <w:i w:val="false"/>
                <w:color w:val="000000"/>
                <w:sz w:val="20"/>
              </w:rPr>
              <w:t>
 </w:t>
            </w:r>
          </w:p>
          <w:bookmarkEnd w:id="3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7"/>
          <w:p>
            <w:pPr>
              <w:spacing w:after="20"/>
              <w:ind w:left="20"/>
              <w:jc w:val="both"/>
            </w:pPr>
            <w:r>
              <w:rPr>
                <w:rFonts w:ascii="Times New Roman"/>
                <w:b w:val="false"/>
                <w:i w:val="false"/>
                <w:color w:val="000000"/>
                <w:sz w:val="20"/>
              </w:rPr>
              <w:t>
08</w:t>
            </w:r>
          </w:p>
          <w:bookmarkEnd w:id="3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8"/>
          <w:p>
            <w:pPr>
              <w:spacing w:after="20"/>
              <w:ind w:left="20"/>
              <w:jc w:val="both"/>
            </w:pPr>
            <w:r>
              <w:rPr>
                <w:rFonts w:ascii="Times New Roman"/>
                <w:b w:val="false"/>
                <w:i w:val="false"/>
                <w:color w:val="000000"/>
                <w:sz w:val="20"/>
              </w:rPr>
              <w:t>
10</w:t>
            </w:r>
          </w:p>
          <w:bookmarkEnd w:id="3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9"/>
          <w:p>
            <w:pPr>
              <w:spacing w:after="20"/>
              <w:ind w:left="20"/>
              <w:jc w:val="both"/>
            </w:pPr>
            <w:r>
              <w:rPr>
                <w:rFonts w:ascii="Times New Roman"/>
                <w:b w:val="false"/>
                <w:i w:val="false"/>
                <w:color w:val="000000"/>
                <w:sz w:val="20"/>
              </w:rPr>
              <w:t>
 </w:t>
            </w:r>
          </w:p>
          <w:bookmarkEnd w:id="3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0"/>
          <w:p>
            <w:pPr>
              <w:spacing w:after="20"/>
              <w:ind w:left="20"/>
              <w:jc w:val="both"/>
            </w:pPr>
            <w:r>
              <w:rPr>
                <w:rFonts w:ascii="Times New Roman"/>
                <w:b w:val="false"/>
                <w:i w:val="false"/>
                <w:color w:val="000000"/>
                <w:sz w:val="20"/>
              </w:rPr>
              <w:t>
 </w:t>
            </w:r>
          </w:p>
          <w:bookmarkEnd w:id="4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1"/>
          <w:p>
            <w:pPr>
              <w:spacing w:after="20"/>
              <w:ind w:left="20"/>
              <w:jc w:val="both"/>
            </w:pPr>
            <w:r>
              <w:rPr>
                <w:rFonts w:ascii="Times New Roman"/>
                <w:b w:val="false"/>
                <w:i w:val="false"/>
                <w:color w:val="000000"/>
                <w:sz w:val="20"/>
              </w:rPr>
              <w:t>
 </w:t>
            </w:r>
          </w:p>
          <w:bookmarkEnd w:id="4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2"/>
          <w:p>
            <w:pPr>
              <w:spacing w:after="20"/>
              <w:ind w:left="20"/>
              <w:jc w:val="both"/>
            </w:pPr>
            <w:r>
              <w:rPr>
                <w:rFonts w:ascii="Times New Roman"/>
                <w:b w:val="false"/>
                <w:i w:val="false"/>
                <w:color w:val="000000"/>
                <w:sz w:val="20"/>
              </w:rPr>
              <w:t>
11</w:t>
            </w:r>
          </w:p>
          <w:bookmarkEnd w:id="4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3"/>
          <w:p>
            <w:pPr>
              <w:spacing w:after="20"/>
              <w:ind w:left="20"/>
              <w:jc w:val="both"/>
            </w:pPr>
            <w:r>
              <w:rPr>
                <w:rFonts w:ascii="Times New Roman"/>
                <w:b w:val="false"/>
                <w:i w:val="false"/>
                <w:color w:val="000000"/>
                <w:sz w:val="20"/>
              </w:rPr>
              <w:t>
12</w:t>
            </w:r>
          </w:p>
          <w:bookmarkEnd w:id="4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4"/>
          <w:p>
            <w:pPr>
              <w:spacing w:after="20"/>
              <w:ind w:left="20"/>
              <w:jc w:val="both"/>
            </w:pPr>
            <w:r>
              <w:rPr>
                <w:rFonts w:ascii="Times New Roman"/>
                <w:b w:val="false"/>
                <w:i w:val="false"/>
                <w:color w:val="000000"/>
                <w:sz w:val="20"/>
              </w:rPr>
              <w:t>
 </w:t>
            </w:r>
          </w:p>
          <w:bookmarkEnd w:id="4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5"/>
          <w:p>
            <w:pPr>
              <w:spacing w:after="20"/>
              <w:ind w:left="20"/>
              <w:jc w:val="both"/>
            </w:pPr>
            <w:r>
              <w:rPr>
                <w:rFonts w:ascii="Times New Roman"/>
                <w:b w:val="false"/>
                <w:i w:val="false"/>
                <w:color w:val="000000"/>
                <w:sz w:val="20"/>
              </w:rPr>
              <w:t>
13</w:t>
            </w:r>
          </w:p>
          <w:bookmarkEnd w:id="4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46"/>
          <w:p>
            <w:pPr>
              <w:spacing w:after="20"/>
              <w:ind w:left="20"/>
              <w:jc w:val="both"/>
            </w:pPr>
            <w:r>
              <w:rPr>
                <w:rFonts w:ascii="Times New Roman"/>
                <w:b w:val="false"/>
                <w:i w:val="false"/>
                <w:color w:val="000000"/>
                <w:sz w:val="20"/>
              </w:rPr>
              <w:t>
 </w:t>
            </w:r>
          </w:p>
          <w:bookmarkEnd w:id="4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47"/>
          <w:p>
            <w:pPr>
              <w:spacing w:after="20"/>
              <w:ind w:left="20"/>
              <w:jc w:val="both"/>
            </w:pPr>
            <w:r>
              <w:rPr>
                <w:rFonts w:ascii="Times New Roman"/>
                <w:b w:val="false"/>
                <w:i w:val="false"/>
                <w:color w:val="000000"/>
                <w:sz w:val="20"/>
              </w:rPr>
              <w:t>
 </w:t>
            </w:r>
          </w:p>
          <w:bookmarkEnd w:id="4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8"/>
          <w:p>
            <w:pPr>
              <w:spacing w:after="20"/>
              <w:ind w:left="20"/>
              <w:jc w:val="both"/>
            </w:pPr>
            <w:r>
              <w:rPr>
                <w:rFonts w:ascii="Times New Roman"/>
                <w:b w:val="false"/>
                <w:i w:val="false"/>
                <w:color w:val="000000"/>
                <w:sz w:val="20"/>
              </w:rPr>
              <w:t>
15</w:t>
            </w:r>
          </w:p>
          <w:bookmarkEnd w:id="4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9"/>
          <w:p>
            <w:pPr>
              <w:spacing w:after="20"/>
              <w:ind w:left="20"/>
              <w:jc w:val="both"/>
            </w:pPr>
            <w:r>
              <w:rPr>
                <w:rFonts w:ascii="Times New Roman"/>
                <w:b w:val="false"/>
                <w:i w:val="false"/>
                <w:color w:val="000000"/>
                <w:sz w:val="20"/>
              </w:rPr>
              <w:t>
 </w:t>
            </w:r>
          </w:p>
          <w:bookmarkEnd w:id="4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0"/>
          <w:p>
            <w:pPr>
              <w:spacing w:after="20"/>
              <w:ind w:left="20"/>
              <w:jc w:val="both"/>
            </w:pPr>
            <w:r>
              <w:rPr>
                <w:rFonts w:ascii="Times New Roman"/>
                <w:b w:val="false"/>
                <w:i w:val="false"/>
                <w:color w:val="000000"/>
                <w:sz w:val="20"/>
              </w:rPr>
              <w:t>
 </w:t>
            </w:r>
          </w:p>
          <w:bookmarkEnd w:id="5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1"/>
          <w:p>
            <w:pPr>
              <w:spacing w:after="20"/>
              <w:ind w:left="20"/>
              <w:jc w:val="both"/>
            </w:pPr>
            <w:r>
              <w:rPr>
                <w:rFonts w:ascii="Times New Roman"/>
                <w:b w:val="false"/>
                <w:i w:val="false"/>
                <w:color w:val="000000"/>
                <w:sz w:val="20"/>
              </w:rPr>
              <w:t>
 </w:t>
            </w:r>
          </w:p>
          <w:bookmarkEnd w:id="5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2"/>
          <w:p>
            <w:pPr>
              <w:spacing w:after="20"/>
              <w:ind w:left="20"/>
              <w:jc w:val="both"/>
            </w:pPr>
            <w:r>
              <w:rPr>
                <w:rFonts w:ascii="Times New Roman"/>
                <w:b w:val="false"/>
                <w:i w:val="false"/>
                <w:color w:val="000000"/>
                <w:sz w:val="20"/>
              </w:rPr>
              <w:t>
 </w:t>
            </w:r>
          </w:p>
          <w:bookmarkEnd w:id="5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3"/>
          <w:p>
            <w:pPr>
              <w:spacing w:after="20"/>
              <w:ind w:left="20"/>
              <w:jc w:val="both"/>
            </w:pPr>
            <w:r>
              <w:rPr>
                <w:rFonts w:ascii="Times New Roman"/>
                <w:b w:val="false"/>
                <w:i w:val="false"/>
                <w:color w:val="000000"/>
                <w:sz w:val="20"/>
              </w:rPr>
              <w:t>
10</w:t>
            </w:r>
          </w:p>
          <w:bookmarkEnd w:id="5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4"/>
          <w:p>
            <w:pPr>
              <w:spacing w:after="20"/>
              <w:ind w:left="20"/>
              <w:jc w:val="both"/>
            </w:pPr>
            <w:r>
              <w:rPr>
                <w:rFonts w:ascii="Times New Roman"/>
                <w:b w:val="false"/>
                <w:i w:val="false"/>
                <w:color w:val="000000"/>
                <w:sz w:val="20"/>
              </w:rPr>
              <w:t>
 </w:t>
            </w:r>
          </w:p>
          <w:bookmarkEnd w:id="5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5"/>
          <w:p>
            <w:pPr>
              <w:spacing w:after="20"/>
              <w:ind w:left="20"/>
              <w:jc w:val="both"/>
            </w:pPr>
            <w:r>
              <w:rPr>
                <w:rFonts w:ascii="Times New Roman"/>
                <w:b w:val="false"/>
                <w:i w:val="false"/>
                <w:color w:val="000000"/>
                <w:sz w:val="20"/>
              </w:rPr>
              <w:t>
Санаты</w:t>
            </w:r>
          </w:p>
          <w:bookmarkEnd w:id="55"/>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6"/>
          <w:p>
            <w:pPr>
              <w:spacing w:after="20"/>
              <w:ind w:left="20"/>
              <w:jc w:val="both"/>
            </w:pP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7"/>
          <w:p>
            <w:pPr>
              <w:spacing w:after="20"/>
              <w:ind w:left="20"/>
              <w:jc w:val="both"/>
            </w:pPr>
            <w:r>
              <w:rPr>
                <w:rFonts w:ascii="Times New Roman"/>
                <w:b w:val="false"/>
                <w:i w:val="false"/>
                <w:color w:val="000000"/>
                <w:sz w:val="20"/>
              </w:rPr>
              <w:t>
 </w:t>
            </w:r>
          </w:p>
          <w:bookmarkEnd w:id="5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8"/>
          <w:p>
            <w:pPr>
              <w:spacing w:after="20"/>
              <w:ind w:left="20"/>
              <w:jc w:val="both"/>
            </w:pPr>
            <w:r>
              <w:rPr>
                <w:rFonts w:ascii="Times New Roman"/>
                <w:b w:val="false"/>
                <w:i w:val="false"/>
                <w:color w:val="000000"/>
                <w:sz w:val="20"/>
              </w:rPr>
              <w:t>
1</w:t>
            </w:r>
          </w:p>
          <w:bookmarkEnd w:id="58"/>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9"/>
          <w:p>
            <w:pPr>
              <w:spacing w:after="20"/>
              <w:ind w:left="20"/>
              <w:jc w:val="both"/>
            </w:pPr>
            <w:r>
              <w:rPr>
                <w:rFonts w:ascii="Times New Roman"/>
                <w:b w:val="false"/>
                <w:i w:val="false"/>
                <w:color w:val="000000"/>
                <w:sz w:val="20"/>
              </w:rPr>
              <w:t>
5</w:t>
            </w:r>
          </w:p>
          <w:bookmarkEnd w:id="5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0"/>
          <w:p>
            <w:pPr>
              <w:spacing w:after="20"/>
              <w:ind w:left="20"/>
              <w:jc w:val="both"/>
            </w:pPr>
            <w:r>
              <w:rPr>
                <w:rFonts w:ascii="Times New Roman"/>
                <w:b w:val="false"/>
                <w:i w:val="false"/>
                <w:color w:val="000000"/>
                <w:sz w:val="20"/>
              </w:rPr>
              <w:t>
 </w:t>
            </w:r>
          </w:p>
          <w:bookmarkEnd w:id="6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1"/>
          <w:p>
            <w:pPr>
              <w:spacing w:after="20"/>
              <w:ind w:left="20"/>
              <w:jc w:val="both"/>
            </w:pPr>
            <w:r>
              <w:rPr>
                <w:rFonts w:ascii="Times New Roman"/>
                <w:b w:val="false"/>
                <w:i w:val="false"/>
                <w:color w:val="000000"/>
                <w:sz w:val="20"/>
              </w:rPr>
              <w:t>
 </w:t>
            </w:r>
          </w:p>
          <w:bookmarkEnd w:id="6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502"/>
        <w:gridCol w:w="502"/>
        <w:gridCol w:w="6728"/>
        <w:gridCol w:w="292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2"/>
          <w:p>
            <w:pPr>
              <w:spacing w:after="20"/>
              <w:ind w:left="20"/>
              <w:jc w:val="both"/>
            </w:pPr>
            <w:r>
              <w:rPr>
                <w:rFonts w:ascii="Times New Roman"/>
                <w:b w:val="false"/>
                <w:i w:val="false"/>
                <w:color w:val="000000"/>
                <w:sz w:val="20"/>
              </w:rPr>
              <w:t>
 </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3"/>
          <w:p>
            <w:pPr>
              <w:spacing w:after="20"/>
              <w:ind w:left="20"/>
              <w:jc w:val="both"/>
            </w:pPr>
            <w:r>
              <w:rPr>
                <w:rFonts w:ascii="Times New Roman"/>
                <w:b w:val="false"/>
                <w:i w:val="false"/>
                <w:color w:val="000000"/>
                <w:sz w:val="20"/>
              </w:rPr>
              <w:t>
 </w:t>
            </w:r>
          </w:p>
          <w:bookmarkEnd w:id="6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4"/>
          <w:p>
            <w:pPr>
              <w:spacing w:after="20"/>
              <w:ind w:left="20"/>
              <w:jc w:val="both"/>
            </w:pPr>
            <w:r>
              <w:rPr>
                <w:rFonts w:ascii="Times New Roman"/>
                <w:b w:val="false"/>
                <w:i w:val="false"/>
                <w:color w:val="000000"/>
                <w:sz w:val="20"/>
              </w:rPr>
              <w:t>
 </w:t>
            </w:r>
          </w:p>
          <w:bookmarkEnd w:id="6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5"/>
          <w:p>
            <w:pPr>
              <w:spacing w:after="20"/>
              <w:ind w:left="20"/>
              <w:jc w:val="both"/>
            </w:pPr>
            <w:r>
              <w:rPr>
                <w:rFonts w:ascii="Times New Roman"/>
                <w:b w:val="false"/>
                <w:i w:val="false"/>
                <w:color w:val="000000"/>
                <w:sz w:val="20"/>
              </w:rPr>
              <w:t>
1</w:t>
            </w:r>
          </w:p>
          <w:bookmarkEnd w:id="65"/>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6"/>
          <w:p>
            <w:pPr>
              <w:spacing w:after="20"/>
              <w:ind w:left="20"/>
              <w:jc w:val="both"/>
            </w:pPr>
            <w:r>
              <w:rPr>
                <w:rFonts w:ascii="Times New Roman"/>
                <w:b w:val="false"/>
                <w:i w:val="false"/>
                <w:color w:val="000000"/>
                <w:sz w:val="20"/>
              </w:rPr>
              <w:t>
 </w:t>
            </w:r>
          </w:p>
          <w:bookmarkEnd w:id="6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7"/>
          <w:p>
            <w:pPr>
              <w:spacing w:after="20"/>
              <w:ind w:left="20"/>
              <w:jc w:val="both"/>
            </w:pPr>
            <w:r>
              <w:rPr>
                <w:rFonts w:ascii="Times New Roman"/>
                <w:b w:val="false"/>
                <w:i w:val="false"/>
                <w:color w:val="000000"/>
                <w:sz w:val="20"/>
              </w:rPr>
              <w:t>
 </w:t>
            </w:r>
          </w:p>
          <w:bookmarkEnd w:id="6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559"/>
        <w:gridCol w:w="570"/>
        <w:gridCol w:w="4667"/>
        <w:gridCol w:w="3960"/>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8"/>
          <w:p>
            <w:pPr>
              <w:spacing w:after="20"/>
              <w:ind w:left="20"/>
              <w:jc w:val="both"/>
            </w:pPr>
            <w:r>
              <w:rPr>
                <w:rFonts w:ascii="Times New Roman"/>
                <w:b w:val="false"/>
                <w:i w:val="false"/>
                <w:color w:val="000000"/>
                <w:sz w:val="20"/>
              </w:rPr>
              <w:t>
Санаты</w:t>
            </w:r>
          </w:p>
          <w:bookmarkEnd w:id="68"/>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9"/>
          <w:p>
            <w:pPr>
              <w:spacing w:after="20"/>
              <w:ind w:left="20"/>
              <w:jc w:val="both"/>
            </w:pPr>
            <w:r>
              <w:rPr>
                <w:rFonts w:ascii="Times New Roman"/>
                <w:b w:val="false"/>
                <w:i w:val="false"/>
                <w:color w:val="000000"/>
                <w:sz w:val="20"/>
              </w:rPr>
              <w:t>
 </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0"/>
          <w:p>
            <w:pPr>
              <w:spacing w:after="20"/>
              <w:ind w:left="20"/>
              <w:jc w:val="both"/>
            </w:pPr>
            <w:r>
              <w:rPr>
                <w:rFonts w:ascii="Times New Roman"/>
                <w:b w:val="false"/>
                <w:i w:val="false"/>
                <w:color w:val="000000"/>
                <w:sz w:val="20"/>
              </w:rPr>
              <w:t>
 </w:t>
            </w:r>
          </w:p>
          <w:bookmarkEnd w:id="7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1"/>
          <w:p>
            <w:pPr>
              <w:spacing w:after="20"/>
              <w:ind w:left="20"/>
              <w:jc w:val="both"/>
            </w:pPr>
            <w:r>
              <w:rPr>
                <w:rFonts w:ascii="Times New Roman"/>
                <w:b w:val="false"/>
                <w:i w:val="false"/>
                <w:color w:val="000000"/>
                <w:sz w:val="20"/>
              </w:rPr>
              <w:t>
1</w:t>
            </w:r>
          </w:p>
          <w:bookmarkEnd w:id="71"/>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2"/>
          <w:p>
            <w:pPr>
              <w:spacing w:after="20"/>
              <w:ind w:left="20"/>
              <w:jc w:val="both"/>
            </w:pPr>
            <w:r>
              <w:rPr>
                <w:rFonts w:ascii="Times New Roman"/>
                <w:b w:val="false"/>
                <w:i w:val="false"/>
                <w:color w:val="000000"/>
                <w:sz w:val="20"/>
              </w:rPr>
              <w:t>
6</w:t>
            </w:r>
          </w:p>
          <w:bookmarkEnd w:id="7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20"/>
        <w:gridCol w:w="320"/>
        <w:gridCol w:w="4970"/>
        <w:gridCol w:w="563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3"/>
          <w:p>
            <w:pPr>
              <w:spacing w:after="20"/>
              <w:ind w:left="20"/>
              <w:jc w:val="both"/>
            </w:pPr>
            <w:r>
              <w:rPr>
                <w:rFonts w:ascii="Times New Roman"/>
                <w:b w:val="false"/>
                <w:i w:val="false"/>
                <w:color w:val="000000"/>
                <w:sz w:val="20"/>
              </w:rPr>
              <w:t>
 </w:t>
            </w:r>
          </w:p>
          <w:bookmarkEnd w:id="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4"/>
          <w:p>
            <w:pPr>
              <w:spacing w:after="20"/>
              <w:ind w:left="20"/>
              <w:jc w:val="both"/>
            </w:pPr>
            <w:r>
              <w:rPr>
                <w:rFonts w:ascii="Times New Roman"/>
                <w:b w:val="false"/>
                <w:i w:val="false"/>
                <w:color w:val="000000"/>
                <w:sz w:val="20"/>
              </w:rPr>
              <w:t>
 </w:t>
            </w:r>
          </w:p>
          <w:bookmarkEnd w:id="7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5"/>
          <w:p>
            <w:pPr>
              <w:spacing w:after="20"/>
              <w:ind w:left="20"/>
              <w:jc w:val="both"/>
            </w:pPr>
            <w:r>
              <w:rPr>
                <w:rFonts w:ascii="Times New Roman"/>
                <w:b w:val="false"/>
                <w:i w:val="false"/>
                <w:color w:val="000000"/>
                <w:sz w:val="20"/>
              </w:rPr>
              <w:t>
 </w:t>
            </w:r>
          </w:p>
          <w:bookmarkEnd w:id="7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76"/>
          <w:p>
            <w:pPr>
              <w:spacing w:after="20"/>
              <w:ind w:left="20"/>
              <w:jc w:val="both"/>
            </w:pPr>
            <w:r>
              <w:rPr>
                <w:rFonts w:ascii="Times New Roman"/>
                <w:b w:val="false"/>
                <w:i w:val="false"/>
                <w:color w:val="000000"/>
                <w:sz w:val="20"/>
              </w:rPr>
              <w:t>
1</w:t>
            </w:r>
          </w:p>
          <w:bookmarkEnd w:id="76"/>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7"/>
          <w:p>
            <w:pPr>
              <w:spacing w:after="20"/>
              <w:ind w:left="20"/>
              <w:jc w:val="both"/>
            </w:pPr>
            <w:r>
              <w:rPr>
                <w:rFonts w:ascii="Times New Roman"/>
                <w:b w:val="false"/>
                <w:i w:val="false"/>
                <w:color w:val="000000"/>
                <w:sz w:val="20"/>
              </w:rPr>
              <w:t>
 </w:t>
            </w:r>
          </w:p>
          <w:bookmarkEnd w:id="7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8"/>
          <w:p>
            <w:pPr>
              <w:spacing w:after="20"/>
              <w:ind w:left="20"/>
              <w:jc w:val="both"/>
            </w:pPr>
            <w:r>
              <w:rPr>
                <w:rFonts w:ascii="Times New Roman"/>
                <w:b w:val="false"/>
                <w:i w:val="false"/>
                <w:color w:val="000000"/>
                <w:sz w:val="20"/>
              </w:rPr>
              <w:t>
 </w:t>
            </w:r>
          </w:p>
          <w:bookmarkEnd w:id="7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9"/>
          <w:p>
            <w:pPr>
              <w:spacing w:after="20"/>
              <w:ind w:left="20"/>
              <w:jc w:val="both"/>
            </w:pPr>
            <w:r>
              <w:rPr>
                <w:rFonts w:ascii="Times New Roman"/>
                <w:b w:val="false"/>
                <w:i w:val="false"/>
                <w:color w:val="000000"/>
                <w:sz w:val="20"/>
              </w:rPr>
              <w:t>
Санаты</w:t>
            </w:r>
          </w:p>
          <w:bookmarkEnd w:id="79"/>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80"/>
          <w:p>
            <w:pPr>
              <w:spacing w:after="20"/>
              <w:ind w:left="20"/>
              <w:jc w:val="both"/>
            </w:pPr>
            <w:r>
              <w:rPr>
                <w:rFonts w:ascii="Times New Roman"/>
                <w:b w:val="false"/>
                <w:i w:val="false"/>
                <w:color w:val="000000"/>
                <w:sz w:val="20"/>
              </w:rPr>
              <w:t>
 </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1"/>
          <w:p>
            <w:pPr>
              <w:spacing w:after="20"/>
              <w:ind w:left="20"/>
              <w:jc w:val="both"/>
            </w:pPr>
            <w:r>
              <w:rPr>
                <w:rFonts w:ascii="Times New Roman"/>
                <w:b w:val="false"/>
                <w:i w:val="false"/>
                <w:color w:val="000000"/>
                <w:sz w:val="20"/>
              </w:rPr>
              <w:t>
 </w:t>
            </w:r>
          </w:p>
          <w:bookmarkEnd w:id="81"/>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2"/>
          <w:p>
            <w:pPr>
              <w:spacing w:after="20"/>
              <w:ind w:left="20"/>
              <w:jc w:val="both"/>
            </w:pPr>
            <w:r>
              <w:rPr>
                <w:rFonts w:ascii="Times New Roman"/>
                <w:b w:val="false"/>
                <w:i w:val="false"/>
                <w:color w:val="000000"/>
                <w:sz w:val="20"/>
              </w:rPr>
              <w:t>
1</w:t>
            </w:r>
          </w:p>
          <w:bookmarkEnd w:id="82"/>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3"/>
          <w:p>
            <w:pPr>
              <w:spacing w:after="20"/>
              <w:ind w:left="20"/>
              <w:jc w:val="both"/>
            </w:pPr>
            <w:r>
              <w:rPr>
                <w:rFonts w:ascii="Times New Roman"/>
                <w:b w:val="false"/>
                <w:i w:val="false"/>
                <w:color w:val="000000"/>
                <w:sz w:val="20"/>
              </w:rPr>
              <w:t>
7</w:t>
            </w:r>
          </w:p>
          <w:bookmarkEnd w:id="83"/>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84"/>
          <w:p>
            <w:pPr>
              <w:spacing w:after="20"/>
              <w:ind w:left="20"/>
              <w:jc w:val="both"/>
            </w:pPr>
            <w:r>
              <w:rPr>
                <w:rFonts w:ascii="Times New Roman"/>
                <w:b w:val="false"/>
                <w:i w:val="false"/>
                <w:color w:val="000000"/>
                <w:sz w:val="20"/>
              </w:rPr>
              <w:t>
 </w:t>
            </w:r>
          </w:p>
          <w:bookmarkEnd w:id="84"/>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5"/>
          <w:p>
            <w:pPr>
              <w:spacing w:after="20"/>
              <w:ind w:left="20"/>
              <w:jc w:val="both"/>
            </w:pPr>
            <w:r>
              <w:rPr>
                <w:rFonts w:ascii="Times New Roman"/>
                <w:b w:val="false"/>
                <w:i w:val="false"/>
                <w:color w:val="000000"/>
                <w:sz w:val="20"/>
              </w:rPr>
              <w:t>
 </w:t>
            </w:r>
          </w:p>
          <w:bookmarkEnd w:id="85"/>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6"/>
          <w:p>
            <w:pPr>
              <w:spacing w:after="20"/>
              <w:ind w:left="20"/>
              <w:jc w:val="both"/>
            </w:pPr>
            <w:r>
              <w:rPr>
                <w:rFonts w:ascii="Times New Roman"/>
                <w:b w:val="false"/>
                <w:i w:val="false"/>
                <w:color w:val="000000"/>
                <w:sz w:val="20"/>
              </w:rPr>
              <w:t>
 </w:t>
            </w: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7"/>
          <w:p>
            <w:pPr>
              <w:spacing w:after="20"/>
              <w:ind w:left="20"/>
              <w:jc w:val="both"/>
            </w:pPr>
            <w:r>
              <w:rPr>
                <w:rFonts w:ascii="Times New Roman"/>
                <w:b w:val="false"/>
                <w:i w:val="false"/>
                <w:color w:val="000000"/>
                <w:sz w:val="20"/>
              </w:rPr>
              <w:t>
 </w:t>
            </w:r>
          </w:p>
          <w:bookmarkEnd w:id="8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8"/>
          <w:p>
            <w:pPr>
              <w:spacing w:after="20"/>
              <w:ind w:left="20"/>
              <w:jc w:val="both"/>
            </w:pPr>
            <w:r>
              <w:rPr>
                <w:rFonts w:ascii="Times New Roman"/>
                <w:b w:val="false"/>
                <w:i w:val="false"/>
                <w:color w:val="000000"/>
                <w:sz w:val="20"/>
              </w:rPr>
              <w:t>
 </w:t>
            </w:r>
          </w:p>
          <w:bookmarkEnd w:id="88"/>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9"/>
          <w:p>
            <w:pPr>
              <w:spacing w:after="20"/>
              <w:ind w:left="20"/>
              <w:jc w:val="both"/>
            </w:pPr>
            <w:r>
              <w:rPr>
                <w:rFonts w:ascii="Times New Roman"/>
                <w:b w:val="false"/>
                <w:i w:val="false"/>
                <w:color w:val="000000"/>
                <w:sz w:val="20"/>
              </w:rPr>
              <w:t>
1</w:t>
            </w:r>
          </w:p>
          <w:bookmarkEnd w:id="89"/>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0"/>
          <w:p>
            <w:pPr>
              <w:spacing w:after="20"/>
              <w:ind w:left="20"/>
              <w:jc w:val="both"/>
            </w:pPr>
            <w:r>
              <w:rPr>
                <w:rFonts w:ascii="Times New Roman"/>
                <w:b w:val="false"/>
                <w:i w:val="false"/>
                <w:color w:val="000000"/>
                <w:sz w:val="20"/>
              </w:rPr>
              <w:t>
16</w:t>
            </w:r>
          </w:p>
          <w:bookmarkEnd w:id="90"/>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1"/>
          <w:p>
            <w:pPr>
              <w:spacing w:after="20"/>
              <w:ind w:left="20"/>
              <w:jc w:val="both"/>
            </w:pPr>
            <w:r>
              <w:rPr>
                <w:rFonts w:ascii="Times New Roman"/>
                <w:b w:val="false"/>
                <w:i w:val="false"/>
                <w:color w:val="000000"/>
                <w:sz w:val="20"/>
              </w:rPr>
              <w:t>
Санаты</w:t>
            </w:r>
          </w:p>
          <w:bookmarkEnd w:id="91"/>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2"/>
          <w:p>
            <w:pPr>
              <w:spacing w:after="20"/>
              <w:ind w:left="20"/>
              <w:jc w:val="both"/>
            </w:pPr>
            <w:r>
              <w:rPr>
                <w:rFonts w:ascii="Times New Roman"/>
                <w:b w:val="false"/>
                <w:i w:val="false"/>
                <w:color w:val="000000"/>
                <w:sz w:val="20"/>
              </w:rPr>
              <w:t>
 </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3"/>
          <w:p>
            <w:pPr>
              <w:spacing w:after="20"/>
              <w:ind w:left="20"/>
              <w:jc w:val="both"/>
            </w:pPr>
            <w:r>
              <w:rPr>
                <w:rFonts w:ascii="Times New Roman"/>
                <w:b w:val="false"/>
                <w:i w:val="false"/>
                <w:color w:val="000000"/>
                <w:sz w:val="20"/>
              </w:rPr>
              <w:t>
 </w:t>
            </w:r>
          </w:p>
          <w:bookmarkEnd w:id="93"/>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4"/>
          <w:p>
            <w:pPr>
              <w:spacing w:after="20"/>
              <w:ind w:left="20"/>
              <w:jc w:val="both"/>
            </w:pPr>
            <w:r>
              <w:rPr>
                <w:rFonts w:ascii="Times New Roman"/>
                <w:b w:val="false"/>
                <w:i w:val="false"/>
                <w:color w:val="000000"/>
                <w:sz w:val="20"/>
              </w:rPr>
              <w:t>
1</w:t>
            </w:r>
          </w:p>
          <w:bookmarkEnd w:id="94"/>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5"/>
          <w:p>
            <w:pPr>
              <w:spacing w:after="20"/>
              <w:ind w:left="20"/>
              <w:jc w:val="both"/>
            </w:pPr>
            <w:r>
              <w:rPr>
                <w:rFonts w:ascii="Times New Roman"/>
                <w:b w:val="false"/>
                <w:i w:val="false"/>
                <w:color w:val="000000"/>
                <w:sz w:val="20"/>
              </w:rPr>
              <w:t>
8</w:t>
            </w:r>
          </w:p>
          <w:bookmarkEnd w:id="95"/>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