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d0b4" w14:textId="367d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ауданында 2018 жылға арналған мектепке дейінгі тәрбие мен оқытуға мемлекеттік білім беру тапсырысын, ата-ана төлемақысының мөлшерін бекіту туралы" Талас ауданы әкімдігінің 2018 жылғы 28 сәуірдегі №89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2018 жылғы 10 қыркүйектегі № 241 қаулысы. Жамбыл облысы Әділет департаментінде 2018 жылғы 26 қыркүйекте № 3959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 бабының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ауданында 2018 жылға арналған мектепке дейінгі тәрбие мен оқытуға мемлекеттік білім беру тапсырысын, ата-ана төлемақысының мөлшерін бекіту туралы" Талас ауданы әкімдігінің 2018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29 мамырда аудандық "Талас тынысы" газетінде жарияланған) қаулысына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"Талас ауданы әкімдігінің білім бөлімі" коммуналдық мемлекеттік мекемесі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Талас ауданы әкімдігінің интернет-ресурсында орналастырылуын;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Талас ауданы әкімінің орынбасары Кәдірбек Рысқұлбекұлы Садубаевқа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"10" қыркүйегіндегі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қаулысына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ауданында 2018 жылға арналған мектепке дейінгі тәрбие мен оқытуға мемлекеттік білім беру тапсырысы, ата-ана төлемақысының мөлшері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1764"/>
        <w:gridCol w:w="2691"/>
        <w:gridCol w:w="2463"/>
      </w:tblGrid>
      <w:tr>
        <w:trPr>
          <w:trHeight w:val="30" w:hRule="atLeast"/>
        </w:trPr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орталықтар), қала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күндік шағын орталықтар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күндік шағын орталықтар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орталықтар), ауыл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күндік шағын орталықтар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күндік шағын орталықтар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(балабақшалар), қала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Азиада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Мирас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Болашақ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Астана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Айгерім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Байтерек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Байтерек балабақшасы" мемлекеттік коммуналдық қазыналық кәсіпорыны (санаторлық топ)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(балабақшалар), ауыл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Ақниет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Ақерке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Ақбөпе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Қарлығаш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Балбөбек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Балдаурен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Дания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Ұлбике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Ақнұр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Еркетай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Балауса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Нұрсұлтан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білім бөлімінің Сымбат балабақшасы" мемлекеттік коммуналдық қазыналық кәсіпорыны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(балабақшалар), қала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Babyland" балабақшасы мекемесі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А-Я" балабақшасы мекемесі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"Елдана" балабақшасы мекемесі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KIDS" жауапкершілігі шектеулі серіктестігі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