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372" w14:textId="4cab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 және ауылдық округ бюджеттері туралы" Талас аудандық мәслихатының 2017 жылғы 21 желтоқсандағы № 28-2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14 желтоқсандағы № 46-2 шешімі. Жамбыл облысы Әділет департаментінде 2018 жылғы 19 желтоқсанда № 4038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"2018-2020 жылдарға арналған аудандық бюджет туралы" Талас аудандық мәслихатының 2017 жылғы 20 желтоқсандағы № 27-2 шешіміне өзгерістер енгізу туралы" Талас аудандық мәслихатының 2018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негізінде, аудандық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– 2020 жылдарға арналған қала және ауылдық округ бюджеттері туралы" Талас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 қаңтардағы "Талас тынысы"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"428 823" сандары "431 214" сандарымен ауыстырылсын;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"23 656" сандары "24 193"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"428 823" сандары "431 214" сандарымен ауыстырылсын.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аудандық әлеуметтік-экономикалық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 қосымша</w:t>
            </w:r>
          </w:p>
        </w:tc>
      </w:tr>
    </w:tbl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Қаратау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6"/>
        <w:gridCol w:w="1965"/>
        <w:gridCol w:w="1266"/>
        <w:gridCol w:w="2674"/>
        <w:gridCol w:w="5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143"/>
        <w:gridCol w:w="566"/>
        <w:gridCol w:w="4724"/>
        <w:gridCol w:w="32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886"/>
        <w:gridCol w:w="439"/>
        <w:gridCol w:w="2553"/>
        <w:gridCol w:w="6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 қосымша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4224"/>
        <w:gridCol w:w="4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қосымша</w:t>
            </w:r>
          </w:p>
        </w:tc>
      </w:tr>
    </w:tbl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Берікқара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4224"/>
        <w:gridCol w:w="4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7 қосымша</w:t>
            </w:r>
          </w:p>
        </w:tc>
      </w:tr>
    </w:tbl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8 қосымша</w:t>
            </w:r>
          </w:p>
        </w:tc>
      </w:tr>
    </w:tbl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С. Шәкіров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