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4490" w14:textId="04e4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2018 жылғы 29 желтоқсандағы № 371 қаулысы. Жамбыл облысы Әділет департаментінде 2018 жылғы 29 желтоқсанда № 4083 болып тіркелді.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ауданының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ауданының аудандық маңызы бар жалпыға ортақ пайдаланылатын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"Талас ауданының аудандық маңызы бар жалпыға ортақ пайдаланылатын автомобиль жолдарының атаулары, индекстері және тізбесін бекіту туралы" Талас ауданы әкімдігінің 2016 жылғы 13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3176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13 қазанда "Талас тынысы" газетінде жарияланған) қаулысының күші жойылды деп танылсын.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"Талас ауданы әкімдігінің тұрғын үй-коммуналдық шаруашылық, жолаушылар көлігі және автомобиль жолдары бөлімі" коммуналдық мемлекеттік мекемесі заңнамада белгіленген тәртіппен: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Талас ауданы әкімдігінің интернет-ресурсында орналастыруын; 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СерікЕралыұлы Дадабаевқа жүктелсін.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 облысы әкімдігінің 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басқармасы" мемлекеттік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Б.Жәнібеков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 2018 жыл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қаулысына қосымша</w:t>
            </w:r>
          </w:p>
        </w:tc>
      </w:tr>
    </w:tbl>
    <w:bookmarkStart w:name="z6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Талас ауданының облыстық маңызы бар жалпы пайдаланымдағы автомобиль жолдарының атаулары, индекстері және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5203"/>
        <w:gridCol w:w="2091"/>
        <w:gridCol w:w="3467"/>
      </w:tblGrid>
      <w:tr>
        <w:trPr>
          <w:trHeight w:val="30" w:hRule="atLeast"/>
        </w:trPr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 (шақырым)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Есейхан ауылына кіре беріс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Қаскабұлақ ауылына кіре беріс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Майтөбе ауылына кіре беріс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Қожағаппар ауылына кіре беріс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Қаратау-Көктал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Қараой ауылына кіре беріс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Ақкөл-Талапты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С.Шәкіров ауылына кіре беріс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Тұрымқұл ауылына кіре беріс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Ойық-Бөлтірік шешен-Көшек батыр-Үшарал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Қызыләуіт ауылына кіре беріс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ауылына кіре беріс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Ерназар-Қойгелды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қаласына оң түстіктен кіре беріс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қаласына батыстан кіре беріс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Аққұм ауылына кіре беріс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Сейілбек ауылына кіре беріс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ауылына кіре беріс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қаласына шығатан кіре беріс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