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0ef1" w14:textId="f270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2018 жылғы 13 наурыздағы № 24-5 шешімі. Жамбыл облысы Әділет департаментінде 2018 жылғы 27 наурызда № 3749 болып тіркелді. Күші жойылды - Жамбыл облысы Шу аудандық мәслихатының 2023 жылғы 5 мамырдағы № 2-3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Құжаттың мәтінінде тұпнұсқаның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Шу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"Шу аудандық мәслихаты аппаратының "Б" корпусы мемлекеттік әкімшілік қызметшілерінің қызметін бағалаудың әдістемесін бекіту туралы" Шу аудандық мәслихатының 2017 жылғы 12 сәуірдегі </w:t>
      </w:r>
      <w:r>
        <w:rPr>
          <w:rFonts w:ascii="Times New Roman"/>
          <w:b w:val="false"/>
          <w:i w:val="false"/>
          <w:color w:val="000000"/>
          <w:sz w:val="28"/>
        </w:rPr>
        <w:t>№12-7</w:t>
      </w:r>
      <w:r>
        <w:rPr>
          <w:rFonts w:ascii="Times New Roman"/>
          <w:b w:val="false"/>
          <w:i w:val="false"/>
          <w:color w:val="000000"/>
          <w:sz w:val="28"/>
        </w:rPr>
        <w:t xml:space="preserve"> (Нормативтік құқықтық актілердің мемлекеттік тіркеу тізілімінде </w:t>
      </w:r>
      <w:r>
        <w:rPr>
          <w:rFonts w:ascii="Times New Roman"/>
          <w:b w:val="false"/>
          <w:i w:val="false"/>
          <w:color w:val="000000"/>
          <w:sz w:val="28"/>
        </w:rPr>
        <w:t>№3416</w:t>
      </w:r>
      <w:r>
        <w:rPr>
          <w:rFonts w:ascii="Times New Roman"/>
          <w:b w:val="false"/>
          <w:i w:val="false"/>
          <w:color w:val="000000"/>
          <w:sz w:val="28"/>
        </w:rPr>
        <w:t xml:space="preserve"> болып тіркелген, 2017 жылы 6 мамырда аудандық "Шу өңірі" газетінде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Шу аудандық мәслихаты аппаратының басшысы С.Сасықбаевқа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Рахматова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2018 жылғы "13" наурыздағы</w:t>
            </w:r>
            <w:r>
              <w:br/>
            </w:r>
            <w:r>
              <w:rPr>
                <w:rFonts w:ascii="Times New Roman"/>
                <w:b w:val="false"/>
                <w:i w:val="false"/>
                <w:color w:val="000000"/>
                <w:sz w:val="20"/>
              </w:rPr>
              <w:t>№24-5 шешімімен бекітілген</w:t>
            </w:r>
          </w:p>
        </w:tc>
      </w:tr>
    </w:tbl>
    <w:bookmarkStart w:name="z12" w:id="5"/>
    <w:p>
      <w:pPr>
        <w:spacing w:after="0"/>
        <w:ind w:left="0"/>
        <w:jc w:val="left"/>
      </w:pPr>
      <w:r>
        <w:rPr>
          <w:rFonts w:ascii="Times New Roman"/>
          <w:b/>
          <w:i w:val="false"/>
          <w:color w:val="000000"/>
        </w:rPr>
        <w:t xml:space="preserve"> Шу аудандық мәслихаты аппаратының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Шу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Шу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9"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0"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1"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xml:space="preserve">
      14. НМИ саны 5 құрайды. </w:t>
      </w:r>
    </w:p>
    <w:bookmarkEnd w:id="38"/>
    <w:bookmarkStart w:name="z46" w:id="39"/>
    <w:p>
      <w:pPr>
        <w:spacing w:after="0"/>
        <w:ind w:left="0"/>
        <w:jc w:val="both"/>
      </w:pPr>
      <w:r>
        <w:rPr>
          <w:rFonts w:ascii="Times New Roman"/>
          <w:b w:val="false"/>
          <w:i w:val="false"/>
          <w:color w:val="000000"/>
          <w:sz w:val="28"/>
        </w:rPr>
        <w:t>
      15. Жеке жұмыс жоспары кадр қызметінде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 жыл</w:t>
      </w:r>
    </w:p>
    <w:bookmarkEnd w:id="89"/>
    <w:bookmarkStart w:name="z98" w:id="90"/>
    <w:p>
      <w:pPr>
        <w:spacing w:after="0"/>
        <w:ind w:left="0"/>
        <w:jc w:val="both"/>
      </w:pPr>
      <w:r>
        <w:rPr>
          <w:rFonts w:ascii="Times New Roman"/>
          <w:b w:val="false"/>
          <w:i w:val="false"/>
          <w:color w:val="000000"/>
          <w:sz w:val="28"/>
        </w:rPr>
        <w:t>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91"/>
    <w:bookmarkStart w:name="z100" w:id="92"/>
    <w:p>
      <w:pPr>
        <w:spacing w:after="0"/>
        <w:ind w:left="0"/>
        <w:jc w:val="both"/>
      </w:pPr>
      <w:r>
        <w:rPr>
          <w:rFonts w:ascii="Times New Roman"/>
          <w:b w:val="false"/>
          <w:i w:val="false"/>
          <w:color w:val="000000"/>
          <w:sz w:val="28"/>
        </w:rPr>
        <w:t>
      Қызметшінің лауазымы: ____________________________________________________</w:t>
      </w:r>
    </w:p>
    <w:bookmarkEnd w:id="92"/>
    <w:bookmarkStart w:name="z101" w:id="93"/>
    <w:p>
      <w:pPr>
        <w:spacing w:after="0"/>
        <w:ind w:left="0"/>
        <w:jc w:val="both"/>
      </w:pPr>
      <w:r>
        <w:rPr>
          <w:rFonts w:ascii="Times New Roman"/>
          <w:b w:val="false"/>
          <w:i w:val="false"/>
          <w:color w:val="000000"/>
          <w:sz w:val="28"/>
        </w:rPr>
        <w:t>
      Қызметшінің құрылымдық бөлімшесінің атауы:_____________________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w:t>
            </w:r>
            <w:r>
              <w:br/>
            </w:r>
          </w:p>
        </w:tc>
      </w:tr>
    </w:tbl>
    <w:bookmarkStart w:name="z113" w:id="98"/>
    <w:p>
      <w:pPr>
        <w:spacing w:after="0"/>
        <w:ind w:left="0"/>
        <w:jc w:val="left"/>
      </w:pPr>
      <w:r>
        <w:rPr>
          <w:rFonts w:ascii="Times New Roman"/>
          <w:b/>
          <w:i w:val="false"/>
          <w:color w:val="000000"/>
        </w:rPr>
        <w:t xml:space="preserve"> НМИ бойынша бағалау парағы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____________________________________________________</w:t>
            </w:r>
          </w:p>
          <w:bookmarkEnd w:id="99"/>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____________________________________</w:t>
            </w:r>
          </w:p>
          <w:bookmarkEnd w:id="100"/>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Өлшем</w:t>
            </w:r>
          </w:p>
          <w:bookmarkEnd w:id="10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3"/>
    <w:p>
      <w:pPr>
        <w:spacing w:after="0"/>
        <w:ind w:left="0"/>
        <w:jc w:val="both"/>
      </w:pPr>
      <w:r>
        <w:rPr>
          <w:rFonts w:ascii="Times New Roman"/>
          <w:b w:val="false"/>
          <w:i w:val="false"/>
          <w:color w:val="000000"/>
          <w:sz w:val="28"/>
        </w:rPr>
        <w:t>
      Бағалау нәтижесі _________________________________________________________</w:t>
      </w:r>
    </w:p>
    <w:bookmarkEnd w:id="103"/>
    <w:bookmarkStart w:name="z119" w:id="10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Қызметші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Тікелей басшы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7"/>
    <w:p>
      <w:pPr>
        <w:spacing w:after="0"/>
        <w:ind w:left="0"/>
        <w:jc w:val="left"/>
      </w:pPr>
      <w:r>
        <w:rPr>
          <w:rFonts w:ascii="Times New Roman"/>
          <w:b/>
          <w:i w:val="false"/>
          <w:color w:val="000000"/>
        </w:rPr>
        <w:t xml:space="preserve"> Құзыреттер бойынша бағалау парағы </w:t>
      </w:r>
    </w:p>
    <w:bookmarkEnd w:id="107"/>
    <w:bookmarkStart w:name="z130" w:id="108"/>
    <w:p>
      <w:pPr>
        <w:spacing w:after="0"/>
        <w:ind w:left="0"/>
        <w:jc w:val="both"/>
      </w:pPr>
      <w:r>
        <w:rPr>
          <w:rFonts w:ascii="Times New Roman"/>
          <w:b w:val="false"/>
          <w:i w:val="false"/>
          <w:color w:val="000000"/>
          <w:sz w:val="28"/>
        </w:rPr>
        <w:t>
      _________________жыл</w:t>
      </w:r>
    </w:p>
    <w:bookmarkEnd w:id="108"/>
    <w:bookmarkStart w:name="z131" w:id="109"/>
    <w:p>
      <w:pPr>
        <w:spacing w:after="0"/>
        <w:ind w:left="0"/>
        <w:jc w:val="both"/>
      </w:pPr>
      <w:r>
        <w:rPr>
          <w:rFonts w:ascii="Times New Roman"/>
          <w:b w:val="false"/>
          <w:i w:val="false"/>
          <w:color w:val="000000"/>
          <w:sz w:val="28"/>
        </w:rPr>
        <w:t>
      (бағаланатын жыл)</w:t>
      </w:r>
    </w:p>
    <w:bookmarkEnd w:id="109"/>
    <w:bookmarkStart w:name="z132" w:id="110"/>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bookmarkEnd w:id="110"/>
    <w:bookmarkStart w:name="z133" w:id="111"/>
    <w:p>
      <w:pPr>
        <w:spacing w:after="0"/>
        <w:ind w:left="0"/>
        <w:jc w:val="both"/>
      </w:pPr>
      <w:r>
        <w:rPr>
          <w:rFonts w:ascii="Times New Roman"/>
          <w:b w:val="false"/>
          <w:i w:val="false"/>
          <w:color w:val="000000"/>
          <w:sz w:val="28"/>
        </w:rPr>
        <w:t>
      жағдайда) ______________________________________________________</w:t>
      </w:r>
    </w:p>
    <w:bookmarkEnd w:id="111"/>
    <w:bookmarkStart w:name="z134" w:id="112"/>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12"/>
    <w:bookmarkStart w:name="z135" w:id="11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3"/>
    <w:bookmarkStart w:name="z136" w:id="114"/>
    <w:p>
      <w:pPr>
        <w:spacing w:after="0"/>
        <w:ind w:left="0"/>
        <w:jc w:val="both"/>
      </w:pPr>
      <w:r>
        <w:rPr>
          <w:rFonts w:ascii="Times New Roman"/>
          <w:b w:val="false"/>
          <w:i w:val="false"/>
          <w:color w:val="000000"/>
          <w:sz w:val="28"/>
        </w:rPr>
        <w:t>
       ________________________________________________________________________________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 р/с</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2</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3</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4</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5</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6</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7</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8</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9</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10</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11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2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Қызметші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Тікелей басшы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Құзыреттер атауы</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4"/>
          <w:p>
            <w:pPr>
              <w:spacing w:after="20"/>
              <w:ind w:left="20"/>
              <w:jc w:val="both"/>
            </w:pPr>
            <w:r>
              <w:rPr>
                <w:rFonts w:ascii="Times New Roman"/>
                <w:b w:val="false"/>
                <w:i w:val="false"/>
                <w:color w:val="000000"/>
                <w:sz w:val="20"/>
              </w:rPr>
              <w:t>
Тапсырмаларды жүйесіз орындайды;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E-3; *</w:t>
            </w:r>
          </w:p>
          <w:bookmarkEnd w:id="13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Қажетті мәліметтерді таба алады;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Қажетті мәліметтерді таба алмайды;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w:t>
            </w:r>
          </w:p>
          <w:bookmarkEnd w:id="141"/>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Сыпайы және тілектестікпен қызмет көрсетеді;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4"/>
          <w:p>
            <w:pPr>
              <w:spacing w:after="20"/>
              <w:ind w:left="20"/>
              <w:jc w:val="both"/>
            </w:pPr>
            <w:r>
              <w:rPr>
                <w:rFonts w:ascii="Times New Roman"/>
                <w:b w:val="false"/>
                <w:i w:val="false"/>
                <w:color w:val="000000"/>
                <w:sz w:val="20"/>
              </w:rPr>
              <w:t>
ҚЫЗМЕТТІ ТҰТЫНУШЫҒА АҚПАРАТТАНДЫРУ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5"/>
          <w:p>
            <w:pPr>
              <w:spacing w:after="20"/>
              <w:ind w:left="20"/>
              <w:jc w:val="both"/>
            </w:pPr>
            <w:r>
              <w:rPr>
                <w:rFonts w:ascii="Times New Roman"/>
                <w:b w:val="false"/>
                <w:i w:val="false"/>
                <w:color w:val="000000"/>
                <w:sz w:val="20"/>
              </w:rPr>
              <w:t>
E-3; *</w:t>
            </w:r>
          </w:p>
          <w:bookmarkEnd w:id="14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9"/>
          <w:p>
            <w:pPr>
              <w:spacing w:after="20"/>
              <w:ind w:left="20"/>
              <w:jc w:val="both"/>
            </w:pPr>
            <w:r>
              <w:rPr>
                <w:rFonts w:ascii="Times New Roman"/>
                <w:b w:val="false"/>
                <w:i w:val="false"/>
                <w:color w:val="000000"/>
                <w:sz w:val="20"/>
              </w:rPr>
              <w:t>
Жұмысты жақсарту жөнінде ұсыныстар енгізеді;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4"/>
          <w:p>
            <w:pPr>
              <w:spacing w:after="20"/>
              <w:ind w:left="20"/>
              <w:jc w:val="both"/>
            </w:pPr>
            <w:r>
              <w:rPr>
                <w:rFonts w:ascii="Times New Roman"/>
                <w:b w:val="false"/>
                <w:i w:val="false"/>
                <w:color w:val="000000"/>
                <w:sz w:val="20"/>
              </w:rPr>
              <w:t>
E-3; *</w:t>
            </w:r>
          </w:p>
          <w:bookmarkEnd w:id="154"/>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E-3; *</w:t>
            </w:r>
          </w:p>
          <w:bookmarkEnd w:id="15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20"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221"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222" w:id="162"/>
    <w:p>
      <w:pPr>
        <w:spacing w:after="0"/>
        <w:ind w:left="0"/>
        <w:jc w:val="both"/>
      </w:pPr>
      <w:r>
        <w:rPr>
          <w:rFonts w:ascii="Times New Roman"/>
          <w:b w:val="false"/>
          <w:i w:val="false"/>
          <w:color w:val="000000"/>
          <w:sz w:val="28"/>
        </w:rPr>
        <w:t>
      (мемлекеттік органның атауы)</w:t>
      </w:r>
    </w:p>
    <w:bookmarkEnd w:id="162"/>
    <w:bookmarkStart w:name="z223"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224" w:id="164"/>
    <w:p>
      <w:pPr>
        <w:spacing w:after="0"/>
        <w:ind w:left="0"/>
        <w:jc w:val="both"/>
      </w:pPr>
      <w:r>
        <w:rPr>
          <w:rFonts w:ascii="Times New Roman"/>
          <w:b w:val="false"/>
          <w:i w:val="false"/>
          <w:color w:val="000000"/>
          <w:sz w:val="28"/>
        </w:rPr>
        <w:t>
      (бағалау мерзімі жыл)</w:t>
      </w:r>
    </w:p>
    <w:bookmarkEnd w:id="164"/>
    <w:bookmarkStart w:name="z225" w:id="165"/>
    <w:p>
      <w:pPr>
        <w:spacing w:after="0"/>
        <w:ind w:left="0"/>
        <w:jc w:val="both"/>
      </w:pPr>
      <w:r>
        <w:rPr>
          <w:rFonts w:ascii="Times New Roman"/>
          <w:b w:val="false"/>
          <w:i w:val="false"/>
          <w:color w:val="000000"/>
          <w:sz w:val="28"/>
        </w:rPr>
        <w:t>
      Бағалау нәтижелері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6"/>
          <w:p>
            <w:pPr>
              <w:spacing w:after="20"/>
              <w:ind w:left="20"/>
              <w:jc w:val="both"/>
            </w:pPr>
            <w:r>
              <w:rPr>
                <w:rFonts w:ascii="Times New Roman"/>
                <w:b w:val="false"/>
                <w:i w:val="false"/>
                <w:color w:val="000000"/>
                <w:sz w:val="20"/>
              </w:rPr>
              <w:t>
№</w:t>
            </w:r>
          </w:p>
          <w:bookmarkEnd w:id="16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7"/>
          <w:p>
            <w:pPr>
              <w:spacing w:after="20"/>
              <w:ind w:left="20"/>
              <w:jc w:val="both"/>
            </w:pPr>
            <w:r>
              <w:rPr>
                <w:rFonts w:ascii="Times New Roman"/>
                <w:b w:val="false"/>
                <w:i w:val="false"/>
                <w:color w:val="000000"/>
                <w:sz w:val="20"/>
              </w:rPr>
              <w:t>
1.</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8"/>
          <w:p>
            <w:pPr>
              <w:spacing w:after="20"/>
              <w:ind w:left="20"/>
              <w:jc w:val="both"/>
            </w:pPr>
            <w:r>
              <w:rPr>
                <w:rFonts w:ascii="Times New Roman"/>
                <w:b w:val="false"/>
                <w:i w:val="false"/>
                <w:color w:val="000000"/>
                <w:sz w:val="20"/>
              </w:rPr>
              <w:t>
2.</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70"/>
    <w:p>
      <w:pPr>
        <w:spacing w:after="0"/>
        <w:ind w:left="0"/>
        <w:jc w:val="both"/>
      </w:pPr>
      <w:r>
        <w:rPr>
          <w:rFonts w:ascii="Times New Roman"/>
          <w:b w:val="false"/>
          <w:i w:val="false"/>
          <w:color w:val="000000"/>
          <w:sz w:val="28"/>
        </w:rPr>
        <w:t>
      Комиссия қорытындысы:</w:t>
      </w:r>
    </w:p>
    <w:bookmarkEnd w:id="170"/>
    <w:bookmarkStart w:name="z231"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232" w:id="172"/>
    <w:p>
      <w:pPr>
        <w:spacing w:after="0"/>
        <w:ind w:left="0"/>
        <w:jc w:val="both"/>
      </w:pPr>
      <w:r>
        <w:rPr>
          <w:rFonts w:ascii="Times New Roman"/>
          <w:b w:val="false"/>
          <w:i w:val="false"/>
          <w:color w:val="000000"/>
          <w:sz w:val="28"/>
        </w:rPr>
        <w:t>
      Тексерілді:</w:t>
      </w:r>
    </w:p>
    <w:bookmarkEnd w:id="172"/>
    <w:bookmarkStart w:name="z233" w:id="173"/>
    <w:p>
      <w:pPr>
        <w:spacing w:after="0"/>
        <w:ind w:left="0"/>
        <w:jc w:val="both"/>
      </w:pPr>
      <w:r>
        <w:rPr>
          <w:rFonts w:ascii="Times New Roman"/>
          <w:b w:val="false"/>
          <w:i w:val="false"/>
          <w:color w:val="000000"/>
          <w:sz w:val="28"/>
        </w:rPr>
        <w:t>
      Комиссияның хатшысы: ___________________________ Күні: _____________</w:t>
      </w:r>
    </w:p>
    <w:bookmarkEnd w:id="173"/>
    <w:bookmarkStart w:name="z234" w:id="174"/>
    <w:p>
      <w:pPr>
        <w:spacing w:after="0"/>
        <w:ind w:left="0"/>
        <w:jc w:val="both"/>
      </w:pPr>
      <w:r>
        <w:rPr>
          <w:rFonts w:ascii="Times New Roman"/>
          <w:b w:val="false"/>
          <w:i w:val="false"/>
          <w:color w:val="000000"/>
          <w:sz w:val="28"/>
        </w:rPr>
        <w:t>
      (тегі, аты-жөні, қолы)</w:t>
      </w:r>
    </w:p>
    <w:bookmarkEnd w:id="174"/>
    <w:bookmarkStart w:name="z235" w:id="175"/>
    <w:p>
      <w:pPr>
        <w:spacing w:after="0"/>
        <w:ind w:left="0"/>
        <w:jc w:val="both"/>
      </w:pPr>
      <w:r>
        <w:rPr>
          <w:rFonts w:ascii="Times New Roman"/>
          <w:b w:val="false"/>
          <w:i w:val="false"/>
          <w:color w:val="000000"/>
          <w:sz w:val="28"/>
        </w:rPr>
        <w:t>
      Комиссияның төрағасы: ____________________________ Күні: ____________</w:t>
      </w:r>
    </w:p>
    <w:bookmarkEnd w:id="175"/>
    <w:bookmarkStart w:name="z236" w:id="176"/>
    <w:p>
      <w:pPr>
        <w:spacing w:after="0"/>
        <w:ind w:left="0"/>
        <w:jc w:val="both"/>
      </w:pPr>
      <w:r>
        <w:rPr>
          <w:rFonts w:ascii="Times New Roman"/>
          <w:b w:val="false"/>
          <w:i w:val="false"/>
          <w:color w:val="000000"/>
          <w:sz w:val="28"/>
        </w:rPr>
        <w:t>
      (тегі, аты-жөні, қолы)</w:t>
      </w:r>
    </w:p>
    <w:bookmarkEnd w:id="176"/>
    <w:bookmarkStart w:name="z237" w:id="177"/>
    <w:p>
      <w:pPr>
        <w:spacing w:after="0"/>
        <w:ind w:left="0"/>
        <w:jc w:val="both"/>
      </w:pPr>
      <w:r>
        <w:rPr>
          <w:rFonts w:ascii="Times New Roman"/>
          <w:b w:val="false"/>
          <w:i w:val="false"/>
          <w:color w:val="000000"/>
          <w:sz w:val="28"/>
        </w:rPr>
        <w:t>
      Комиссияның мүшесі: _____________________________ Күні: _____________</w:t>
      </w:r>
    </w:p>
    <w:bookmarkEnd w:id="177"/>
    <w:bookmarkStart w:name="z238"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