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de90a" w14:textId="3bde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2018 жылғы 20 сәуірдегі № 104 қаулысы. Жамбыл облысы Әділет департаментінде 2018 жылғы 10 мамырда № 3814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"Білім туралы" Қазақстан Республикасының 2007 жылғы 27 шілдедегі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Шу ауданы әкімдігі ҚАУЛЫ ЕТЕДІ: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 жылға арналған мектепке дейінгі тәрбие мен оқытуға мемлекеттік білім беру тапсырысы,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Әлихан Әбілашұлы Балқыбековке жүктелсін.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20 сәуірдегі №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2018 жылға арналған мектепке дейінгі тәрбие мен оқытуға мемлекеттік білім беру тапсырысы, ата-ана төлемақысының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Жамбыл облысы Шу ауданы әкімдігінің 02.11.2018 </w:t>
      </w:r>
      <w:r>
        <w:rPr>
          <w:rFonts w:ascii="Times New Roman"/>
          <w:b w:val="false"/>
          <w:i w:val="false"/>
          <w:color w:val="ff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5066"/>
        <w:gridCol w:w="1553"/>
        <w:gridCol w:w="2369"/>
        <w:gridCol w:w="2169"/>
      </w:tblGrid>
      <w:tr>
        <w:trPr>
          <w:trHeight w:val="30" w:hRule="atLeast"/>
        </w:trPr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ата-ананың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 саны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жұмсалатын шығыстардың орташа құны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(шағын орталық)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күндік шағын орталықтар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қаласындағы шағын орталықтар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мекендегі шағын орталықтар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мемлекеттік ұйымдар (балабақша)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"Ақерке" балалар бақшасы коммуналдық мемлекеттік қазыналық кәсіпорыны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 Шу ауданы әкімдігінің білім бөлімінің "Кәусар" балалар бақшасы коммуналдық мемлекеттік қазыналық кәсіпорыны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жекеменшік ұйымдар (балабақша)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"Әсия – Әлемі" жауапкершілігі шектеулі серіктестігі "Әсия-Әлемі" балалар бақшасы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"Біржан – Нұрдаулет" жауапкершілігі шектеулі серіктестігі "Нұрдаулет" балалар бақшасы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Марк" жауапкершілігі шектеулі серіктестігі "Арайлым" балалар бақшасы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"Алдияр-Даниял" жауапкершілігі шектеулі серіктестігі "Інжу" балалар бақшасы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"Дияр-2" жауапкершілігі шектеулі серіктестігі "Дияр" балалар бақшасы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"Амира Ханшайым" жауапкершілігі шектеулі серіктестігі "Амира Ханшайым" балалар бақшасы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"Ару-Толғанай" жауапкершілігі шектеулі серіктестігі "Ару-Толғанай" балалар бақшасы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"Амира Ханшайым" жауапкершілігі шектеулі серіктестігі "Алмар" балалар бақшасы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"Шарапат-2018" жауапкершілігі шектеулі серіктестігі "Лашын" бөбекжай- бақшасы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 Нұр Аш" жауапкершілігі шектеулі серіктестігі "Шу Нұр Аш" бөбекжай -бақшасы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"Аруназ -Шу" жауапкершілігі шектеулі серіктестігі "Аруназ- Шу" балалар бақшасы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