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a62f" w14:textId="a4ba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Шу ауданы әкімдігінің 2017 жылғы 13 сәуірдегі №108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28 мамырдағы № 169 қаулысы. Жамбыл облысы Әділет департаментінде 2018 жылғы 19 маусымда № 3871 болып тіркелді. Күші жойылды - Жамбыл облысы Шу ауданы әкімдігінің 2023 жылғы 24 қазандағы № 476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 әкімдігінің 24.10.2023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Құжаттың мәтінінде тұпнұсқаның пунктуациясы мен орфографиясы сақталған.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Шу ауданы әкімдігінің 2017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2017 жылғы 16 мамырда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Әлихан Әбіләшұлы Балқыбековке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 үшін жұмыс орындарына квота белгілеу туралы" Шу ауданы әкімдігінің 2017 жылғы 13 сәуірдегі №108 қаулысына өзгерістер енгізу туралы" Шу ауданы әкімдігінің 2018 жылғы №169 қаулысына келісім парағы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денсаулық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Шу қалалық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ауруханасының бас дәрігері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________________Б. Бейсенбаев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мамыр 2018 жыл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денсаулық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Шу қалалық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емханасының бас дәрігері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________________Б. Билалова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мамыр 2018 жыл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 денсаулық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Шу аудандық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ауруханасының бас дәрігері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________________А. Мукатаев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мамыр 2018 жыл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№28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қаулысына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тізімдің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 Шу қалалық ауруханасы"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әкімдігінің денсаулық сақтау басқармасы Шу қалалық емханасы" шаруашылық жүргізу құқығындағы мемлекеттік коммуналдық кәсіпорыны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денсаулық сақтау басқармасы Шу аудандық орталық ауруханасы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"Абай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"Әль-Фараби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"М.Әуезов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"Е. Бекмаханов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"М. Х. Дулати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"М. Мақатаев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