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1b2d" w14:textId="ff71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арналған мектепке дейінгі тәрбие мен оқытуға мемлекеттік білім беру тапсырысын, ата-ана төлемақысының мөлшерін бекіту туралы" Шу ауданы әкімдігінің 2018 жылғы 20 сәуірдегі № 104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2018 жылғы 29 тамыздағы № 340 қаулысы. Жамбыл облысы Әділет департаментінде 2018 жылғы 10 қыркүйекте № 3941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Шу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арналған мектепке дейінгі тәрбие мен оқытуға мемлекеттік білім беру тапсырысын, ата-ана төлемақысының мөлшерін бекіту туралы" Шу ауданы әкімдігінің 2018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нормативтік- құқықтық актілерінің эталондық бақылау банкінде электронды түрде 2018 жылғы 24 мамырда жарияланған)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қадағалау аудан әкімінің орынбасары Клара Исаққызы Қожағаппановаға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№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4366"/>
        <w:gridCol w:w="1703"/>
        <w:gridCol w:w="2599"/>
        <w:gridCol w:w="2378"/>
      </w:tblGrid>
      <w:tr>
        <w:trPr>
          <w:trHeight w:val="30" w:hRule="atLeast"/>
        </w:trPr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орталық)</w:t>
            </w:r>
          </w:p>
          <w:bookmarkEnd w:id="8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қаласындағы шағын орталықтар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"Ақерке" балалар бақшасы коммуналдық мемлекеттік қазыналық кәсіпорыны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"Кәусар" балалар бақшасы коммуналдық мемлекеттік қазыналық кәсіпорыны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"Әсия – Әлемі" жауапкершілігі шектеулі серіктестігінің "Әсия-Әлемі" балалар бақшасы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"Біржан – Нұрдаулет" жауапкершілігі шектеулі серіктестігінің "Нұрдаулет" балалар бақшасы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Марк" жауапкершілігі шектеулі серіктестігі "Арайлым" балалар бақшасы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"Алдияр-Даниял" жауапкершілігі шектеулі серіктестігі "Інжу" балалар бақшасы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"Дияр-2" жауапкершілігі шектеулі серіктестігі "Дияр" балалар бақшасы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"Амира Ханшайым" балалар бақшасы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"Ару-Толғанай" жауапкершілігі шектеулі серіктестігі "Ару-Толғанай" балалар бақшасы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"Алмар" балалар бақшасы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