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b449" w14:textId="0eab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Шу қаласы және ауылдық округтерінің бюджеттері туралы" Шу аудандық мәслихатының 2017 жылғы 26 желтоқсандағы № 22-2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2018 жылғы 14 қыркүйектегі № 33-2 шешімі. Жамбыл облысы Әділет департаментінде 2018 жылғы 19 қыркүйекте № 3956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109-1 баптарына,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сәйкес және "2018-2020 жылдарға арналған аудандық бюджет туралы" Шу аудандық мәслихатының 2017 жылғы 21 желтоқсандағы № 21-3 шешіміне өзгерістер енгізу туралы" Шу аудандық мәслихатының 2018 жылғы 4 қыркүйектегі № 32-2 шешімінегізінде (Нормативтік құқықтық актілердің мемлекеттік тіркеу тізілімінде № 3936 болып тіркелген) аудандық мәслихат ШЕШІМ ҚАБЫЛДАДЫ:</w:t>
      </w:r>
    </w:p>
    <w:bookmarkEnd w:id="1"/>
    <w:bookmarkStart w:name="z49" w:id="2"/>
    <w:p>
      <w:pPr>
        <w:spacing w:after="0"/>
        <w:ind w:left="0"/>
        <w:jc w:val="both"/>
      </w:pPr>
      <w:r>
        <w:rPr>
          <w:rFonts w:ascii="Times New Roman"/>
          <w:b w:val="false"/>
          <w:i w:val="false"/>
          <w:color w:val="000000"/>
          <w:sz w:val="28"/>
        </w:rPr>
        <w:t>
      1. "2018-2020 жылдарға арналған Шу қаласы және ауылдық округтерінің бюджеттері туралы" Шу аудандық мәслихатының 2017 жылғы 26 желтоқсандағы № 22-2 шешіміне (Нормативтік құқықтық актілердің мемлекеттік тіркеу Тізілімінінде № 3655 болып тіркелген, 2018 жылғы 27 қаңтарда аудандық "Шу өңірі" газетінде жарияланған) келесі өзгерістер енгізілсін:</w:t>
      </w:r>
    </w:p>
    <w:bookmarkEnd w:id="2"/>
    <w:bookmarkStart w:name="z50" w:id="3"/>
    <w:p>
      <w:pPr>
        <w:spacing w:after="0"/>
        <w:ind w:left="0"/>
        <w:jc w:val="both"/>
      </w:pPr>
      <w:r>
        <w:rPr>
          <w:rFonts w:ascii="Times New Roman"/>
          <w:b w:val="false"/>
          <w:i w:val="false"/>
          <w:color w:val="000000"/>
          <w:sz w:val="28"/>
        </w:rPr>
        <w:t>
      1) тармақта:</w:t>
      </w:r>
    </w:p>
    <w:bookmarkEnd w:id="3"/>
    <w:bookmarkStart w:name="z51" w:id="4"/>
    <w:p>
      <w:pPr>
        <w:spacing w:after="0"/>
        <w:ind w:left="0"/>
        <w:jc w:val="both"/>
      </w:pPr>
      <w:r>
        <w:rPr>
          <w:rFonts w:ascii="Times New Roman"/>
          <w:b w:val="false"/>
          <w:i w:val="false"/>
          <w:color w:val="000000"/>
          <w:sz w:val="28"/>
        </w:rPr>
        <w:t>
      Ақсу ауылдық округі:</w:t>
      </w:r>
    </w:p>
    <w:bookmarkEnd w:id="4"/>
    <w:bookmarkStart w:name="z52" w:id="5"/>
    <w:p>
      <w:pPr>
        <w:spacing w:after="0"/>
        <w:ind w:left="0"/>
        <w:jc w:val="both"/>
      </w:pPr>
      <w:r>
        <w:rPr>
          <w:rFonts w:ascii="Times New Roman"/>
          <w:b w:val="false"/>
          <w:i w:val="false"/>
          <w:color w:val="000000"/>
          <w:sz w:val="28"/>
        </w:rPr>
        <w:t>
      1) тармақшада:</w:t>
      </w:r>
    </w:p>
    <w:bookmarkEnd w:id="5"/>
    <w:bookmarkStart w:name="z53" w:id="6"/>
    <w:p>
      <w:pPr>
        <w:spacing w:after="0"/>
        <w:ind w:left="0"/>
        <w:jc w:val="both"/>
      </w:pPr>
      <w:r>
        <w:rPr>
          <w:rFonts w:ascii="Times New Roman"/>
          <w:b w:val="false"/>
          <w:i w:val="false"/>
          <w:color w:val="000000"/>
          <w:sz w:val="28"/>
        </w:rPr>
        <w:t>
      "28 367" сандары "29 986" сандарымен ауыстырылсын;</w:t>
      </w:r>
    </w:p>
    <w:bookmarkEnd w:id="6"/>
    <w:bookmarkStart w:name="z54" w:id="7"/>
    <w:p>
      <w:pPr>
        <w:spacing w:after="0"/>
        <w:ind w:left="0"/>
        <w:jc w:val="both"/>
      </w:pPr>
      <w:r>
        <w:rPr>
          <w:rFonts w:ascii="Times New Roman"/>
          <w:b w:val="false"/>
          <w:i w:val="false"/>
          <w:color w:val="000000"/>
          <w:sz w:val="28"/>
        </w:rPr>
        <w:t>
      "1 598" сандары "5 976" сандарымен ауыстырылсын;</w:t>
      </w:r>
    </w:p>
    <w:bookmarkEnd w:id="7"/>
    <w:bookmarkStart w:name="z55" w:id="8"/>
    <w:p>
      <w:pPr>
        <w:spacing w:after="0"/>
        <w:ind w:left="0"/>
        <w:jc w:val="both"/>
      </w:pPr>
      <w:r>
        <w:rPr>
          <w:rFonts w:ascii="Times New Roman"/>
          <w:b w:val="false"/>
          <w:i w:val="false"/>
          <w:color w:val="000000"/>
          <w:sz w:val="28"/>
        </w:rPr>
        <w:t>
      "26 605" сандары "23 846" сандарымен ауыстырылсын.</w:t>
      </w:r>
    </w:p>
    <w:bookmarkEnd w:id="8"/>
    <w:bookmarkStart w:name="z56" w:id="9"/>
    <w:p>
      <w:pPr>
        <w:spacing w:after="0"/>
        <w:ind w:left="0"/>
        <w:jc w:val="both"/>
      </w:pPr>
      <w:r>
        <w:rPr>
          <w:rFonts w:ascii="Times New Roman"/>
          <w:b w:val="false"/>
          <w:i w:val="false"/>
          <w:color w:val="000000"/>
          <w:sz w:val="28"/>
        </w:rPr>
        <w:t>
      2) тармақшада:</w:t>
      </w:r>
    </w:p>
    <w:bookmarkEnd w:id="9"/>
    <w:bookmarkStart w:name="z57" w:id="10"/>
    <w:p>
      <w:pPr>
        <w:spacing w:after="0"/>
        <w:ind w:left="0"/>
        <w:jc w:val="both"/>
      </w:pPr>
      <w:r>
        <w:rPr>
          <w:rFonts w:ascii="Times New Roman"/>
          <w:b w:val="false"/>
          <w:i w:val="false"/>
          <w:color w:val="000000"/>
          <w:sz w:val="28"/>
        </w:rPr>
        <w:t>
      "28 367" сандары "29 986" сандарымен ауыстырылсын</w:t>
      </w:r>
    </w:p>
    <w:bookmarkEnd w:id="10"/>
    <w:bookmarkStart w:name="z58" w:id="11"/>
    <w:p>
      <w:pPr>
        <w:spacing w:after="0"/>
        <w:ind w:left="0"/>
        <w:jc w:val="both"/>
      </w:pPr>
      <w:r>
        <w:rPr>
          <w:rFonts w:ascii="Times New Roman"/>
          <w:b w:val="false"/>
          <w:i w:val="false"/>
          <w:color w:val="000000"/>
          <w:sz w:val="28"/>
        </w:rPr>
        <w:t>
      Алға ауылдық округі:</w:t>
      </w:r>
    </w:p>
    <w:bookmarkEnd w:id="11"/>
    <w:bookmarkStart w:name="z59" w:id="12"/>
    <w:p>
      <w:pPr>
        <w:spacing w:after="0"/>
        <w:ind w:left="0"/>
        <w:jc w:val="both"/>
      </w:pPr>
      <w:r>
        <w:rPr>
          <w:rFonts w:ascii="Times New Roman"/>
          <w:b w:val="false"/>
          <w:i w:val="false"/>
          <w:color w:val="000000"/>
          <w:sz w:val="28"/>
        </w:rPr>
        <w:t>
      1) тармақшада:</w:t>
      </w:r>
    </w:p>
    <w:bookmarkEnd w:id="12"/>
    <w:bookmarkStart w:name="z60" w:id="13"/>
    <w:p>
      <w:pPr>
        <w:spacing w:after="0"/>
        <w:ind w:left="0"/>
        <w:jc w:val="both"/>
      </w:pPr>
      <w:r>
        <w:rPr>
          <w:rFonts w:ascii="Times New Roman"/>
          <w:b w:val="false"/>
          <w:i w:val="false"/>
          <w:color w:val="000000"/>
          <w:sz w:val="28"/>
        </w:rPr>
        <w:t>
      "46 667" сандары "47 787" сандарымен ауыстырылсын;</w:t>
      </w:r>
    </w:p>
    <w:bookmarkEnd w:id="13"/>
    <w:bookmarkStart w:name="z61" w:id="14"/>
    <w:p>
      <w:pPr>
        <w:spacing w:after="0"/>
        <w:ind w:left="0"/>
        <w:jc w:val="both"/>
      </w:pPr>
      <w:r>
        <w:rPr>
          <w:rFonts w:ascii="Times New Roman"/>
          <w:b w:val="false"/>
          <w:i w:val="false"/>
          <w:color w:val="000000"/>
          <w:sz w:val="28"/>
        </w:rPr>
        <w:t>
      "2 684" сандары "6 324" сандарымен ауыстырылсын;</w:t>
      </w:r>
    </w:p>
    <w:bookmarkEnd w:id="14"/>
    <w:bookmarkStart w:name="z62" w:id="15"/>
    <w:p>
      <w:pPr>
        <w:spacing w:after="0"/>
        <w:ind w:left="0"/>
        <w:jc w:val="both"/>
      </w:pPr>
      <w:r>
        <w:rPr>
          <w:rFonts w:ascii="Times New Roman"/>
          <w:b w:val="false"/>
          <w:i w:val="false"/>
          <w:color w:val="000000"/>
          <w:sz w:val="28"/>
        </w:rPr>
        <w:t>
      "43117" сандары "40597" сандарымен ауыстырылсын.</w:t>
      </w:r>
    </w:p>
    <w:bookmarkEnd w:id="15"/>
    <w:bookmarkStart w:name="z63" w:id="16"/>
    <w:p>
      <w:pPr>
        <w:spacing w:after="0"/>
        <w:ind w:left="0"/>
        <w:jc w:val="both"/>
      </w:pPr>
      <w:r>
        <w:rPr>
          <w:rFonts w:ascii="Times New Roman"/>
          <w:b w:val="false"/>
          <w:i w:val="false"/>
          <w:color w:val="000000"/>
          <w:sz w:val="28"/>
        </w:rPr>
        <w:t>
      2) тармақшада:</w:t>
      </w:r>
    </w:p>
    <w:bookmarkEnd w:id="16"/>
    <w:bookmarkStart w:name="z64" w:id="17"/>
    <w:p>
      <w:pPr>
        <w:spacing w:after="0"/>
        <w:ind w:left="0"/>
        <w:jc w:val="both"/>
      </w:pPr>
      <w:r>
        <w:rPr>
          <w:rFonts w:ascii="Times New Roman"/>
          <w:b w:val="false"/>
          <w:i w:val="false"/>
          <w:color w:val="000000"/>
          <w:sz w:val="28"/>
        </w:rPr>
        <w:t>
      "46 667" сандары "47 787" сандарымен ауыстырылсын.</w:t>
      </w:r>
    </w:p>
    <w:bookmarkEnd w:id="17"/>
    <w:bookmarkStart w:name="z65" w:id="18"/>
    <w:p>
      <w:pPr>
        <w:spacing w:after="0"/>
        <w:ind w:left="0"/>
        <w:jc w:val="both"/>
      </w:pPr>
      <w:r>
        <w:rPr>
          <w:rFonts w:ascii="Times New Roman"/>
          <w:b w:val="false"/>
          <w:i w:val="false"/>
          <w:color w:val="000000"/>
          <w:sz w:val="28"/>
        </w:rPr>
        <w:t>
      Бірлік ауылдық округі:</w:t>
      </w:r>
    </w:p>
    <w:bookmarkEnd w:id="18"/>
    <w:bookmarkStart w:name="z66" w:id="19"/>
    <w:p>
      <w:pPr>
        <w:spacing w:after="0"/>
        <w:ind w:left="0"/>
        <w:jc w:val="both"/>
      </w:pPr>
      <w:r>
        <w:rPr>
          <w:rFonts w:ascii="Times New Roman"/>
          <w:b w:val="false"/>
          <w:i w:val="false"/>
          <w:color w:val="000000"/>
          <w:sz w:val="28"/>
        </w:rPr>
        <w:t>
      1) тармақшада:</w:t>
      </w:r>
    </w:p>
    <w:bookmarkEnd w:id="19"/>
    <w:bookmarkStart w:name="z67" w:id="20"/>
    <w:p>
      <w:pPr>
        <w:spacing w:after="0"/>
        <w:ind w:left="0"/>
        <w:jc w:val="both"/>
      </w:pPr>
      <w:r>
        <w:rPr>
          <w:rFonts w:ascii="Times New Roman"/>
          <w:b w:val="false"/>
          <w:i w:val="false"/>
          <w:color w:val="000000"/>
          <w:sz w:val="28"/>
        </w:rPr>
        <w:t>
      "49 908" сандары "51 197" сандарымен ауыстырылсын;</w:t>
      </w:r>
    </w:p>
    <w:bookmarkEnd w:id="20"/>
    <w:bookmarkStart w:name="z68" w:id="21"/>
    <w:p>
      <w:pPr>
        <w:spacing w:after="0"/>
        <w:ind w:left="0"/>
        <w:jc w:val="both"/>
      </w:pPr>
      <w:r>
        <w:rPr>
          <w:rFonts w:ascii="Times New Roman"/>
          <w:b w:val="false"/>
          <w:i w:val="false"/>
          <w:color w:val="000000"/>
          <w:sz w:val="28"/>
        </w:rPr>
        <w:t>
      "2 383" сандары "8 302" сандарымен ауыстырылсын;</w:t>
      </w:r>
    </w:p>
    <w:bookmarkEnd w:id="21"/>
    <w:bookmarkStart w:name="z69" w:id="22"/>
    <w:p>
      <w:pPr>
        <w:spacing w:after="0"/>
        <w:ind w:left="0"/>
        <w:jc w:val="both"/>
      </w:pPr>
      <w:r>
        <w:rPr>
          <w:rFonts w:ascii="Times New Roman"/>
          <w:b w:val="false"/>
          <w:i w:val="false"/>
          <w:color w:val="000000"/>
          <w:sz w:val="28"/>
        </w:rPr>
        <w:t>
      "45 772" сандары "41 142" сандарымен ауыстырылсын.</w:t>
      </w:r>
    </w:p>
    <w:bookmarkEnd w:id="22"/>
    <w:bookmarkStart w:name="z70" w:id="23"/>
    <w:p>
      <w:pPr>
        <w:spacing w:after="0"/>
        <w:ind w:left="0"/>
        <w:jc w:val="both"/>
      </w:pPr>
      <w:r>
        <w:rPr>
          <w:rFonts w:ascii="Times New Roman"/>
          <w:b w:val="false"/>
          <w:i w:val="false"/>
          <w:color w:val="000000"/>
          <w:sz w:val="28"/>
        </w:rPr>
        <w:t>
      2) тармақшада:</w:t>
      </w:r>
    </w:p>
    <w:bookmarkEnd w:id="23"/>
    <w:bookmarkStart w:name="z71" w:id="24"/>
    <w:p>
      <w:pPr>
        <w:spacing w:after="0"/>
        <w:ind w:left="0"/>
        <w:jc w:val="both"/>
      </w:pPr>
      <w:r>
        <w:rPr>
          <w:rFonts w:ascii="Times New Roman"/>
          <w:b w:val="false"/>
          <w:i w:val="false"/>
          <w:color w:val="000000"/>
          <w:sz w:val="28"/>
        </w:rPr>
        <w:t>
      "49 908" сандары "51 197" сандарымен ауыстырылсын.</w:t>
      </w:r>
    </w:p>
    <w:bookmarkEnd w:id="24"/>
    <w:bookmarkStart w:name="z72" w:id="25"/>
    <w:p>
      <w:pPr>
        <w:spacing w:after="0"/>
        <w:ind w:left="0"/>
        <w:jc w:val="both"/>
      </w:pPr>
      <w:r>
        <w:rPr>
          <w:rFonts w:ascii="Times New Roman"/>
          <w:b w:val="false"/>
          <w:i w:val="false"/>
          <w:color w:val="000000"/>
          <w:sz w:val="28"/>
        </w:rPr>
        <w:t>
      Бірлікүстем ауылдық округі:</w:t>
      </w:r>
    </w:p>
    <w:bookmarkEnd w:id="25"/>
    <w:bookmarkStart w:name="z73" w:id="26"/>
    <w:p>
      <w:pPr>
        <w:spacing w:after="0"/>
        <w:ind w:left="0"/>
        <w:jc w:val="both"/>
      </w:pPr>
      <w:r>
        <w:rPr>
          <w:rFonts w:ascii="Times New Roman"/>
          <w:b w:val="false"/>
          <w:i w:val="false"/>
          <w:color w:val="000000"/>
          <w:sz w:val="28"/>
        </w:rPr>
        <w:t>
      1) тармақшада:</w:t>
      </w:r>
    </w:p>
    <w:bookmarkEnd w:id="26"/>
    <w:bookmarkStart w:name="z74" w:id="27"/>
    <w:p>
      <w:pPr>
        <w:spacing w:after="0"/>
        <w:ind w:left="0"/>
        <w:jc w:val="both"/>
      </w:pPr>
      <w:r>
        <w:rPr>
          <w:rFonts w:ascii="Times New Roman"/>
          <w:b w:val="false"/>
          <w:i w:val="false"/>
          <w:color w:val="000000"/>
          <w:sz w:val="28"/>
        </w:rPr>
        <w:t>
      "46 628" сандары "47 798" сандарымен ауыстырылсын;</w:t>
      </w:r>
    </w:p>
    <w:bookmarkEnd w:id="27"/>
    <w:bookmarkStart w:name="z75" w:id="28"/>
    <w:p>
      <w:pPr>
        <w:spacing w:after="0"/>
        <w:ind w:left="0"/>
        <w:jc w:val="both"/>
      </w:pPr>
      <w:r>
        <w:rPr>
          <w:rFonts w:ascii="Times New Roman"/>
          <w:b w:val="false"/>
          <w:i w:val="false"/>
          <w:color w:val="000000"/>
          <w:sz w:val="28"/>
        </w:rPr>
        <w:t>
      "1 653" сандары "4 194" сандарымен ауыстырылсын;</w:t>
      </w:r>
    </w:p>
    <w:bookmarkEnd w:id="28"/>
    <w:bookmarkStart w:name="z76" w:id="29"/>
    <w:p>
      <w:pPr>
        <w:spacing w:after="0"/>
        <w:ind w:left="0"/>
        <w:jc w:val="both"/>
      </w:pPr>
      <w:r>
        <w:rPr>
          <w:rFonts w:ascii="Times New Roman"/>
          <w:b w:val="false"/>
          <w:i w:val="false"/>
          <w:color w:val="000000"/>
          <w:sz w:val="28"/>
        </w:rPr>
        <w:t>
      "42 849" сандары "41 478" сандарымен ауыстырылсын.</w:t>
      </w:r>
    </w:p>
    <w:bookmarkEnd w:id="29"/>
    <w:bookmarkStart w:name="z77" w:id="30"/>
    <w:p>
      <w:pPr>
        <w:spacing w:after="0"/>
        <w:ind w:left="0"/>
        <w:jc w:val="both"/>
      </w:pPr>
      <w:r>
        <w:rPr>
          <w:rFonts w:ascii="Times New Roman"/>
          <w:b w:val="false"/>
          <w:i w:val="false"/>
          <w:color w:val="000000"/>
          <w:sz w:val="28"/>
        </w:rPr>
        <w:t>
      2) тармақшада:</w:t>
      </w:r>
    </w:p>
    <w:bookmarkEnd w:id="30"/>
    <w:bookmarkStart w:name="z78" w:id="31"/>
    <w:p>
      <w:pPr>
        <w:spacing w:after="0"/>
        <w:ind w:left="0"/>
        <w:jc w:val="both"/>
      </w:pPr>
      <w:r>
        <w:rPr>
          <w:rFonts w:ascii="Times New Roman"/>
          <w:b w:val="false"/>
          <w:i w:val="false"/>
          <w:color w:val="000000"/>
          <w:sz w:val="28"/>
        </w:rPr>
        <w:t>
      "46 628" сандары "47 798" сандарымен ауыстырылсын.</w:t>
      </w:r>
    </w:p>
    <w:bookmarkEnd w:id="31"/>
    <w:bookmarkStart w:name="z79" w:id="32"/>
    <w:p>
      <w:pPr>
        <w:spacing w:after="0"/>
        <w:ind w:left="0"/>
        <w:jc w:val="both"/>
      </w:pPr>
      <w:r>
        <w:rPr>
          <w:rFonts w:ascii="Times New Roman"/>
          <w:b w:val="false"/>
          <w:i w:val="false"/>
          <w:color w:val="000000"/>
          <w:sz w:val="28"/>
        </w:rPr>
        <w:t>
      Ескі -Шу ауылдық округі:</w:t>
      </w:r>
    </w:p>
    <w:bookmarkEnd w:id="32"/>
    <w:bookmarkStart w:name="z80" w:id="33"/>
    <w:p>
      <w:pPr>
        <w:spacing w:after="0"/>
        <w:ind w:left="0"/>
        <w:jc w:val="both"/>
      </w:pPr>
      <w:r>
        <w:rPr>
          <w:rFonts w:ascii="Times New Roman"/>
          <w:b w:val="false"/>
          <w:i w:val="false"/>
          <w:color w:val="000000"/>
          <w:sz w:val="28"/>
        </w:rPr>
        <w:t>
      1) тармақшада:</w:t>
      </w:r>
    </w:p>
    <w:bookmarkEnd w:id="33"/>
    <w:bookmarkStart w:name="z81" w:id="34"/>
    <w:p>
      <w:pPr>
        <w:spacing w:after="0"/>
        <w:ind w:left="0"/>
        <w:jc w:val="both"/>
      </w:pPr>
      <w:r>
        <w:rPr>
          <w:rFonts w:ascii="Times New Roman"/>
          <w:b w:val="false"/>
          <w:i w:val="false"/>
          <w:color w:val="000000"/>
          <w:sz w:val="28"/>
        </w:rPr>
        <w:t>
      "52 409" сандары "53 059" сандарымен ауыстырылсын;</w:t>
      </w:r>
    </w:p>
    <w:bookmarkEnd w:id="34"/>
    <w:bookmarkStart w:name="z82" w:id="35"/>
    <w:p>
      <w:pPr>
        <w:spacing w:after="0"/>
        <w:ind w:left="0"/>
        <w:jc w:val="both"/>
      </w:pPr>
      <w:r>
        <w:rPr>
          <w:rFonts w:ascii="Times New Roman"/>
          <w:b w:val="false"/>
          <w:i w:val="false"/>
          <w:color w:val="000000"/>
          <w:sz w:val="28"/>
        </w:rPr>
        <w:t>
      "2 304" сандары "7 574" сандарымен ауыстырылсын;</w:t>
      </w:r>
    </w:p>
    <w:bookmarkEnd w:id="35"/>
    <w:bookmarkStart w:name="z83" w:id="36"/>
    <w:p>
      <w:pPr>
        <w:spacing w:after="0"/>
        <w:ind w:left="0"/>
        <w:jc w:val="both"/>
      </w:pPr>
      <w:r>
        <w:rPr>
          <w:rFonts w:ascii="Times New Roman"/>
          <w:b w:val="false"/>
          <w:i w:val="false"/>
          <w:color w:val="000000"/>
          <w:sz w:val="28"/>
        </w:rPr>
        <w:t>
      "44 717" сандары "40 097" сандарымен ауыстырылсын.</w:t>
      </w:r>
    </w:p>
    <w:bookmarkEnd w:id="36"/>
    <w:bookmarkStart w:name="z84" w:id="37"/>
    <w:p>
      <w:pPr>
        <w:spacing w:after="0"/>
        <w:ind w:left="0"/>
        <w:jc w:val="both"/>
      </w:pPr>
      <w:r>
        <w:rPr>
          <w:rFonts w:ascii="Times New Roman"/>
          <w:b w:val="false"/>
          <w:i w:val="false"/>
          <w:color w:val="000000"/>
          <w:sz w:val="28"/>
        </w:rPr>
        <w:t>
      2) тармақшада:</w:t>
      </w:r>
    </w:p>
    <w:bookmarkEnd w:id="37"/>
    <w:bookmarkStart w:name="z85" w:id="38"/>
    <w:p>
      <w:pPr>
        <w:spacing w:after="0"/>
        <w:ind w:left="0"/>
        <w:jc w:val="both"/>
      </w:pPr>
      <w:r>
        <w:rPr>
          <w:rFonts w:ascii="Times New Roman"/>
          <w:b w:val="false"/>
          <w:i w:val="false"/>
          <w:color w:val="000000"/>
          <w:sz w:val="28"/>
        </w:rPr>
        <w:t>
      "52409" сандары "53059" сандарымен ауыстырылсын.</w:t>
      </w:r>
    </w:p>
    <w:bookmarkEnd w:id="38"/>
    <w:bookmarkStart w:name="z86" w:id="39"/>
    <w:p>
      <w:pPr>
        <w:spacing w:after="0"/>
        <w:ind w:left="0"/>
        <w:jc w:val="both"/>
      </w:pPr>
      <w:r>
        <w:rPr>
          <w:rFonts w:ascii="Times New Roman"/>
          <w:b w:val="false"/>
          <w:i w:val="false"/>
          <w:color w:val="000000"/>
          <w:sz w:val="28"/>
        </w:rPr>
        <w:t>
      Жаңажол ауылдық округі:</w:t>
      </w:r>
    </w:p>
    <w:bookmarkEnd w:id="39"/>
    <w:bookmarkStart w:name="z87" w:id="40"/>
    <w:p>
      <w:pPr>
        <w:spacing w:after="0"/>
        <w:ind w:left="0"/>
        <w:jc w:val="both"/>
      </w:pPr>
      <w:r>
        <w:rPr>
          <w:rFonts w:ascii="Times New Roman"/>
          <w:b w:val="false"/>
          <w:i w:val="false"/>
          <w:color w:val="000000"/>
          <w:sz w:val="28"/>
        </w:rPr>
        <w:t>
      1) тармақшада:</w:t>
      </w:r>
    </w:p>
    <w:bookmarkEnd w:id="40"/>
    <w:bookmarkStart w:name="z88" w:id="41"/>
    <w:p>
      <w:pPr>
        <w:spacing w:after="0"/>
        <w:ind w:left="0"/>
        <w:jc w:val="both"/>
      </w:pPr>
      <w:r>
        <w:rPr>
          <w:rFonts w:ascii="Times New Roman"/>
          <w:b w:val="false"/>
          <w:i w:val="false"/>
          <w:color w:val="000000"/>
          <w:sz w:val="28"/>
        </w:rPr>
        <w:t>
      "54 419" сандары "54 529" сандарымен ауыстырылсын;</w:t>
      </w:r>
    </w:p>
    <w:bookmarkEnd w:id="41"/>
    <w:bookmarkStart w:name="z89" w:id="42"/>
    <w:p>
      <w:pPr>
        <w:spacing w:after="0"/>
        <w:ind w:left="0"/>
        <w:jc w:val="both"/>
      </w:pPr>
      <w:r>
        <w:rPr>
          <w:rFonts w:ascii="Times New Roman"/>
          <w:b w:val="false"/>
          <w:i w:val="false"/>
          <w:color w:val="000000"/>
          <w:sz w:val="28"/>
        </w:rPr>
        <w:t>
      "2 059" сандары "6 577" сандарымен ауыстырылсын;</w:t>
      </w:r>
    </w:p>
    <w:bookmarkEnd w:id="42"/>
    <w:bookmarkStart w:name="z90" w:id="43"/>
    <w:p>
      <w:pPr>
        <w:spacing w:after="0"/>
        <w:ind w:left="0"/>
        <w:jc w:val="both"/>
      </w:pPr>
      <w:r>
        <w:rPr>
          <w:rFonts w:ascii="Times New Roman"/>
          <w:b w:val="false"/>
          <w:i w:val="false"/>
          <w:color w:val="000000"/>
          <w:sz w:val="28"/>
        </w:rPr>
        <w:t>
      "49 935" сандары "45 527" сандарымен ауыстырылсын.</w:t>
      </w:r>
    </w:p>
    <w:bookmarkEnd w:id="43"/>
    <w:bookmarkStart w:name="z91" w:id="44"/>
    <w:p>
      <w:pPr>
        <w:spacing w:after="0"/>
        <w:ind w:left="0"/>
        <w:jc w:val="both"/>
      </w:pPr>
      <w:r>
        <w:rPr>
          <w:rFonts w:ascii="Times New Roman"/>
          <w:b w:val="false"/>
          <w:i w:val="false"/>
          <w:color w:val="000000"/>
          <w:sz w:val="28"/>
        </w:rPr>
        <w:t>
      2) тармақшада:</w:t>
      </w:r>
    </w:p>
    <w:bookmarkEnd w:id="44"/>
    <w:bookmarkStart w:name="z92" w:id="45"/>
    <w:p>
      <w:pPr>
        <w:spacing w:after="0"/>
        <w:ind w:left="0"/>
        <w:jc w:val="both"/>
      </w:pPr>
      <w:r>
        <w:rPr>
          <w:rFonts w:ascii="Times New Roman"/>
          <w:b w:val="false"/>
          <w:i w:val="false"/>
          <w:color w:val="000000"/>
          <w:sz w:val="28"/>
        </w:rPr>
        <w:t>
      "54 419" сандары "54 529" сандарымен ауыстырылсын.</w:t>
      </w:r>
    </w:p>
    <w:bookmarkEnd w:id="45"/>
    <w:bookmarkStart w:name="z93" w:id="46"/>
    <w:p>
      <w:pPr>
        <w:spacing w:after="0"/>
        <w:ind w:left="0"/>
        <w:jc w:val="both"/>
      </w:pPr>
      <w:r>
        <w:rPr>
          <w:rFonts w:ascii="Times New Roman"/>
          <w:b w:val="false"/>
          <w:i w:val="false"/>
          <w:color w:val="000000"/>
          <w:sz w:val="28"/>
        </w:rPr>
        <w:t>
      Жаңақоғам ауылдық округі:</w:t>
      </w:r>
    </w:p>
    <w:bookmarkEnd w:id="46"/>
    <w:bookmarkStart w:name="z94" w:id="47"/>
    <w:p>
      <w:pPr>
        <w:spacing w:after="0"/>
        <w:ind w:left="0"/>
        <w:jc w:val="both"/>
      </w:pPr>
      <w:r>
        <w:rPr>
          <w:rFonts w:ascii="Times New Roman"/>
          <w:b w:val="false"/>
          <w:i w:val="false"/>
          <w:color w:val="000000"/>
          <w:sz w:val="28"/>
        </w:rPr>
        <w:t>
      1) тармақшада:</w:t>
      </w:r>
    </w:p>
    <w:bookmarkEnd w:id="47"/>
    <w:bookmarkStart w:name="z95" w:id="48"/>
    <w:p>
      <w:pPr>
        <w:spacing w:after="0"/>
        <w:ind w:left="0"/>
        <w:jc w:val="both"/>
      </w:pPr>
      <w:r>
        <w:rPr>
          <w:rFonts w:ascii="Times New Roman"/>
          <w:b w:val="false"/>
          <w:i w:val="false"/>
          <w:color w:val="000000"/>
          <w:sz w:val="28"/>
        </w:rPr>
        <w:t>
      "46 164" сандары "47 632" сандарымен ауыстырылсын;</w:t>
      </w:r>
    </w:p>
    <w:bookmarkEnd w:id="48"/>
    <w:bookmarkStart w:name="z96" w:id="49"/>
    <w:p>
      <w:pPr>
        <w:spacing w:after="0"/>
        <w:ind w:left="0"/>
        <w:jc w:val="both"/>
      </w:pPr>
      <w:r>
        <w:rPr>
          <w:rFonts w:ascii="Times New Roman"/>
          <w:b w:val="false"/>
          <w:i w:val="false"/>
          <w:color w:val="000000"/>
          <w:sz w:val="28"/>
        </w:rPr>
        <w:t>
      "2 267" сандары "5 314" сандарымен ауыстырылсын;</w:t>
      </w:r>
    </w:p>
    <w:bookmarkEnd w:id="49"/>
    <w:bookmarkStart w:name="z97" w:id="50"/>
    <w:p>
      <w:pPr>
        <w:spacing w:after="0"/>
        <w:ind w:left="0"/>
        <w:jc w:val="both"/>
      </w:pPr>
      <w:r>
        <w:rPr>
          <w:rFonts w:ascii="Times New Roman"/>
          <w:b w:val="false"/>
          <w:i w:val="false"/>
          <w:color w:val="000000"/>
          <w:sz w:val="28"/>
        </w:rPr>
        <w:t>
      "43 339" сандары "41 760" сандарымен ауыстырылсын.</w:t>
      </w:r>
    </w:p>
    <w:bookmarkEnd w:id="50"/>
    <w:bookmarkStart w:name="z98" w:id="51"/>
    <w:p>
      <w:pPr>
        <w:spacing w:after="0"/>
        <w:ind w:left="0"/>
        <w:jc w:val="both"/>
      </w:pPr>
      <w:r>
        <w:rPr>
          <w:rFonts w:ascii="Times New Roman"/>
          <w:b w:val="false"/>
          <w:i w:val="false"/>
          <w:color w:val="000000"/>
          <w:sz w:val="28"/>
        </w:rPr>
        <w:t>
      2) тармақшада:</w:t>
      </w:r>
    </w:p>
    <w:bookmarkEnd w:id="51"/>
    <w:bookmarkStart w:name="z99" w:id="52"/>
    <w:p>
      <w:pPr>
        <w:spacing w:after="0"/>
        <w:ind w:left="0"/>
        <w:jc w:val="both"/>
      </w:pPr>
      <w:r>
        <w:rPr>
          <w:rFonts w:ascii="Times New Roman"/>
          <w:b w:val="false"/>
          <w:i w:val="false"/>
          <w:color w:val="000000"/>
          <w:sz w:val="28"/>
        </w:rPr>
        <w:t>
      "46 164" сандары "47 632" сандарымен ауыстырылсын.</w:t>
      </w:r>
    </w:p>
    <w:bookmarkEnd w:id="52"/>
    <w:bookmarkStart w:name="z100" w:id="53"/>
    <w:p>
      <w:pPr>
        <w:spacing w:after="0"/>
        <w:ind w:left="0"/>
        <w:jc w:val="both"/>
      </w:pPr>
      <w:r>
        <w:rPr>
          <w:rFonts w:ascii="Times New Roman"/>
          <w:b w:val="false"/>
          <w:i w:val="false"/>
          <w:color w:val="000000"/>
          <w:sz w:val="28"/>
        </w:rPr>
        <w:t>
      Қонаев ауылы:</w:t>
      </w:r>
    </w:p>
    <w:bookmarkEnd w:id="53"/>
    <w:bookmarkStart w:name="z101" w:id="54"/>
    <w:p>
      <w:pPr>
        <w:spacing w:after="0"/>
        <w:ind w:left="0"/>
        <w:jc w:val="both"/>
      </w:pPr>
      <w:r>
        <w:rPr>
          <w:rFonts w:ascii="Times New Roman"/>
          <w:b w:val="false"/>
          <w:i w:val="false"/>
          <w:color w:val="000000"/>
          <w:sz w:val="28"/>
        </w:rPr>
        <w:t>
      1) тармақшада:</w:t>
      </w:r>
    </w:p>
    <w:bookmarkEnd w:id="54"/>
    <w:bookmarkStart w:name="z102" w:id="55"/>
    <w:p>
      <w:pPr>
        <w:spacing w:after="0"/>
        <w:ind w:left="0"/>
        <w:jc w:val="both"/>
      </w:pPr>
      <w:r>
        <w:rPr>
          <w:rFonts w:ascii="Times New Roman"/>
          <w:b w:val="false"/>
          <w:i w:val="false"/>
          <w:color w:val="000000"/>
          <w:sz w:val="28"/>
        </w:rPr>
        <w:t>
      "80 508" сандары "84 412" сандарымен ауыстырылсын;</w:t>
      </w:r>
    </w:p>
    <w:bookmarkEnd w:id="55"/>
    <w:bookmarkStart w:name="z103" w:id="56"/>
    <w:p>
      <w:pPr>
        <w:spacing w:after="0"/>
        <w:ind w:left="0"/>
        <w:jc w:val="both"/>
      </w:pPr>
      <w:r>
        <w:rPr>
          <w:rFonts w:ascii="Times New Roman"/>
          <w:b w:val="false"/>
          <w:i w:val="false"/>
          <w:color w:val="000000"/>
          <w:sz w:val="28"/>
        </w:rPr>
        <w:t>
      "4 961" сандары "14 917" сандарымен ауыстырылсын;</w:t>
      </w:r>
    </w:p>
    <w:bookmarkEnd w:id="56"/>
    <w:bookmarkStart w:name="z104" w:id="57"/>
    <w:p>
      <w:pPr>
        <w:spacing w:after="0"/>
        <w:ind w:left="0"/>
        <w:jc w:val="both"/>
      </w:pPr>
      <w:r>
        <w:rPr>
          <w:rFonts w:ascii="Times New Roman"/>
          <w:b w:val="false"/>
          <w:i w:val="false"/>
          <w:color w:val="000000"/>
          <w:sz w:val="28"/>
        </w:rPr>
        <w:t>
      "71744" сандары "65692" сандарымен ауыстырылсын.</w:t>
      </w:r>
    </w:p>
    <w:bookmarkEnd w:id="57"/>
    <w:bookmarkStart w:name="z105" w:id="58"/>
    <w:p>
      <w:pPr>
        <w:spacing w:after="0"/>
        <w:ind w:left="0"/>
        <w:jc w:val="both"/>
      </w:pPr>
      <w:r>
        <w:rPr>
          <w:rFonts w:ascii="Times New Roman"/>
          <w:b w:val="false"/>
          <w:i w:val="false"/>
          <w:color w:val="000000"/>
          <w:sz w:val="28"/>
        </w:rPr>
        <w:t>
      2) тармақшада:</w:t>
      </w:r>
    </w:p>
    <w:bookmarkEnd w:id="58"/>
    <w:bookmarkStart w:name="z106" w:id="59"/>
    <w:p>
      <w:pPr>
        <w:spacing w:after="0"/>
        <w:ind w:left="0"/>
        <w:jc w:val="both"/>
      </w:pPr>
      <w:r>
        <w:rPr>
          <w:rFonts w:ascii="Times New Roman"/>
          <w:b w:val="false"/>
          <w:i w:val="false"/>
          <w:color w:val="000000"/>
          <w:sz w:val="28"/>
        </w:rPr>
        <w:t>
      "80 508" сандары "84 412" сандарымен ауыстырылсын.</w:t>
      </w:r>
    </w:p>
    <w:bookmarkEnd w:id="59"/>
    <w:bookmarkStart w:name="z107" w:id="60"/>
    <w:p>
      <w:pPr>
        <w:spacing w:after="0"/>
        <w:ind w:left="0"/>
        <w:jc w:val="both"/>
      </w:pPr>
      <w:r>
        <w:rPr>
          <w:rFonts w:ascii="Times New Roman"/>
          <w:b w:val="false"/>
          <w:i w:val="false"/>
          <w:color w:val="000000"/>
          <w:sz w:val="28"/>
        </w:rPr>
        <w:t>
      Қорағаты ауылдық округі бойынша:</w:t>
      </w:r>
    </w:p>
    <w:bookmarkEnd w:id="60"/>
    <w:bookmarkStart w:name="z108" w:id="61"/>
    <w:p>
      <w:pPr>
        <w:spacing w:after="0"/>
        <w:ind w:left="0"/>
        <w:jc w:val="both"/>
      </w:pPr>
      <w:r>
        <w:rPr>
          <w:rFonts w:ascii="Times New Roman"/>
          <w:b w:val="false"/>
          <w:i w:val="false"/>
          <w:color w:val="000000"/>
          <w:sz w:val="28"/>
        </w:rPr>
        <w:t>
      1) тармақшада:</w:t>
      </w:r>
    </w:p>
    <w:bookmarkEnd w:id="61"/>
    <w:bookmarkStart w:name="z109" w:id="62"/>
    <w:p>
      <w:pPr>
        <w:spacing w:after="0"/>
        <w:ind w:left="0"/>
        <w:jc w:val="both"/>
      </w:pPr>
      <w:r>
        <w:rPr>
          <w:rFonts w:ascii="Times New Roman"/>
          <w:b w:val="false"/>
          <w:i w:val="false"/>
          <w:color w:val="000000"/>
          <w:sz w:val="28"/>
        </w:rPr>
        <w:t>
      "34 458" сандары "38 150" сандарымен ауыстырылсын;</w:t>
      </w:r>
    </w:p>
    <w:bookmarkEnd w:id="62"/>
    <w:bookmarkStart w:name="z110" w:id="63"/>
    <w:p>
      <w:pPr>
        <w:spacing w:after="0"/>
        <w:ind w:left="0"/>
        <w:jc w:val="both"/>
      </w:pPr>
      <w:r>
        <w:rPr>
          <w:rFonts w:ascii="Times New Roman"/>
          <w:b w:val="false"/>
          <w:i w:val="false"/>
          <w:color w:val="000000"/>
          <w:sz w:val="28"/>
        </w:rPr>
        <w:t>
      "1 830" сандары "6 066" сандарымен ауыстырылсын;</w:t>
      </w:r>
    </w:p>
    <w:bookmarkEnd w:id="63"/>
    <w:bookmarkStart w:name="z111" w:id="64"/>
    <w:p>
      <w:pPr>
        <w:spacing w:after="0"/>
        <w:ind w:left="0"/>
        <w:jc w:val="both"/>
      </w:pPr>
      <w:r>
        <w:rPr>
          <w:rFonts w:ascii="Times New Roman"/>
          <w:b w:val="false"/>
          <w:i w:val="false"/>
          <w:color w:val="000000"/>
          <w:sz w:val="28"/>
        </w:rPr>
        <w:t>
      "30 650" сандары "30 106" сандарымен ауыстырылсын.</w:t>
      </w:r>
    </w:p>
    <w:bookmarkEnd w:id="64"/>
    <w:bookmarkStart w:name="z112" w:id="65"/>
    <w:p>
      <w:pPr>
        <w:spacing w:after="0"/>
        <w:ind w:left="0"/>
        <w:jc w:val="both"/>
      </w:pPr>
      <w:r>
        <w:rPr>
          <w:rFonts w:ascii="Times New Roman"/>
          <w:b w:val="false"/>
          <w:i w:val="false"/>
          <w:color w:val="000000"/>
          <w:sz w:val="28"/>
        </w:rPr>
        <w:t>
      2) тармақшада:</w:t>
      </w:r>
    </w:p>
    <w:bookmarkEnd w:id="65"/>
    <w:bookmarkStart w:name="z113" w:id="66"/>
    <w:p>
      <w:pPr>
        <w:spacing w:after="0"/>
        <w:ind w:left="0"/>
        <w:jc w:val="both"/>
      </w:pPr>
      <w:r>
        <w:rPr>
          <w:rFonts w:ascii="Times New Roman"/>
          <w:b w:val="false"/>
          <w:i w:val="false"/>
          <w:color w:val="000000"/>
          <w:sz w:val="28"/>
        </w:rPr>
        <w:t>
      "34 458" сандары "38 150" сандарымен ауыстырылсын.</w:t>
      </w:r>
    </w:p>
    <w:bookmarkEnd w:id="66"/>
    <w:bookmarkStart w:name="z114" w:id="67"/>
    <w:p>
      <w:pPr>
        <w:spacing w:after="0"/>
        <w:ind w:left="0"/>
        <w:jc w:val="both"/>
      </w:pPr>
      <w:r>
        <w:rPr>
          <w:rFonts w:ascii="Times New Roman"/>
          <w:b w:val="false"/>
          <w:i w:val="false"/>
          <w:color w:val="000000"/>
          <w:sz w:val="28"/>
        </w:rPr>
        <w:t>
      Төле би ауылдық округі:</w:t>
      </w:r>
    </w:p>
    <w:bookmarkEnd w:id="67"/>
    <w:bookmarkStart w:name="z115" w:id="68"/>
    <w:p>
      <w:pPr>
        <w:spacing w:after="0"/>
        <w:ind w:left="0"/>
        <w:jc w:val="both"/>
      </w:pPr>
      <w:r>
        <w:rPr>
          <w:rFonts w:ascii="Times New Roman"/>
          <w:b w:val="false"/>
          <w:i w:val="false"/>
          <w:color w:val="000000"/>
          <w:sz w:val="28"/>
        </w:rPr>
        <w:t>
      1) тармақшада:</w:t>
      </w:r>
    </w:p>
    <w:bookmarkEnd w:id="68"/>
    <w:bookmarkStart w:name="z116" w:id="69"/>
    <w:p>
      <w:pPr>
        <w:spacing w:after="0"/>
        <w:ind w:left="0"/>
        <w:jc w:val="both"/>
      </w:pPr>
      <w:r>
        <w:rPr>
          <w:rFonts w:ascii="Times New Roman"/>
          <w:b w:val="false"/>
          <w:i w:val="false"/>
          <w:color w:val="000000"/>
          <w:sz w:val="28"/>
        </w:rPr>
        <w:t>
      "30 0579" сандары "313 257" сандарымен ауыстырылсын;</w:t>
      </w:r>
    </w:p>
    <w:bookmarkEnd w:id="69"/>
    <w:bookmarkStart w:name="z117" w:id="70"/>
    <w:p>
      <w:pPr>
        <w:spacing w:after="0"/>
        <w:ind w:left="0"/>
        <w:jc w:val="both"/>
      </w:pPr>
      <w:r>
        <w:rPr>
          <w:rFonts w:ascii="Times New Roman"/>
          <w:b w:val="false"/>
          <w:i w:val="false"/>
          <w:color w:val="000000"/>
          <w:sz w:val="28"/>
        </w:rPr>
        <w:t>
      "50 505" сандары "64 183" сандарымен ауыстырылсын;</w:t>
      </w:r>
    </w:p>
    <w:bookmarkEnd w:id="70"/>
    <w:bookmarkStart w:name="z118" w:id="71"/>
    <w:p>
      <w:pPr>
        <w:spacing w:after="0"/>
        <w:ind w:left="0"/>
        <w:jc w:val="both"/>
      </w:pPr>
      <w:r>
        <w:rPr>
          <w:rFonts w:ascii="Times New Roman"/>
          <w:b w:val="false"/>
          <w:i w:val="false"/>
          <w:color w:val="000000"/>
          <w:sz w:val="28"/>
        </w:rPr>
        <w:t>
      "243 976" сандары "242 976" сандарымен ауыстырылсын.</w:t>
      </w:r>
    </w:p>
    <w:bookmarkEnd w:id="71"/>
    <w:bookmarkStart w:name="z119" w:id="72"/>
    <w:p>
      <w:pPr>
        <w:spacing w:after="0"/>
        <w:ind w:left="0"/>
        <w:jc w:val="both"/>
      </w:pPr>
      <w:r>
        <w:rPr>
          <w:rFonts w:ascii="Times New Roman"/>
          <w:b w:val="false"/>
          <w:i w:val="false"/>
          <w:color w:val="000000"/>
          <w:sz w:val="28"/>
        </w:rPr>
        <w:t>
      2) тармақшада:</w:t>
      </w:r>
    </w:p>
    <w:bookmarkEnd w:id="72"/>
    <w:bookmarkStart w:name="z120" w:id="73"/>
    <w:p>
      <w:pPr>
        <w:spacing w:after="0"/>
        <w:ind w:left="0"/>
        <w:jc w:val="both"/>
      </w:pPr>
      <w:r>
        <w:rPr>
          <w:rFonts w:ascii="Times New Roman"/>
          <w:b w:val="false"/>
          <w:i w:val="false"/>
          <w:color w:val="000000"/>
          <w:sz w:val="28"/>
        </w:rPr>
        <w:t>
      "300 579" сандары "313 257" сандарымен ауыстырылсын.</w:t>
      </w:r>
    </w:p>
    <w:bookmarkEnd w:id="73"/>
    <w:bookmarkStart w:name="z121" w:id="74"/>
    <w:p>
      <w:pPr>
        <w:spacing w:after="0"/>
        <w:ind w:left="0"/>
        <w:jc w:val="both"/>
      </w:pPr>
      <w:r>
        <w:rPr>
          <w:rFonts w:ascii="Times New Roman"/>
          <w:b w:val="false"/>
          <w:i w:val="false"/>
          <w:color w:val="000000"/>
          <w:sz w:val="28"/>
        </w:rPr>
        <w:t>
      Шоқпар ауылдық округі:</w:t>
      </w:r>
    </w:p>
    <w:bookmarkEnd w:id="74"/>
    <w:bookmarkStart w:name="z122" w:id="75"/>
    <w:p>
      <w:pPr>
        <w:spacing w:after="0"/>
        <w:ind w:left="0"/>
        <w:jc w:val="both"/>
      </w:pPr>
      <w:r>
        <w:rPr>
          <w:rFonts w:ascii="Times New Roman"/>
          <w:b w:val="false"/>
          <w:i w:val="false"/>
          <w:color w:val="000000"/>
          <w:sz w:val="28"/>
        </w:rPr>
        <w:t>
      1) тармақшада:</w:t>
      </w:r>
    </w:p>
    <w:bookmarkEnd w:id="75"/>
    <w:bookmarkStart w:name="z123" w:id="76"/>
    <w:p>
      <w:pPr>
        <w:spacing w:after="0"/>
        <w:ind w:left="0"/>
        <w:jc w:val="both"/>
      </w:pPr>
      <w:r>
        <w:rPr>
          <w:rFonts w:ascii="Times New Roman"/>
          <w:b w:val="false"/>
          <w:i w:val="false"/>
          <w:color w:val="000000"/>
          <w:sz w:val="28"/>
        </w:rPr>
        <w:t>
      "48 869" сандары "50 514" сандарымен ауыстырылсын;</w:t>
      </w:r>
    </w:p>
    <w:bookmarkEnd w:id="76"/>
    <w:bookmarkStart w:name="z124" w:id="77"/>
    <w:p>
      <w:pPr>
        <w:spacing w:after="0"/>
        <w:ind w:left="0"/>
        <w:jc w:val="both"/>
      </w:pPr>
      <w:r>
        <w:rPr>
          <w:rFonts w:ascii="Times New Roman"/>
          <w:b w:val="false"/>
          <w:i w:val="false"/>
          <w:color w:val="000000"/>
          <w:sz w:val="28"/>
        </w:rPr>
        <w:t>
      "1 528" сандары "3 873" сандарымен ауыстырылсын;</w:t>
      </w:r>
    </w:p>
    <w:bookmarkEnd w:id="77"/>
    <w:bookmarkStart w:name="z125" w:id="78"/>
    <w:p>
      <w:pPr>
        <w:spacing w:after="0"/>
        <w:ind w:left="0"/>
        <w:jc w:val="both"/>
      </w:pPr>
      <w:r>
        <w:rPr>
          <w:rFonts w:ascii="Times New Roman"/>
          <w:b w:val="false"/>
          <w:i w:val="false"/>
          <w:color w:val="000000"/>
          <w:sz w:val="28"/>
        </w:rPr>
        <w:t>
      "44 184" сандары "43 484" сандарымен ауыстырылсын.</w:t>
      </w:r>
    </w:p>
    <w:bookmarkEnd w:id="78"/>
    <w:bookmarkStart w:name="z126" w:id="79"/>
    <w:p>
      <w:pPr>
        <w:spacing w:after="0"/>
        <w:ind w:left="0"/>
        <w:jc w:val="both"/>
      </w:pPr>
      <w:r>
        <w:rPr>
          <w:rFonts w:ascii="Times New Roman"/>
          <w:b w:val="false"/>
          <w:i w:val="false"/>
          <w:color w:val="000000"/>
          <w:sz w:val="28"/>
        </w:rPr>
        <w:t>
      2) тармақшада:</w:t>
      </w:r>
    </w:p>
    <w:bookmarkEnd w:id="79"/>
    <w:bookmarkStart w:name="z127" w:id="80"/>
    <w:p>
      <w:pPr>
        <w:spacing w:after="0"/>
        <w:ind w:left="0"/>
        <w:jc w:val="both"/>
      </w:pPr>
      <w:r>
        <w:rPr>
          <w:rFonts w:ascii="Times New Roman"/>
          <w:b w:val="false"/>
          <w:i w:val="false"/>
          <w:color w:val="000000"/>
          <w:sz w:val="28"/>
        </w:rPr>
        <w:t>
      "48 869" сандары "50 514" сандарымен ауыстырылсын.</w:t>
      </w:r>
    </w:p>
    <w:bookmarkEnd w:id="80"/>
    <w:bookmarkStart w:name="z128" w:id="81"/>
    <w:p>
      <w:pPr>
        <w:spacing w:after="0"/>
        <w:ind w:left="0"/>
        <w:jc w:val="both"/>
      </w:pPr>
      <w:r>
        <w:rPr>
          <w:rFonts w:ascii="Times New Roman"/>
          <w:b w:val="false"/>
          <w:i w:val="false"/>
          <w:color w:val="000000"/>
          <w:sz w:val="28"/>
        </w:rPr>
        <w:t>
      Шу қаласы:</w:t>
      </w:r>
    </w:p>
    <w:bookmarkEnd w:id="81"/>
    <w:bookmarkStart w:name="z129" w:id="82"/>
    <w:p>
      <w:pPr>
        <w:spacing w:after="0"/>
        <w:ind w:left="0"/>
        <w:jc w:val="both"/>
      </w:pPr>
      <w:r>
        <w:rPr>
          <w:rFonts w:ascii="Times New Roman"/>
          <w:b w:val="false"/>
          <w:i w:val="false"/>
          <w:color w:val="000000"/>
          <w:sz w:val="28"/>
        </w:rPr>
        <w:t>
      1) тармақшада:</w:t>
      </w:r>
    </w:p>
    <w:bookmarkEnd w:id="82"/>
    <w:bookmarkStart w:name="z130" w:id="83"/>
    <w:p>
      <w:pPr>
        <w:spacing w:after="0"/>
        <w:ind w:left="0"/>
        <w:jc w:val="both"/>
      </w:pPr>
      <w:r>
        <w:rPr>
          <w:rFonts w:ascii="Times New Roman"/>
          <w:b w:val="false"/>
          <w:i w:val="false"/>
          <w:color w:val="000000"/>
          <w:sz w:val="28"/>
        </w:rPr>
        <w:t>
      "513 962" сандары "584 984" сандарымен ауыстырылсын;</w:t>
      </w:r>
    </w:p>
    <w:bookmarkEnd w:id="83"/>
    <w:bookmarkStart w:name="z131" w:id="84"/>
    <w:p>
      <w:pPr>
        <w:spacing w:after="0"/>
        <w:ind w:left="0"/>
        <w:jc w:val="both"/>
      </w:pPr>
      <w:r>
        <w:rPr>
          <w:rFonts w:ascii="Times New Roman"/>
          <w:b w:val="false"/>
          <w:i w:val="false"/>
          <w:color w:val="000000"/>
          <w:sz w:val="28"/>
        </w:rPr>
        <w:t>
      "92 827" сандары "183 666" сандарымен ауыстырылсын;</w:t>
      </w:r>
    </w:p>
    <w:bookmarkEnd w:id="84"/>
    <w:bookmarkStart w:name="z132" w:id="85"/>
    <w:p>
      <w:pPr>
        <w:spacing w:after="0"/>
        <w:ind w:left="0"/>
        <w:jc w:val="both"/>
      </w:pPr>
      <w:r>
        <w:rPr>
          <w:rFonts w:ascii="Times New Roman"/>
          <w:b w:val="false"/>
          <w:i w:val="false"/>
          <w:color w:val="000000"/>
          <w:sz w:val="28"/>
        </w:rPr>
        <w:t>
      "406 735" сандары "386 918" сандарымен ауыстырылсын.</w:t>
      </w:r>
    </w:p>
    <w:bookmarkEnd w:id="85"/>
    <w:bookmarkStart w:name="z133" w:id="86"/>
    <w:p>
      <w:pPr>
        <w:spacing w:after="0"/>
        <w:ind w:left="0"/>
        <w:jc w:val="both"/>
      </w:pPr>
      <w:r>
        <w:rPr>
          <w:rFonts w:ascii="Times New Roman"/>
          <w:b w:val="false"/>
          <w:i w:val="false"/>
          <w:color w:val="000000"/>
          <w:sz w:val="28"/>
        </w:rPr>
        <w:t>
      2) тармақшада:</w:t>
      </w:r>
    </w:p>
    <w:bookmarkEnd w:id="86"/>
    <w:bookmarkStart w:name="z134" w:id="87"/>
    <w:p>
      <w:pPr>
        <w:spacing w:after="0"/>
        <w:ind w:left="0"/>
        <w:jc w:val="both"/>
      </w:pPr>
      <w:r>
        <w:rPr>
          <w:rFonts w:ascii="Times New Roman"/>
          <w:b w:val="false"/>
          <w:i w:val="false"/>
          <w:color w:val="000000"/>
          <w:sz w:val="28"/>
        </w:rPr>
        <w:t>
      "513 962" сандары "584 984" сандарымен ауыстырылсын.</w:t>
      </w:r>
    </w:p>
    <w:bookmarkEnd w:id="87"/>
    <w:bookmarkStart w:name="z135" w:id="88"/>
    <w:p>
      <w:pPr>
        <w:spacing w:after="0"/>
        <w:ind w:left="0"/>
        <w:jc w:val="both"/>
      </w:pPr>
      <w:r>
        <w:rPr>
          <w:rFonts w:ascii="Times New Roman"/>
          <w:b w:val="false"/>
          <w:i w:val="false"/>
          <w:color w:val="000000"/>
          <w:sz w:val="28"/>
        </w:rPr>
        <w:t>
      Аталған шешімнің 1 қосымшасы осы шешімнің қосымшасына сәйкес жаңа редакцияда мазмұндалсын.</w:t>
      </w:r>
    </w:p>
    <w:bookmarkEnd w:id="88"/>
    <w:bookmarkStart w:name="z136" w:id="89"/>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89"/>
    <w:bookmarkStart w:name="z137" w:id="9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еңгізіледі.</w:t>
      </w:r>
    </w:p>
    <w:bookmarkEnd w:id="9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Абдуманапов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14 қыркүйектегі</w:t>
            </w:r>
            <w:r>
              <w:br/>
            </w:r>
            <w:r>
              <w:rPr>
                <w:rFonts w:ascii="Times New Roman"/>
                <w:b w:val="false"/>
                <w:i w:val="false"/>
                <w:color w:val="000000"/>
                <w:sz w:val="20"/>
              </w:rPr>
              <w:t>№ 33-2 шешіміне 1 қосымша</w:t>
            </w:r>
            <w:r>
              <w:br/>
            </w: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22-2 шешіміне 1 қосымша</w:t>
            </w:r>
          </w:p>
        </w:tc>
      </w:tr>
    </w:tbl>
    <w:bookmarkStart w:name="z141" w:id="91"/>
    <w:p>
      <w:pPr>
        <w:spacing w:after="0"/>
        <w:ind w:left="0"/>
        <w:jc w:val="left"/>
      </w:pPr>
      <w:r>
        <w:rPr>
          <w:rFonts w:ascii="Times New Roman"/>
          <w:b/>
          <w:i w:val="false"/>
          <w:color w:val="000000"/>
        </w:rPr>
        <w:t xml:space="preserve"> Ақсу ауылдық округінің 2018 жылға арналған ауылдық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93"/>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7"/>
        <w:gridCol w:w="594"/>
        <w:gridCol w:w="594"/>
        <w:gridCol w:w="3457"/>
        <w:gridCol w:w="3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94"/>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95"/>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96"/>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97"/>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4" w:id="98"/>
    <w:p>
      <w:pPr>
        <w:spacing w:after="0"/>
        <w:ind w:left="0"/>
        <w:jc w:val="left"/>
      </w:pPr>
      <w:r>
        <w:rPr>
          <w:rFonts w:ascii="Times New Roman"/>
          <w:b/>
          <w:i w:val="false"/>
          <w:color w:val="000000"/>
        </w:rPr>
        <w:t xml:space="preserve"> Алға ауылдық округінің 2018 жылға арналған ауылдық бюджеті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9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00"/>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1"/>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2"/>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4"/>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7" w:id="105"/>
    <w:p>
      <w:pPr>
        <w:spacing w:after="0"/>
        <w:ind w:left="0"/>
        <w:jc w:val="left"/>
      </w:pPr>
      <w:r>
        <w:rPr>
          <w:rFonts w:ascii="Times New Roman"/>
          <w:b/>
          <w:i w:val="false"/>
          <w:color w:val="000000"/>
        </w:rPr>
        <w:t xml:space="preserve"> Бірлік ауылдық округінің 2018 жылға арналған ауылдық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0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07"/>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8"/>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9"/>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10"/>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11"/>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80" w:id="112"/>
    <w:p>
      <w:pPr>
        <w:spacing w:after="0"/>
        <w:ind w:left="0"/>
        <w:jc w:val="left"/>
      </w:pPr>
      <w:r>
        <w:rPr>
          <w:rFonts w:ascii="Times New Roman"/>
          <w:b/>
          <w:i w:val="false"/>
          <w:color w:val="000000"/>
        </w:rPr>
        <w:t xml:space="preserve"> Бірлікүстем ауылдық округінің 2018 жылға арналған ауылдық бюджеті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14"/>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1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16"/>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1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18"/>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3" w:id="119"/>
    <w:p>
      <w:pPr>
        <w:spacing w:after="0"/>
        <w:ind w:left="0"/>
        <w:jc w:val="left"/>
      </w:pPr>
      <w:r>
        <w:rPr>
          <w:rFonts w:ascii="Times New Roman"/>
          <w:b/>
          <w:i w:val="false"/>
          <w:color w:val="000000"/>
        </w:rPr>
        <w:t xml:space="preserve"> Ескі-Шу ауылдық округінің 2018 жылға арналған ауылдық бюджеті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2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2"/>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3"/>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4"/>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5" w:id="125"/>
    <w:p>
      <w:pPr>
        <w:spacing w:after="0"/>
        <w:ind w:left="0"/>
        <w:jc w:val="left"/>
      </w:pPr>
      <w:r>
        <w:rPr>
          <w:rFonts w:ascii="Times New Roman"/>
          <w:b/>
          <w:i w:val="false"/>
          <w:color w:val="000000"/>
        </w:rPr>
        <w:t xml:space="preserve"> Жаңажол ауылдық округінің 2018 жылға арналған ауылдық бюджеті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w:t>
            </w:r>
          </w:p>
          <w:bookmarkEnd w:id="1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27"/>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8"/>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9"/>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30"/>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1"/>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8" w:id="132"/>
    <w:p>
      <w:pPr>
        <w:spacing w:after="0"/>
        <w:ind w:left="0"/>
        <w:jc w:val="left"/>
      </w:pPr>
      <w:r>
        <w:rPr>
          <w:rFonts w:ascii="Times New Roman"/>
          <w:b/>
          <w:i w:val="false"/>
          <w:color w:val="000000"/>
        </w:rPr>
        <w:t xml:space="preserve"> Жаңақоғам ауылдық округінің 2018 жылға арналған ауылдық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w:t>
            </w:r>
          </w:p>
          <w:bookmarkEnd w:id="1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34"/>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136"/>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3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8"/>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1" w:id="139"/>
    <w:p>
      <w:pPr>
        <w:spacing w:after="0"/>
        <w:ind w:left="0"/>
        <w:jc w:val="left"/>
      </w:pPr>
      <w:r>
        <w:rPr>
          <w:rFonts w:ascii="Times New Roman"/>
          <w:b/>
          <w:i w:val="false"/>
          <w:color w:val="000000"/>
        </w:rPr>
        <w:t xml:space="preserve"> Қонаев ауылы округінің 2018 жылға арналған ауылдық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4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2"/>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3"/>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44"/>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5"/>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44" w:id="146"/>
    <w:p>
      <w:pPr>
        <w:spacing w:after="0"/>
        <w:ind w:left="0"/>
        <w:jc w:val="left"/>
      </w:pPr>
      <w:r>
        <w:rPr>
          <w:rFonts w:ascii="Times New Roman"/>
          <w:b/>
          <w:i w:val="false"/>
          <w:color w:val="000000"/>
        </w:rPr>
        <w:t xml:space="preserve"> Қорағаты ауылы округінің 2018 жылға арналған ауылдық бюджеті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47"/>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8"/>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9"/>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50"/>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51"/>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6" w:id="152"/>
    <w:p>
      <w:pPr>
        <w:spacing w:after="0"/>
        <w:ind w:left="0"/>
        <w:jc w:val="left"/>
      </w:pPr>
      <w:r>
        <w:rPr>
          <w:rFonts w:ascii="Times New Roman"/>
          <w:b/>
          <w:i w:val="false"/>
          <w:color w:val="000000"/>
        </w:rPr>
        <w:t xml:space="preserve"> Төле би ауылдық округінің 2018 жылға арналған ауылдық бюджеті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8"/>
        <w:gridCol w:w="1223"/>
        <w:gridCol w:w="3345"/>
        <w:gridCol w:w="4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5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54"/>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5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56"/>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5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58"/>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9" w:id="159"/>
    <w:p>
      <w:pPr>
        <w:spacing w:after="0"/>
        <w:ind w:left="0"/>
        <w:jc w:val="left"/>
      </w:pPr>
      <w:r>
        <w:rPr>
          <w:rFonts w:ascii="Times New Roman"/>
          <w:b/>
          <w:i w:val="false"/>
          <w:color w:val="000000"/>
        </w:rPr>
        <w:t xml:space="preserve"> Шоқпар ауылдық округінің 2018 жылға арналған ауылдық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w:t>
            </w:r>
          </w:p>
          <w:bookmarkEnd w:id="16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6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62"/>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63"/>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64"/>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65"/>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2" w:id="166"/>
    <w:p>
      <w:pPr>
        <w:spacing w:after="0"/>
        <w:ind w:left="0"/>
        <w:jc w:val="left"/>
      </w:pPr>
      <w:r>
        <w:rPr>
          <w:rFonts w:ascii="Times New Roman"/>
          <w:b/>
          <w:i w:val="false"/>
          <w:color w:val="000000"/>
        </w:rPr>
        <w:t xml:space="preserve"> Шу қаласының 2018 жылға арналған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2"/>
        <w:gridCol w:w="3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584984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6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584984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6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69"/>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70"/>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71"/>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7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72"/>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