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1d2d" w14:textId="07d1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2018 жылғы 13 желтоқсандағы № 2 шешімі. Жамбыл облысы Әділет департаментінде 2018 жылғы 13 желтоқсанда № 4025 болып тіркелді. Күші жойылды - Жамбыл облысы Шу ауданы әкімінің 2020 жылғы 28 сәуірдегі № 2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ауданы әкімінің 28.04.2020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Шу ауданының аумағында сайлау учаскелері құрылсын.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Шу ауданы әкімінің 2015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"Әділет" ақпараттық-құқықтық жүйесінде 2016 жылғы 22 маусымда жарияланған)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Ботабеков Төленді Санақұлына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Сарыбеков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2018 ж.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 қосымша</w:t>
            </w:r>
          </w:p>
        </w:tc>
      </w:tr>
    </w:tbl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ауданының сайлау учаскелері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ауылдық округінің Төле би ауылының Қ. Рысқұлбеков көшесі № 1-44, Амангелді көшесі № 1-68, Жамбыл көшесінің № 1-23 тақ жағы, Шәкіров көшесі № 1-451, Гагарин көшесі № 1-96, Балуан Шолақ көшесі № 1-158, Жидебай көшесі № 1-91, Сәрсен би көшесі № 1-35, Базыл көшесі № 1-18, Базылов тұйығы № 1-14, Каусар көшесі № 1-12, Қазыққаққан көшесі, Әжібай көшесі № 1-64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419 сайлау учаскесі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ауылдық округінің Төле би ауылының Төле би көшесі № 1-204, Дөрекенов көшесі № 1-22, Мырза көшесі № 1-20, Сейфуллин көшесі № 1-47, Батырбеков көшесі № 1-10, Құрамыс көшесі № 1-14, Ә.Молдағұлова көшесі № 1-16, Мұрат Сыздық көшесі № 1-13, Набережный көшесі № 1-8, Айнақұлов көшесі № 1-86, Сейт Дубаев көшесі № 1-14, Ы. Алтынсарин көшесі № 1-19, Айманбетов көшесі № 1-15, Жақсыбай көшесі № 1-60, Қылышбай көшесі № 1-88, Қонаев көшесі № 1-76, Жамбыл көшесінің № 25-43 тақ жағы, Жамбыл тұйығы № 1-7, Төле би тұйығы № 1-19, Сүйімбек көшесі № 1-16, Асатов көшесі № 1-36, Жеңістің 30 жылдығы көшесі № 1-27, З. Досжанов көшесі № 1-46, Самал көшесі, Жауғаш батыр көшесі № 1-20, Арай көшесі, Қасенеев көшесі № 1-23, № 10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ауылдық округінің Төле би ауылының Төле би көшесі № 101-294, Жақсыбай көшесі № 88-154, Байдахметов көшесі № 1-57, Қонаев көшесі № 59-174, Жамбыл көшесінің № 26-38 жұп жағы, Абай көшесі № 23-58, Рысқұлов көшесі № 14-39, Әубәкіров көшесі № 18-43, Панфилов көшесі № 2-32, Бокин көшесі № 1-28, Дөненбаев көшесі № 1-27, Дөненбаев бұрылысы № 2-10, Берден көшесі № 2-10, Тілеуқабыл көшесі № 1-12, Естемесов көшесі № 1-15, Самал алқабы № 19-23, Тоқташ учаскесінің cүт фермасы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421 сайлау учаскесі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ауылдық округінің Төле би ауылының Б. Момышұлы көшесі № 1-105, Қ. Рысқұлбеков көшесі № 33-86, Б. Шолақ көшесі № 148-271, Досымбаев көшесі № 49-60, С. Шәкіров көшесі № 153-294, С. Шәкіров тұйығы № 1-14, Гагарин көшесі № 97-183, Абай көшесі № 1-8, Т.Рысқұлов көшесі №1, 3, 5, 7, 9, 11, 2, 4, 6, Әубәкіров көшесі № 1-16, Жамбыл көшесінің № 2-24 жұп жағы, Медетбеков көшесі № 1-20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422 сайлау учаскесі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ауылдық округінің Төле би аулының Төле би көшесі № 296-349, Жақсыбай көшесі № 140-171, Қылышбай көшесі № 156-259, Байдахметова көшесі № 46-75, Қонаев көшесі № 176-263, М. Мәметова көшесі 1-62, Егемберді көшесі № 1-96, Райымқұлов бұрылысы № 1-19, Әшімбаев көшесі № 1-43, Бокин көшесі № 30-86, № 13-61, Панфилов көшесі № 34-122, Бақтыбеков көшесі № 1-17, Мәмбетов көшесі № 1-35, № 2,4,6, мал бордақылау базасы, Ақшабаев бұрылысы №1, 3, 5, 7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423 сайлау учаскесі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Қонаев ауылының Ататүрік көшесі № 1-168а, Қонаев көшесі № 1-208, Абылайхан көшесі № 1-253, Оңласынов көшесі № 1-206, Шоқаев бұрылысы № 1, 2, 3, 5, Смайыл көшесі № 2-9, Алтынсарин көшесі № 9, 11, 13, 16, Достық көшесі № 7-20/2, Аймауытов көшесі № 1-9, Желтоқсан көшесі № 1-3, Жұмабаев көшесі № 11-19, Шу бұрылысы № 10-15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424 сайлау учаскесі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Қонаев аулының Байтұрсынов көшесі № 1-159, Дулат көшесі № 1-81, Жамбыл көшесі № 1-39, Амангелді көшесі № 1-39, Смайыл көшесі № 18-65, М. Мәметова көшесі № 1-42, Сыпатай бұрылысы № 1-11, Есім бұрылысы № 1-6, Қазақстан бұрылысы № 2-16, Шәкәрім бұрылысы № 1-13, Дулатов көшесі № 1-35/3, Алтынсарин бұрылысы № 2-19, Достық бұрылысы № 1-6, Жұмабаев бұрылысы № 2-5, Шу бұрылысы № 1-9, Бөлтірік көшесі № 1-10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425 сайлау учаскесі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Бірлікүстем ауылдық округінің Бірлікүстем ауылы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426 сайлау учаскесі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Жаңа жол ауылы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427 сайлау учаскесі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Ескішу ауылдық округінің Ескі Шу ауылы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428 сайлау учаскесі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Ескішу ауылдық округінің Тасөткелсу ауылы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429 сайлау учаскесі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Көкқайнар ауылдық округінің Көкқайнар ауылы</w:t>
      </w:r>
    </w:p>
    <w:bookmarkEnd w:id="35"/>
    <w:bookmarkStart w:name="z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430 сайлау учаскесі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ауылдық округі Оразалы батыр ауылы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431 сайлау учаскесі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ауылдық округінің Ақсу ауылы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432 сайлау учаскесі</w:t>
      </w:r>
    </w:p>
    <w:bookmarkEnd w:id="40"/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ауылдық округінің Жайсан ауылы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433 сайлау учаскесі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Тасөткел ауылдық округінің Тасөткел ауылы</w:t>
      </w:r>
    </w:p>
    <w:bookmarkEnd w:id="43"/>
    <w:bookmarkStart w:name="z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ауылдық округінің Алға ауылы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435 сайлау учаскесі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ауылдық округінің Сауытбек ауылы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436 сайлау учаскесі</w:t>
      </w:r>
    </w:p>
    <w:bookmarkEnd w:id="48"/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Өндіріс ауылдық округінің Абай ауылы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437 сайлау учаскесі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Қорағаты ауылдық округінің Жиенбет ауылы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438 сайлау учаскесі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Қорағаты ауылдық округінің Мойынқұм ауылы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439 сайлау учаскесі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ауылдық округінің Ақтөбе ауылы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440 сайлау учаскесі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Дулат ауылдық округінің Бәйдібек ауылы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441 сайлау учаскесі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Дулат ауылдық округінің Бөлтірік ауылы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442 сайлау учаскесі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Балуан Шолақ ауылдық округінің Балуан Шолақ ауылы, Жиделі станциясы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443 сайлау учаскесі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Жаңақоғам ауылдық округінің Көктөбе ауылы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444 сайлау учаскесі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Далақайнар ауылы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445 сайлау учаскесі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Шоқпар ауылдық округінің Шоқпар ауылы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446 сайлау учаскесі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Шоқпар ауылдық округінің Шоқпар станциясы</w:t>
      </w:r>
    </w:p>
    <w:bookmarkEnd w:id="69"/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447 сайлау учаскесі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Сүйінбай көшесі № 1-12, Чапаев көшесі №1-18, Коммунистический көшесі № 2-22, Алаш көшесі № 3-16, Тайқазан көшесі № 1-б-13, Аққу көшесі №1-21, Ақдала көшесі №1-6, Керейқұл көшесі №1-33, Байбатыров көшесі №1-19, Әулиешоқы көшесі № 2-12, Тұрапбаев көшесі №1-27, Бәйшешек көшесі № 1-19, Біллалов көшесі №1-45, К. Әзірбаев көшесі № 2-26, Тоқтаров көшесі № 2-10, Циолковский көшесі №1-10, Речная көшесі № 1-37, Қосы батыр көшесі № 1-59, Құлатаев көшесі № 1-39, Түрксіб көшесі № 2-100, Сыпатай батыр көшесі №1-116, Стаханов көшесі № 1-63, Стаханов бұрылысы №1-68, Мүсірепов көшесі № 1-9, Қарбышев көшесі №1-10, Құрманғазы көшесі № 1-10, Алакөл көшесі № 1-39, М. Жәліл көшесі №1-39, Байқоңыр көшесі №1-10, Ниетбайұлы көшесі № 1-32, Х. Хамиджанов көшесі №1-35, Горный бұрылысы № 1-20, Атамұра көшесі № 1-19, ГЭС бұрылысы № 1-5, Қосалқы станциясы № 1-3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448 сайлау учаскесі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Бекбосынов көшесі № 1-63, Е. Қалғаев көшесі №1-109, Сыпатай батыр көшесі № 111-132, Стаханов көшесі № 70-86, Алакөл көшесі № 32-61, Ұлы дала көшесі № 1-19, Қ. Орынбаев көшесі № 1-13, Трудовой көшесі № 1-13, Жалғыз құдық көшесі № 1-16, Барыс көшесі № 1-20, Пушкин көшесі № 1-18, Набережная көшесі № 1-16, Көкірекбаев көшесі № 68-139, Советский бұрылысы № 1-14, А. Волошенко көшесі № 1-30, Пушкин бұрылысы, Наурызбай батыр көшесі №1-120, Стаханов бұрылысы № 5, Жетіген көшесі № 1-96, С. Лазо көшесі №1-19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449 сайлау учаскесі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Қайындыкөл көшесі № 1-51, Глинки көшесі № 1-25, Блаженов көшесі № 1-32, Морозов көшесі № 1-19, Свеклобазовская көшесі № 1-23, Адырна көшесі № 1-38, Калинин көшесі № 1-29, Ақберен көшесі № 1-58, Ақшоқы көшесі № 1-19, Ақтерек көшесі № 1-34, К.Көкірекбаев көшесі № 1-66, Әбдікерімов көшесі № 1-52, Самұрық көшесі, Қайындыкөл көшесінің № 1, 2 бұрылыстары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450 сайлау учаскесі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Қайындыкөл көшесі № 52-129, Пушкин көшесі № 19-44, Әбдікерімов көшесі № 53-135, Өжет көшесі № 1-70, Фрунзе көшесі № 1-80, Абай көшесі № 1-77, Терешкова көшесі № 1-71, Гастелло көшесі № 1-52, Барыс бұрылысы № 1-39, Тектұрмас көшесі, Южный бұрылысы № 1-86, Скляров көшесі № 1-17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451 сайлау учаскесі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Автобазовская көшесі № 1-21, Жангельдин көшесі № 1-21, Блаженов көшесі № 1-36, Голиков көшесі № 1-33, Шевцова көшесі № 1-49, Громова көшесі № 1-49, Нұрпейісов көшесі № 1-46, Нұрпейісов бұрылысы № 1-8, Нахимов көшесі № 1-10, Лермонтов көшесі № 1-12, Тілеубеков көшесі № 1-12, Досымов көшесі № 1-21, Крупская көшесі № 1-7, Кашперский көшесі № 1-7, Островский көшесі № 1-8, Кривоносов көшесі № 1-23, Темирязов көшесі № 1-24, Б. Тымбаев көшесі № 1-29, Мұқанов көшесі, Куйбышев көшесі, Пушкин көшесі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452 сайлау учаскесі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Желтоқсан көшесі №1-29, Мұратбаев көшесінің № 1-145 тақ жағы, № 2-106 жұп жағы, Түйебеков көшесі № 3-20, Желтоқсан бұрылысы №1-5, Шакиров көшесі, Аққұдық көшесі № 1-49, Пырақ көшесі № 1-19, Почтовый бұрылысы № 1-5, Қабанбай батыр көшесі № 1-32, Аққұдық бұрылысы №1,2,3, Сәтпаев көшесі № 1-145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453 сайлау учаскесі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Төлебаев көшесі № 1-118, Мәңгілік ел көшесі № 1-128, Айтқазы Рахманұлы көшесі № 1-90, Жамбыл көшесі №15-35, Горький көшесі №1-16, Рысбек батыр көшесі №1-37, Шәкіров көшесі №5а, Жайсан мөлтек ауданы № 1, 1а, 5, 6, 7, 7а, Айтқазы Рахманұлы бұрылысы № 1-9, Телемұнара № 1, 2, 3, 4, Тоқташ көшесі № 3а, 1а, 2а, 2б, 20, 1в, 19, 4, 13а, 34, Сейфуллин көшесі № 2а, 2в, 7а, 7б</w:t>
      </w:r>
    </w:p>
    <w:bookmarkEnd w:id="83"/>
    <w:bookmarkStart w:name="z1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454 сайлау учаскесі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Қонаев көшесі № 1-16, Қарасу көшесі № 4, 6, 8, 10, Шәкіров көшесі № 2, Қарасу көшесі № 9а, Макаренко бұрылысы № 1, 1б, 6, 7, 8, 12а, 14, 26, 28, 30, 8 март көшесінің 1, 2, 3 бұрылыстары, К. Игібайұлы көшесі, Әбдікерімов көшесі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455 сайлау учаскесі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Амангелді көшесі № 1-73, Қонаев көшесі № 17-21, Қырғызбаев көшесі № 1-63, К.Игебайұлы көшесі № 1-19, Панфилов көшесі № 1-13, М. Мәметова көшесі № 1-93, Шәкіров көшесі № 1-10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456 сайлау учаскесі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Түйебеков көшесі № 24-28а, Кононенко көшесі № 1-105, Кононенко бұрылысы №1,3,5,7,9, Қабанбай батыр көшесі №24-145, 147, 153, 155, 157, 159, 161, 163, 165, 167, 169, 171, 173, 175, 177, 179, 181, 185, Абдуганиев көшесі № 1-60, Мұратбаев көшесінің № 108-212 жұп жағы, № 147-279 тақ жағы, С. Есалиев көшесі № 1-27, Сырымбетов көшесі № 5, 5а, 7, 10, 11, 12, Рабочая бұрылысы № 1, 2, 3, 7, 9, 10, 12, 13</w:t>
      </w:r>
    </w:p>
    <w:bookmarkEnd w:id="89"/>
    <w:bookmarkStart w:name="z1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457 сайлау учаскесі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 Қали Үсембаев көшесі № 2, 4, 6, 8, 10, 12, 14, 16, Сейтимбетова көшесі № 2, 4, 6, 8, 10, 12, 14, 16, 18, 20, 23, Сырымбетов № 1-7, Интернат бұрылысы № 4, 5, 6, Қызғалдақ бұрылысы № 1-11, Сәтпаев көшесі № 155, 157, 159, 161, 163, 165, 167, 169, 171, 173, 175, 177, 179, 181, 183, 185, 187, 189, 191, 193, 195, 197, 201, 203, Балуан Шолақ көшесі № 2, 4, 6, 8, Маяковский көшесі № 1-10, Абылай хан көшесі № 1-14, Түйебеков көшесі № 28-85, Түйебеков бұрылысы № 1-15, Абдукәрімов көшесі № 1-42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458 сайлау учаскесі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қаласының, Науалиев көшесі № 1-83, Сәтпаев көшесі № 56, 58, 60, 74, 76, 78, 80, 82, 84, 86, 88, 90, 92, 94, 98, 100, 102, 104, 106, 108, 112, 114, 116, 118, 120, 122, 124, 126, 128, 130, 132, 134, 136, 138, 140, 142, 144, 146, 148-357, Ақтас көшесі № 1, 2, 3, 4, 5, 6, 7, 8, Уәлиханов көшесі № 1, 2, 3, 4, 5, 6, 7, 8, 9, 10, Ақсай көшесі № 4, 6, 8, 10, 12, 14, Бектенов көшесі № 1, 2, 3, 4, 6, Бектенов тұйығы № 1-9, Ағыбай батыр көшесі № 1-71, Бектенов бұрылысы № 1-40, Алтынсарин көшесі № 1-99, Алтынсарин 1 бұрылысы № 1, 3, 5, 9, 11, Алтынсарин 2 бұрылысы № 1, 2, 3, Алтынсарин 3 бұрылысы № 1-8, Алтынсарин 4 бұрылысы № 1-12, Алтынсарин 5 бұрылысы № 1-4, Орынбаев көшесі № 1-61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459 сайлау учаскесі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қаласының, Бектенов көшесі № 8, 10, 12, 14, 16, 18, 20, 24, Строительная көшесі № 1, 3, 5, 7, 9, 11, 13, 15, Ташкенбай көшесі № 1, 3, 5, 7, 9, 11, 13, Жансүгіров көшесі № 1-22, Ә. Молдағұлова көшесі № 1-85, Жансүгіров бұрылысы № 1-5, Мәделі қожа көшесі, Мәделі қожа бұрылысы № 1, 3, 5, 7, 9, 11, 13, 15, 17, 19, 21, 23, 25, 27, 29, 31, 33, 35, 37, 39, 40, 41, 43, 45, Тельпенов көшесі № 1, 3, 5, 7, 9, 11, 13, 15, 17, 19, 21, 23, 25, 27, 29, Гагарин көшесі № 1-10, Майлы қожа көшесі № 1-49, Шевченко көшесі №1-4, Сейфуллин көшесі, Кірбаев көшесі № 1, 3, 5, 7, 9, 11, 13, 15, 17, 19, 21, 23 ,25, 27, Текебаев көшесі № 1-16, Қ. Ибрайқұл көшесі № 1, 3, 5, 7, 9, 11, 13, 15, 17, 19, 21, 23, 25, 27, 29, 31, 33, 37, 39, 40, 41, Бестамақ көшесі № 1, 3, 5, 7, 9, 11, 13, Баймұхаметов көшесі № 1, 3, 5, 7, 9, 11, 13, 15, 17, 19, 21, 23, 25, 27, 29, 31, 33, 35, 37, 39, Щорса көшесі № 1-20, Исабайұлы көшесі № 1-22, С.Жұмабекұлы көшесі, Ағадыр көшесі, Сарықұм көшесі, Жанкулиев көшесі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460 сайлау учаскесі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қаласының, Степная көшесі № 1-46, Айнабұлақ көшесі № 1-26, Ақтау көшесі № 1-48, Панфилов көшесі № 3, 5, 6, 7, 10, 11, 11а, 12, 12а, 13, 16, 18, 19, 20, 22, 24, 26, 28, 30, 32, Панфилов бұрылысы № 2, 4, 14, 16, Стадион бұрылысы № 1, 1б, 2, 3, 4, 5, 6, 7, 8, 9, 10, 12, Фурманов көшесі № 1, 2, 4, 5, 6, 7, 9, 10, 14, 15, 16, 17, 18, 19, 20, 22, 24, 26, 27, 28, 29, 30, 33, 35, 37, 39, 41, 45, 47, Гайдар көшесі № 1, 2, 2а, 4, Арқалық көшесі № 1, 2, 3, 4, 5, 7, Орталық тұйығы №1,3,5,7,9, 11,13,15,17, Сәтпаев көшесі № 154, 156, 158, 160, 162, 164, 166, 168, 170, 172, 174, 176, 178, 180, 182, 184, 186, 321, 323, 325, 327, 329, 341, 343, 345, Байтіленов көшесі № 2, 4, 6, 8, 10, 12, 14, 16, 18, 20, 22, 24, 26, 28, 30, 32, 34, 36, 1, 3, 5, 7, 9, 11, 13, 15, 17,Байжанов көшесінің № 1-33 тақ жағы, № 2-22 жұп жағы, Төлегенов көшесі № 1-30, Қарашев № 1, 3, 5, 7, 9, 11, 13, 15, 17, 19, 21, 23, 25, 27, 29, Әубәкіров көшесі № 1, 2, 5, 6, 7, 9, 11, 13, 15, Б. Момышұлы көшесі № 1-30, Бигельдинов көшесі № 1, 2, 7, 11, 13, 14, 18, 19, 21, 28, 33, 34, Садовая көшесі № 1, 3, 4, 7, 9, 10, 11, 13, М. Әуезов көшесі № 1, 3, 4, 5, 6, 9, 11, 13, 17, 19, 21, 23, Бозшакөл көшесі № 1, 3, 4, 5, 6, 7, 8, 13, 14, 15, 16, 17, 18, 22, 24, 26, Жанкулиев көшесі № 1, 2, 2а, 3, 4, 5, 6, 7, 8, 9, 13, 14, 15, 16, 17, 18, 19, 20, 21, 22, 23, 24, 25, 26, 27, 29, 30, 32, 34, 38, 40, 46, 48, 51, 52, Керуен көшесі № 1, 2, 3, 5, 7, 14,15, Т. Рысбекова № 1, 3, 5, 7, 9, 11, 13, 15, 17, 19, 21, 23, А. Оспанова көшесі, А. Оспанов бұрылысы № 2, 4, 6, 8, 10, 12, 14,Сейфуллин көшесі № 1, 3, 5, 7, 9, 11, 13, 15, 17, 19, 21, 23, 24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461 сайлау учаскесі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Бірлік ауылы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