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6d44" w14:textId="98a6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ауданы мәслихатының 2018 жылғы 21 желтоқсандағы № 38-3 шешімі. Жамбыл облысы Әділет департаментінде 2018 жылғы 25 желтоқсанда № 4059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бекітілсін:</w:t>
      </w:r>
    </w:p>
    <w:bookmarkEnd w:id="2"/>
    <w:bookmarkStart w:name="z50" w:id="3"/>
    <w:p>
      <w:pPr>
        <w:spacing w:after="0"/>
        <w:ind w:left="0"/>
        <w:jc w:val="both"/>
      </w:pPr>
      <w:r>
        <w:rPr>
          <w:rFonts w:ascii="Times New Roman"/>
          <w:b w:val="false"/>
          <w:i w:val="false"/>
          <w:color w:val="000000"/>
          <w:sz w:val="28"/>
        </w:rPr>
        <w:t>
      1) кірістер – 21434251 мың теңге, оның ішінде:</w:t>
      </w:r>
    </w:p>
    <w:bookmarkEnd w:id="3"/>
    <w:bookmarkStart w:name="z51" w:id="4"/>
    <w:p>
      <w:pPr>
        <w:spacing w:after="0"/>
        <w:ind w:left="0"/>
        <w:jc w:val="both"/>
      </w:pPr>
      <w:r>
        <w:rPr>
          <w:rFonts w:ascii="Times New Roman"/>
          <w:b w:val="false"/>
          <w:i w:val="false"/>
          <w:color w:val="000000"/>
          <w:sz w:val="28"/>
        </w:rPr>
        <w:t>
      салықтық түсімдер – 3 272 852 мың теңге;</w:t>
      </w:r>
    </w:p>
    <w:bookmarkEnd w:id="4"/>
    <w:bookmarkStart w:name="z52" w:id="5"/>
    <w:p>
      <w:pPr>
        <w:spacing w:after="0"/>
        <w:ind w:left="0"/>
        <w:jc w:val="both"/>
      </w:pPr>
      <w:r>
        <w:rPr>
          <w:rFonts w:ascii="Times New Roman"/>
          <w:b w:val="false"/>
          <w:i w:val="false"/>
          <w:color w:val="000000"/>
          <w:sz w:val="28"/>
        </w:rPr>
        <w:t>
      салықтық емес түсімдер – 23 162 мың теңге;</w:t>
      </w:r>
    </w:p>
    <w:bookmarkEnd w:id="5"/>
    <w:bookmarkStart w:name="z53" w:id="6"/>
    <w:p>
      <w:pPr>
        <w:spacing w:after="0"/>
        <w:ind w:left="0"/>
        <w:jc w:val="both"/>
      </w:pPr>
      <w:r>
        <w:rPr>
          <w:rFonts w:ascii="Times New Roman"/>
          <w:b w:val="false"/>
          <w:i w:val="false"/>
          <w:color w:val="000000"/>
          <w:sz w:val="28"/>
        </w:rPr>
        <w:t>
      негізгі капиталды сатудан түсетін түсімдер – 28 059 мың теңге;</w:t>
      </w:r>
    </w:p>
    <w:bookmarkEnd w:id="6"/>
    <w:bookmarkStart w:name="z54" w:id="7"/>
    <w:p>
      <w:pPr>
        <w:spacing w:after="0"/>
        <w:ind w:left="0"/>
        <w:jc w:val="both"/>
      </w:pPr>
      <w:r>
        <w:rPr>
          <w:rFonts w:ascii="Times New Roman"/>
          <w:b w:val="false"/>
          <w:i w:val="false"/>
          <w:color w:val="000000"/>
          <w:sz w:val="28"/>
        </w:rPr>
        <w:t>
      трансферттер түсімі – 18110178 мың теңге;</w:t>
      </w:r>
    </w:p>
    <w:bookmarkEnd w:id="7"/>
    <w:bookmarkStart w:name="z55" w:id="8"/>
    <w:p>
      <w:pPr>
        <w:spacing w:after="0"/>
        <w:ind w:left="0"/>
        <w:jc w:val="both"/>
      </w:pPr>
      <w:r>
        <w:rPr>
          <w:rFonts w:ascii="Times New Roman"/>
          <w:b w:val="false"/>
          <w:i w:val="false"/>
          <w:color w:val="000000"/>
          <w:sz w:val="28"/>
        </w:rPr>
        <w:t>
      2) шығындар – 21648771 мың теңге;</w:t>
      </w:r>
    </w:p>
    <w:bookmarkEnd w:id="8"/>
    <w:bookmarkStart w:name="z56" w:id="9"/>
    <w:p>
      <w:pPr>
        <w:spacing w:after="0"/>
        <w:ind w:left="0"/>
        <w:jc w:val="both"/>
      </w:pPr>
      <w:r>
        <w:rPr>
          <w:rFonts w:ascii="Times New Roman"/>
          <w:b w:val="false"/>
          <w:i w:val="false"/>
          <w:color w:val="000000"/>
          <w:sz w:val="28"/>
        </w:rPr>
        <w:t>
      3) таза бюджеттік кредиттеу – 144 103 мың теңге, оның ішінде:</w:t>
      </w:r>
    </w:p>
    <w:bookmarkEnd w:id="9"/>
    <w:bookmarkStart w:name="z57" w:id="10"/>
    <w:p>
      <w:pPr>
        <w:spacing w:after="0"/>
        <w:ind w:left="0"/>
        <w:jc w:val="both"/>
      </w:pPr>
      <w:r>
        <w:rPr>
          <w:rFonts w:ascii="Times New Roman"/>
          <w:b w:val="false"/>
          <w:i w:val="false"/>
          <w:color w:val="000000"/>
          <w:sz w:val="28"/>
        </w:rPr>
        <w:t>
      бюджеттік кредиттер – 234 825 мың теңге;</w:t>
      </w:r>
    </w:p>
    <w:bookmarkEnd w:id="10"/>
    <w:bookmarkStart w:name="z58" w:id="11"/>
    <w:p>
      <w:pPr>
        <w:spacing w:after="0"/>
        <w:ind w:left="0"/>
        <w:jc w:val="both"/>
      </w:pPr>
      <w:r>
        <w:rPr>
          <w:rFonts w:ascii="Times New Roman"/>
          <w:b w:val="false"/>
          <w:i w:val="false"/>
          <w:color w:val="000000"/>
          <w:sz w:val="28"/>
        </w:rPr>
        <w:t>
      бюджеттік кредиттерді өтеу – 90 722 мың теңге;</w:t>
      </w:r>
    </w:p>
    <w:bookmarkEnd w:id="11"/>
    <w:bookmarkStart w:name="z59"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60"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61"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62" w:id="15"/>
    <w:p>
      <w:pPr>
        <w:spacing w:after="0"/>
        <w:ind w:left="0"/>
        <w:jc w:val="both"/>
      </w:pPr>
      <w:r>
        <w:rPr>
          <w:rFonts w:ascii="Times New Roman"/>
          <w:b w:val="false"/>
          <w:i w:val="false"/>
          <w:color w:val="000000"/>
          <w:sz w:val="28"/>
        </w:rPr>
        <w:t>
      5) бюджет тапшылығы (профициті) – - 358 623 мың теңге;</w:t>
      </w:r>
    </w:p>
    <w:bookmarkEnd w:id="15"/>
    <w:bookmarkStart w:name="z63" w:id="16"/>
    <w:p>
      <w:pPr>
        <w:spacing w:after="0"/>
        <w:ind w:left="0"/>
        <w:jc w:val="both"/>
      </w:pPr>
      <w:r>
        <w:rPr>
          <w:rFonts w:ascii="Times New Roman"/>
          <w:b w:val="false"/>
          <w:i w:val="false"/>
          <w:color w:val="000000"/>
          <w:sz w:val="28"/>
        </w:rPr>
        <w:t>
      6) бюджет тапшылығын қаржыландыру (профицитін пайдалану) – 358 623 мың теңге, оның ішінде:</w:t>
      </w:r>
    </w:p>
    <w:bookmarkEnd w:id="16"/>
    <w:bookmarkStart w:name="z64" w:id="17"/>
    <w:p>
      <w:pPr>
        <w:spacing w:after="0"/>
        <w:ind w:left="0"/>
        <w:jc w:val="both"/>
      </w:pPr>
      <w:r>
        <w:rPr>
          <w:rFonts w:ascii="Times New Roman"/>
          <w:b w:val="false"/>
          <w:i w:val="false"/>
          <w:color w:val="000000"/>
          <w:sz w:val="28"/>
        </w:rPr>
        <w:t>
      қарыздар түсімі – 234 825 мың теңге;</w:t>
      </w:r>
    </w:p>
    <w:bookmarkEnd w:id="17"/>
    <w:bookmarkStart w:name="z65" w:id="18"/>
    <w:p>
      <w:pPr>
        <w:spacing w:after="0"/>
        <w:ind w:left="0"/>
        <w:jc w:val="both"/>
      </w:pPr>
      <w:r>
        <w:rPr>
          <w:rFonts w:ascii="Times New Roman"/>
          <w:b w:val="false"/>
          <w:i w:val="false"/>
          <w:color w:val="000000"/>
          <w:sz w:val="28"/>
        </w:rPr>
        <w:t>
      қарыздарды өтеу – 90 722 мың теңге;</w:t>
      </w:r>
    </w:p>
    <w:bookmarkEnd w:id="18"/>
    <w:bookmarkStart w:name="z66" w:id="19"/>
    <w:p>
      <w:pPr>
        <w:spacing w:after="0"/>
        <w:ind w:left="0"/>
        <w:jc w:val="both"/>
      </w:pPr>
      <w:r>
        <w:rPr>
          <w:rFonts w:ascii="Times New Roman"/>
          <w:b w:val="false"/>
          <w:i w:val="false"/>
          <w:color w:val="000000"/>
          <w:sz w:val="28"/>
        </w:rPr>
        <w:t>
      бюджет қаражатының пайдаланылатын қалдықтары – 214 520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Шу аудандық мәслихатының 29.03.2019 </w:t>
      </w:r>
      <w:r>
        <w:rPr>
          <w:rFonts w:ascii="Times New Roman"/>
          <w:b w:val="false"/>
          <w:i w:val="false"/>
          <w:color w:val="000000"/>
          <w:sz w:val="28"/>
        </w:rPr>
        <w:t>№ 44-2</w:t>
      </w:r>
      <w:r>
        <w:rPr>
          <w:rFonts w:ascii="Times New Roman"/>
          <w:b w:val="false"/>
          <w:i w:val="false"/>
          <w:color w:val="ff0000"/>
          <w:sz w:val="28"/>
        </w:rPr>
        <w:t xml:space="preserve"> (01.01.2019 қолданысқа енгізіледі); 08.05.2019 </w:t>
      </w:r>
      <w:r>
        <w:rPr>
          <w:rFonts w:ascii="Times New Roman"/>
          <w:b w:val="false"/>
          <w:i w:val="false"/>
          <w:color w:val="000000"/>
          <w:sz w:val="28"/>
        </w:rPr>
        <w:t>№ 47-5</w:t>
      </w:r>
      <w:r>
        <w:rPr>
          <w:rFonts w:ascii="Times New Roman"/>
          <w:b w:val="false"/>
          <w:i w:val="false"/>
          <w:color w:val="ff0000"/>
          <w:sz w:val="28"/>
        </w:rPr>
        <w:t xml:space="preserve"> (01.01.2019 қолданысқа енгізіледі); 23.07.2019 </w:t>
      </w:r>
      <w:r>
        <w:rPr>
          <w:rFonts w:ascii="Times New Roman"/>
          <w:b w:val="false"/>
          <w:i w:val="false"/>
          <w:color w:val="000000"/>
          <w:sz w:val="28"/>
        </w:rPr>
        <w:t>№ 49-4</w:t>
      </w:r>
      <w:r>
        <w:rPr>
          <w:rFonts w:ascii="Times New Roman"/>
          <w:b w:val="false"/>
          <w:i w:val="false"/>
          <w:color w:val="ff0000"/>
          <w:sz w:val="28"/>
        </w:rPr>
        <w:t xml:space="preserve"> (01.01.2019 қолданысқа енгізіледі); 25.09.2019 </w:t>
      </w:r>
      <w:r>
        <w:rPr>
          <w:rFonts w:ascii="Times New Roman"/>
          <w:b w:val="false"/>
          <w:i w:val="false"/>
          <w:color w:val="000000"/>
          <w:sz w:val="28"/>
        </w:rPr>
        <w:t>№ 51-2</w:t>
      </w:r>
      <w:r>
        <w:rPr>
          <w:rFonts w:ascii="Times New Roman"/>
          <w:b w:val="false"/>
          <w:i w:val="false"/>
          <w:color w:val="ff0000"/>
          <w:sz w:val="28"/>
        </w:rPr>
        <w:t xml:space="preserve"> (01.01.2019 қолданысқа енгізіледі); 24.10.2019 </w:t>
      </w:r>
      <w:r>
        <w:rPr>
          <w:rFonts w:ascii="Times New Roman"/>
          <w:b w:val="false"/>
          <w:i w:val="false"/>
          <w:color w:val="000000"/>
          <w:sz w:val="28"/>
        </w:rPr>
        <w:t>№ 52-2</w:t>
      </w:r>
      <w:r>
        <w:rPr>
          <w:rFonts w:ascii="Times New Roman"/>
          <w:b w:val="false"/>
          <w:i w:val="false"/>
          <w:color w:val="ff0000"/>
          <w:sz w:val="28"/>
        </w:rPr>
        <w:t xml:space="preserve"> (01.01.2019 қолданысқа енгізіледі); 18.11.2019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20.12.2019 </w:t>
      </w:r>
      <w:r>
        <w:rPr>
          <w:rFonts w:ascii="Times New Roman"/>
          <w:b w:val="false"/>
          <w:i w:val="false"/>
          <w:color w:val="000000"/>
          <w:sz w:val="28"/>
        </w:rPr>
        <w:t>№ 56-2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2. 2019 жылы облыстық бюджет есебінен субвенция көлемі 8 709 651 мың теңге сомасында көзделгені ескерілсін.</w:t>
      </w:r>
    </w:p>
    <w:bookmarkEnd w:id="20"/>
    <w:bookmarkStart w:name="z68" w:id="21"/>
    <w:p>
      <w:pPr>
        <w:spacing w:after="0"/>
        <w:ind w:left="0"/>
        <w:jc w:val="both"/>
      </w:pPr>
      <w:r>
        <w:rPr>
          <w:rFonts w:ascii="Times New Roman"/>
          <w:b w:val="false"/>
          <w:i w:val="false"/>
          <w:color w:val="000000"/>
          <w:sz w:val="28"/>
        </w:rPr>
        <w:t>
      3. 2019 жылға аудандық бюджеттен маңызы бар қала, ауыл, кент, ауылдық округтер бюджеттеріне берілетін бюджеттік субвенция 267 469 мың теңге сомасында белгіленсін, соның ішінде:</w:t>
      </w:r>
    </w:p>
    <w:bookmarkEnd w:id="21"/>
    <w:bookmarkStart w:name="z69" w:id="22"/>
    <w:p>
      <w:pPr>
        <w:spacing w:after="0"/>
        <w:ind w:left="0"/>
        <w:jc w:val="both"/>
      </w:pPr>
      <w:r>
        <w:rPr>
          <w:rFonts w:ascii="Times New Roman"/>
          <w:b w:val="false"/>
          <w:i w:val="false"/>
          <w:color w:val="000000"/>
          <w:sz w:val="28"/>
        </w:rPr>
        <w:t>
      Алға ауылдық округі – 17 949 мың теңге ;</w:t>
      </w:r>
    </w:p>
    <w:bookmarkEnd w:id="22"/>
    <w:bookmarkStart w:name="z70" w:id="23"/>
    <w:p>
      <w:pPr>
        <w:spacing w:after="0"/>
        <w:ind w:left="0"/>
        <w:jc w:val="both"/>
      </w:pPr>
      <w:r>
        <w:rPr>
          <w:rFonts w:ascii="Times New Roman"/>
          <w:b w:val="false"/>
          <w:i w:val="false"/>
          <w:color w:val="000000"/>
          <w:sz w:val="28"/>
        </w:rPr>
        <w:t>
      Ақсу ауылдық округі – 18 168 мың теңге ;</w:t>
      </w:r>
    </w:p>
    <w:bookmarkEnd w:id="23"/>
    <w:bookmarkStart w:name="z71" w:id="24"/>
    <w:p>
      <w:pPr>
        <w:spacing w:after="0"/>
        <w:ind w:left="0"/>
        <w:jc w:val="both"/>
      </w:pPr>
      <w:r>
        <w:rPr>
          <w:rFonts w:ascii="Times New Roman"/>
          <w:b w:val="false"/>
          <w:i w:val="false"/>
          <w:color w:val="000000"/>
          <w:sz w:val="28"/>
        </w:rPr>
        <w:t>
      Бірлік ауылдық округі – 17 696 мың теңге;</w:t>
      </w:r>
    </w:p>
    <w:bookmarkEnd w:id="24"/>
    <w:bookmarkStart w:name="z72" w:id="25"/>
    <w:p>
      <w:pPr>
        <w:spacing w:after="0"/>
        <w:ind w:left="0"/>
        <w:jc w:val="both"/>
      </w:pPr>
      <w:r>
        <w:rPr>
          <w:rFonts w:ascii="Times New Roman"/>
          <w:b w:val="false"/>
          <w:i w:val="false"/>
          <w:color w:val="000000"/>
          <w:sz w:val="28"/>
        </w:rPr>
        <w:t>
      Бірлікүстем ауылдық округі – 14 978 мың теңге;</w:t>
      </w:r>
    </w:p>
    <w:bookmarkEnd w:id="25"/>
    <w:bookmarkStart w:name="z73" w:id="26"/>
    <w:p>
      <w:pPr>
        <w:spacing w:after="0"/>
        <w:ind w:left="0"/>
        <w:jc w:val="both"/>
      </w:pPr>
      <w:r>
        <w:rPr>
          <w:rFonts w:ascii="Times New Roman"/>
          <w:b w:val="false"/>
          <w:i w:val="false"/>
          <w:color w:val="000000"/>
          <w:sz w:val="28"/>
        </w:rPr>
        <w:t>
      Ескі- шу ауылдық округі – 17 811 мың теңге ;</w:t>
      </w:r>
    </w:p>
    <w:bookmarkEnd w:id="26"/>
    <w:bookmarkStart w:name="z74" w:id="27"/>
    <w:p>
      <w:pPr>
        <w:spacing w:after="0"/>
        <w:ind w:left="0"/>
        <w:jc w:val="both"/>
      </w:pPr>
      <w:r>
        <w:rPr>
          <w:rFonts w:ascii="Times New Roman"/>
          <w:b w:val="false"/>
          <w:i w:val="false"/>
          <w:color w:val="000000"/>
          <w:sz w:val="28"/>
        </w:rPr>
        <w:t>
      Жаңажол ауылдық округі – 14 327 мың теңге;</w:t>
      </w:r>
    </w:p>
    <w:bookmarkEnd w:id="27"/>
    <w:bookmarkStart w:name="z75" w:id="28"/>
    <w:p>
      <w:pPr>
        <w:spacing w:after="0"/>
        <w:ind w:left="0"/>
        <w:jc w:val="both"/>
      </w:pPr>
      <w:r>
        <w:rPr>
          <w:rFonts w:ascii="Times New Roman"/>
          <w:b w:val="false"/>
          <w:i w:val="false"/>
          <w:color w:val="000000"/>
          <w:sz w:val="28"/>
        </w:rPr>
        <w:t>
      Жаңақоғам ауылдық округі – 15 663 мың теңге;</w:t>
      </w:r>
    </w:p>
    <w:bookmarkEnd w:id="28"/>
    <w:bookmarkStart w:name="z76" w:id="29"/>
    <w:p>
      <w:pPr>
        <w:spacing w:after="0"/>
        <w:ind w:left="0"/>
        <w:jc w:val="both"/>
      </w:pPr>
      <w:r>
        <w:rPr>
          <w:rFonts w:ascii="Times New Roman"/>
          <w:b w:val="false"/>
          <w:i w:val="false"/>
          <w:color w:val="000000"/>
          <w:sz w:val="28"/>
        </w:rPr>
        <w:t>
       Қорағаты ауылдық округі – 22 240 мың теңге ;</w:t>
      </w:r>
    </w:p>
    <w:bookmarkEnd w:id="29"/>
    <w:bookmarkStart w:name="z77" w:id="30"/>
    <w:p>
      <w:pPr>
        <w:spacing w:after="0"/>
        <w:ind w:left="0"/>
        <w:jc w:val="both"/>
      </w:pPr>
      <w:r>
        <w:rPr>
          <w:rFonts w:ascii="Times New Roman"/>
          <w:b w:val="false"/>
          <w:i w:val="false"/>
          <w:color w:val="000000"/>
          <w:sz w:val="28"/>
        </w:rPr>
        <w:t>
       Қонаев ауылы – 19 751 мың теңге;</w:t>
      </w:r>
    </w:p>
    <w:bookmarkEnd w:id="30"/>
    <w:bookmarkStart w:name="z78" w:id="31"/>
    <w:p>
      <w:pPr>
        <w:spacing w:after="0"/>
        <w:ind w:left="0"/>
        <w:jc w:val="both"/>
      </w:pPr>
      <w:r>
        <w:rPr>
          <w:rFonts w:ascii="Times New Roman"/>
          <w:b w:val="false"/>
          <w:i w:val="false"/>
          <w:color w:val="000000"/>
          <w:sz w:val="28"/>
        </w:rPr>
        <w:t>
      Төле би ауылдық округі – 51 151 мың теңге;</w:t>
      </w:r>
    </w:p>
    <w:bookmarkEnd w:id="31"/>
    <w:bookmarkStart w:name="z79" w:id="32"/>
    <w:p>
      <w:pPr>
        <w:spacing w:after="0"/>
        <w:ind w:left="0"/>
        <w:jc w:val="both"/>
      </w:pPr>
      <w:r>
        <w:rPr>
          <w:rFonts w:ascii="Times New Roman"/>
          <w:b w:val="false"/>
          <w:i w:val="false"/>
          <w:color w:val="000000"/>
          <w:sz w:val="28"/>
        </w:rPr>
        <w:t>
      Шоқпар ауылдық округі – 21 517 мың теңге;</w:t>
      </w:r>
    </w:p>
    <w:bookmarkEnd w:id="32"/>
    <w:bookmarkStart w:name="z80" w:id="33"/>
    <w:p>
      <w:pPr>
        <w:spacing w:after="0"/>
        <w:ind w:left="0"/>
        <w:jc w:val="both"/>
      </w:pPr>
      <w:r>
        <w:rPr>
          <w:rFonts w:ascii="Times New Roman"/>
          <w:b w:val="false"/>
          <w:i w:val="false"/>
          <w:color w:val="000000"/>
          <w:sz w:val="28"/>
        </w:rPr>
        <w:t>
      Шу қаласы – 36 218 мың теңге.</w:t>
      </w:r>
    </w:p>
    <w:bookmarkEnd w:id="33"/>
    <w:bookmarkStart w:name="z81" w:id="34"/>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жылдарға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саласыңың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4"/>
    <w:bookmarkStart w:name="z82" w:id="35"/>
    <w:p>
      <w:pPr>
        <w:spacing w:after="0"/>
        <w:ind w:left="0"/>
        <w:jc w:val="both"/>
      </w:pPr>
      <w:r>
        <w:rPr>
          <w:rFonts w:ascii="Times New Roman"/>
          <w:b w:val="false"/>
          <w:i w:val="false"/>
          <w:color w:val="000000"/>
          <w:sz w:val="28"/>
        </w:rPr>
        <w:t>
      5. Ауданның жергілікті атқарушы органның резерві 9 010 мың теңге көлемінде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Шу аудандық мәслихатының 18.11.2019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шешімімен.</w:t>
      </w:r>
      <w:r>
        <w:br/>
      </w:r>
      <w:r>
        <w:rPr>
          <w:rFonts w:ascii="Times New Roman"/>
          <w:b w:val="false"/>
          <w:i w:val="false"/>
          <w:color w:val="000000"/>
          <w:sz w:val="28"/>
        </w:rPr>
        <w:t>
</w:t>
      </w:r>
    </w:p>
    <w:bookmarkStart w:name="z83" w:id="36"/>
    <w:p>
      <w:pPr>
        <w:spacing w:after="0"/>
        <w:ind w:left="0"/>
        <w:jc w:val="both"/>
      </w:pPr>
      <w:r>
        <w:rPr>
          <w:rFonts w:ascii="Times New Roman"/>
          <w:b w:val="false"/>
          <w:i w:val="false"/>
          <w:color w:val="000000"/>
          <w:sz w:val="28"/>
        </w:rPr>
        <w:t xml:space="preserve">
      6. 2019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6"/>
    <w:bookmarkStart w:name="z84" w:id="37"/>
    <w:p>
      <w:pPr>
        <w:spacing w:after="0"/>
        <w:ind w:left="0"/>
        <w:jc w:val="both"/>
      </w:pPr>
      <w:r>
        <w:rPr>
          <w:rFonts w:ascii="Times New Roman"/>
          <w:b w:val="false"/>
          <w:i w:val="false"/>
          <w:color w:val="000000"/>
          <w:sz w:val="28"/>
        </w:rPr>
        <w:t xml:space="preserve">
      7. Қаладағы аудан, аудандық маңызы бар қала, кент, ауыл, ауылдық округтің бағдарламалары бойынша бөлінген қаражат көлемдерінің тізімі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37"/>
    <w:bookmarkStart w:name="z85" w:id="38"/>
    <w:p>
      <w:pPr>
        <w:spacing w:after="0"/>
        <w:ind w:left="0"/>
        <w:jc w:val="both"/>
      </w:pPr>
      <w:r>
        <w:rPr>
          <w:rFonts w:ascii="Times New Roman"/>
          <w:b w:val="false"/>
          <w:i w:val="false"/>
          <w:color w:val="000000"/>
          <w:sz w:val="28"/>
        </w:rPr>
        <w:t xml:space="preserve">
      8. Жергілікті өзін-өзі басқару органдарына берілетін нысаналы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38"/>
    <w:bookmarkStart w:name="z86" w:id="39"/>
    <w:p>
      <w:pPr>
        <w:spacing w:after="0"/>
        <w:ind w:left="0"/>
        <w:jc w:val="both"/>
      </w:pPr>
      <w:r>
        <w:rPr>
          <w:rFonts w:ascii="Times New Roman"/>
          <w:b w:val="false"/>
          <w:i w:val="false"/>
          <w:color w:val="000000"/>
          <w:sz w:val="28"/>
        </w:rPr>
        <w:t>
      9. 2019 жылға аудандық бюджеттен маңызы бар қала, ауыл, кент, ауылдық округтерінің бағдарламалары бойынша берілетін трансферттердің бөлінуі Шу ауданы әкімінің қаулысы негізінде айқындалады.</w:t>
      </w:r>
    </w:p>
    <w:bookmarkEnd w:id="39"/>
    <w:bookmarkStart w:name="z87" w:id="40"/>
    <w:p>
      <w:pPr>
        <w:spacing w:after="0"/>
        <w:ind w:left="0"/>
        <w:jc w:val="both"/>
      </w:pPr>
      <w:r>
        <w:rPr>
          <w:rFonts w:ascii="Times New Roman"/>
          <w:b w:val="false"/>
          <w:i w:val="false"/>
          <w:color w:val="000000"/>
          <w:sz w:val="28"/>
        </w:rPr>
        <w:t>
      10.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0"/>
    <w:bookmarkStart w:name="z88" w:id="41"/>
    <w:p>
      <w:pPr>
        <w:spacing w:after="0"/>
        <w:ind w:left="0"/>
        <w:jc w:val="both"/>
      </w:pPr>
      <w:r>
        <w:rPr>
          <w:rFonts w:ascii="Times New Roman"/>
          <w:b w:val="false"/>
          <w:i w:val="false"/>
          <w:color w:val="000000"/>
          <w:sz w:val="28"/>
        </w:rPr>
        <w:t>
      11. Осы шешім әділет органдарында мемлекеттік тіркелген күннен бастап күшіне енеді және 2019 жылдың 1 қаңтарынан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w:t>
            </w:r>
            <w:r>
              <w:rPr>
                <w:rFonts w:ascii="Times New Roman"/>
                <w:b w:val="false"/>
                <w:i w:val="false"/>
                <w:color w:val="000000"/>
                <w:sz w:val="20"/>
              </w:rPr>
              <w:t xml:space="preserve"> 1 қосымша</w:t>
            </w:r>
          </w:p>
        </w:tc>
      </w:tr>
    </w:tbl>
    <w:bookmarkStart w:name="z29" w:id="42"/>
    <w:p>
      <w:pPr>
        <w:spacing w:after="0"/>
        <w:ind w:left="0"/>
        <w:jc w:val="left"/>
      </w:pPr>
      <w:r>
        <w:rPr>
          <w:rFonts w:ascii="Times New Roman"/>
          <w:b/>
          <w:i w:val="false"/>
          <w:color w:val="000000"/>
        </w:rPr>
        <w:t xml:space="preserve"> 2019 жылға арналған аудандық бюджет</w:t>
      </w:r>
    </w:p>
    <w:bookmarkEnd w:id="42"/>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20.12.2019 </w:t>
      </w:r>
      <w:r>
        <w:rPr>
          <w:rFonts w:ascii="Times New Roman"/>
          <w:b w:val="false"/>
          <w:i w:val="false"/>
          <w:color w:val="ff0000"/>
          <w:sz w:val="28"/>
        </w:rPr>
        <w:t>№ 56-2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8"/>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3"/>
          <w:p>
            <w:pPr>
              <w:spacing w:after="20"/>
              <w:ind w:left="20"/>
              <w:jc w:val="both"/>
            </w:pPr>
            <w:r>
              <w:rPr>
                <w:rFonts w:ascii="Times New Roman"/>
                <w:b w:val="false"/>
                <w:i w:val="false"/>
                <w:color w:val="000000"/>
                <w:sz w:val="20"/>
              </w:rPr>
              <w:t>
Сомасы, мың теңге</w:t>
            </w:r>
          </w:p>
          <w:bookmarkEnd w:id="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21648771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4"/>
          <w:p>
            <w:pPr>
              <w:spacing w:after="20"/>
              <w:ind w:left="20"/>
              <w:jc w:val="both"/>
            </w:pPr>
            <w:r>
              <w:rPr>
                <w:rFonts w:ascii="Times New Roman"/>
                <w:b w:val="false"/>
                <w:i w:val="false"/>
                <w:color w:val="000000"/>
                <w:sz w:val="20"/>
              </w:rPr>
              <w:t>
Санаты</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277"/>
        <w:gridCol w:w="1259"/>
        <w:gridCol w:w="4292"/>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2 қосымша</w:t>
            </w:r>
          </w:p>
        </w:tc>
      </w:tr>
    </w:tbl>
    <w:bookmarkStart w:name="z110" w:id="45"/>
    <w:p>
      <w:pPr>
        <w:spacing w:after="0"/>
        <w:ind w:left="0"/>
        <w:jc w:val="left"/>
      </w:pPr>
      <w:r>
        <w:rPr>
          <w:rFonts w:ascii="Times New Roman"/>
          <w:b/>
          <w:i w:val="false"/>
          <w:color w:val="000000"/>
        </w:rPr>
        <w:t xml:space="preserve"> 2020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14697926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11828377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11828377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11828377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Сомасы, мың теңге</w:t>
            </w:r>
          </w:p>
          <w:bookmarkEnd w:id="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7"/>
          <w:p>
            <w:pPr>
              <w:spacing w:after="20"/>
              <w:ind w:left="20"/>
              <w:jc w:val="both"/>
            </w:pPr>
            <w:r>
              <w:rPr>
                <w:rFonts w:ascii="Times New Roman"/>
                <w:b w:val="false"/>
                <w:i w:val="false"/>
                <w:color w:val="000000"/>
                <w:sz w:val="20"/>
              </w:rPr>
              <w:t>
Санаты</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8"/>
          <w:p>
            <w:pPr>
              <w:spacing w:after="20"/>
              <w:ind w:left="20"/>
              <w:jc w:val="both"/>
            </w:pPr>
            <w:r>
              <w:rPr>
                <w:rFonts w:ascii="Times New Roman"/>
                <w:b w:val="false"/>
                <w:i w:val="false"/>
                <w:color w:val="000000"/>
                <w:sz w:val="20"/>
              </w:rPr>
              <w:t>
Функционалдық топ</w:t>
            </w:r>
          </w:p>
          <w:bookmarkEnd w:id="48"/>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9"/>
          <w:p>
            <w:pPr>
              <w:spacing w:after="20"/>
              <w:ind w:left="20"/>
              <w:jc w:val="both"/>
            </w:pPr>
            <w:r>
              <w:rPr>
                <w:rFonts w:ascii="Times New Roman"/>
                <w:b w:val="false"/>
                <w:i w:val="false"/>
                <w:color w:val="000000"/>
                <w:sz w:val="20"/>
              </w:rPr>
              <w:t>
Бюджеттік бағдарламалардың әкімшісі</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0"/>
          <w:p>
            <w:pPr>
              <w:spacing w:after="20"/>
              <w:ind w:left="20"/>
              <w:jc w:val="both"/>
            </w:pPr>
            <w:r>
              <w:rPr>
                <w:rFonts w:ascii="Times New Roman"/>
                <w:b w:val="false"/>
                <w:i w:val="false"/>
                <w:color w:val="000000"/>
                <w:sz w:val="20"/>
              </w:rPr>
              <w:t>
Бағдарлама</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2"/>
        <w:gridCol w:w="329"/>
        <w:gridCol w:w="5103"/>
        <w:gridCol w:w="5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1"/>
          <w:p>
            <w:pPr>
              <w:spacing w:after="20"/>
              <w:ind w:left="20"/>
              <w:jc w:val="both"/>
            </w:pPr>
            <w:r>
              <w:rPr>
                <w:rFonts w:ascii="Times New Roman"/>
                <w:b w:val="false"/>
                <w:i w:val="false"/>
                <w:color w:val="000000"/>
                <w:sz w:val="20"/>
              </w:rPr>
              <w:t>
Функционалдық топ</w:t>
            </w:r>
          </w:p>
          <w:bookmarkEnd w:id="51"/>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2"/>
          <w:p>
            <w:pPr>
              <w:spacing w:after="20"/>
              <w:ind w:left="20"/>
              <w:jc w:val="both"/>
            </w:pPr>
            <w:r>
              <w:rPr>
                <w:rFonts w:ascii="Times New Roman"/>
                <w:b w:val="false"/>
                <w:i w:val="false"/>
                <w:color w:val="000000"/>
                <w:sz w:val="20"/>
              </w:rPr>
              <w:t>
Бюджеттік бағдарламалардың әкімшісі</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3"/>
          <w:p>
            <w:pPr>
              <w:spacing w:after="20"/>
              <w:ind w:left="20"/>
              <w:jc w:val="both"/>
            </w:pPr>
            <w:r>
              <w:rPr>
                <w:rFonts w:ascii="Times New Roman"/>
                <w:b w:val="false"/>
                <w:i w:val="false"/>
                <w:color w:val="000000"/>
                <w:sz w:val="20"/>
              </w:rPr>
              <w:t>
Бағдарлама</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4"/>
          <w:p>
            <w:pPr>
              <w:spacing w:after="20"/>
              <w:ind w:left="20"/>
              <w:jc w:val="both"/>
            </w:pPr>
            <w:r>
              <w:rPr>
                <w:rFonts w:ascii="Times New Roman"/>
                <w:b w:val="false"/>
                <w:i w:val="false"/>
                <w:color w:val="000000"/>
                <w:sz w:val="20"/>
              </w:rPr>
              <w:t>
Санаты</w:t>
            </w:r>
          </w:p>
          <w:bookmarkEnd w:id="54"/>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5"/>
          <w:p>
            <w:pPr>
              <w:spacing w:after="20"/>
              <w:ind w:left="20"/>
              <w:jc w:val="both"/>
            </w:pPr>
            <w:r>
              <w:rPr>
                <w:rFonts w:ascii="Times New Roman"/>
                <w:b w:val="false"/>
                <w:i w:val="false"/>
                <w:color w:val="000000"/>
                <w:sz w:val="20"/>
              </w:rPr>
              <w:t>
Функционалдық топ</w:t>
            </w:r>
          </w:p>
          <w:bookmarkEnd w:id="55"/>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6"/>
          <w:p>
            <w:pPr>
              <w:spacing w:after="20"/>
              <w:ind w:left="20"/>
              <w:jc w:val="both"/>
            </w:pPr>
            <w:r>
              <w:rPr>
                <w:rFonts w:ascii="Times New Roman"/>
                <w:b w:val="false"/>
                <w:i w:val="false"/>
                <w:color w:val="000000"/>
                <w:sz w:val="20"/>
              </w:rPr>
              <w:t>
Бюджеттік бағдарламалардың әкімшісі</w:t>
            </w:r>
          </w:p>
          <w:bookmarkEnd w:id="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7"/>
          <w:p>
            <w:pPr>
              <w:spacing w:after="20"/>
              <w:ind w:left="20"/>
              <w:jc w:val="both"/>
            </w:pPr>
            <w:r>
              <w:rPr>
                <w:rFonts w:ascii="Times New Roman"/>
                <w:b w:val="false"/>
                <w:i w:val="false"/>
                <w:color w:val="000000"/>
                <w:sz w:val="20"/>
              </w:rPr>
              <w:t>
Бағдарлама</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3 қосымша</w:t>
            </w:r>
          </w:p>
        </w:tc>
      </w:tr>
    </w:tbl>
    <w:bookmarkStart w:name="z126" w:id="58"/>
    <w:p>
      <w:pPr>
        <w:spacing w:after="0"/>
        <w:ind w:left="0"/>
        <w:jc w:val="left"/>
      </w:pPr>
      <w:r>
        <w:rPr>
          <w:rFonts w:ascii="Times New Roman"/>
          <w:b/>
          <w:i w:val="false"/>
          <w:color w:val="000000"/>
        </w:rPr>
        <w:t xml:space="preserve"> 2021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15393706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12520036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9"/>
          <w:p>
            <w:pPr>
              <w:spacing w:after="20"/>
              <w:ind w:left="20"/>
              <w:jc w:val="both"/>
            </w:pPr>
            <w:r>
              <w:rPr>
                <w:rFonts w:ascii="Times New Roman"/>
                <w:b w:val="false"/>
                <w:i w:val="false"/>
                <w:color w:val="000000"/>
                <w:sz w:val="20"/>
              </w:rPr>
              <w:t>
Сомасы, мың теңге</w:t>
            </w:r>
          </w:p>
          <w:bookmarkEnd w:id="5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0"/>
          <w:p>
            <w:pPr>
              <w:spacing w:after="20"/>
              <w:ind w:left="20"/>
              <w:jc w:val="both"/>
            </w:pPr>
            <w:r>
              <w:rPr>
                <w:rFonts w:ascii="Times New Roman"/>
                <w:b w:val="false"/>
                <w:i w:val="false"/>
                <w:color w:val="000000"/>
                <w:sz w:val="20"/>
              </w:rPr>
              <w:t>
Санаты</w:t>
            </w:r>
          </w:p>
          <w:bookmarkEnd w:id="60"/>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1"/>
          <w:p>
            <w:pPr>
              <w:spacing w:after="20"/>
              <w:ind w:left="20"/>
              <w:jc w:val="both"/>
            </w:pPr>
            <w:r>
              <w:rPr>
                <w:rFonts w:ascii="Times New Roman"/>
                <w:b w:val="false"/>
                <w:i w:val="false"/>
                <w:color w:val="000000"/>
                <w:sz w:val="20"/>
              </w:rPr>
              <w:t>
Функционалдық топ</w:t>
            </w:r>
          </w:p>
          <w:bookmarkEnd w:id="61"/>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2"/>
          <w:p>
            <w:pPr>
              <w:spacing w:after="20"/>
              <w:ind w:left="20"/>
              <w:jc w:val="both"/>
            </w:pPr>
            <w:r>
              <w:rPr>
                <w:rFonts w:ascii="Times New Roman"/>
                <w:b w:val="false"/>
                <w:i w:val="false"/>
                <w:color w:val="000000"/>
                <w:sz w:val="20"/>
              </w:rPr>
              <w:t>
Бюджеттік бағдарламалардың әкімшісі</w:t>
            </w:r>
          </w:p>
          <w:bookmarkEnd w:id="6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3"/>
          <w:p>
            <w:pPr>
              <w:spacing w:after="20"/>
              <w:ind w:left="20"/>
              <w:jc w:val="both"/>
            </w:pPr>
            <w:r>
              <w:rPr>
                <w:rFonts w:ascii="Times New Roman"/>
                <w:b w:val="false"/>
                <w:i w:val="false"/>
                <w:color w:val="000000"/>
                <w:sz w:val="20"/>
              </w:rPr>
              <w:t>
Бағдарлама</w:t>
            </w:r>
          </w:p>
          <w:bookmarkEnd w:id="6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517"/>
        <w:gridCol w:w="5244"/>
        <w:gridCol w:w="5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4"/>
          <w:p>
            <w:pPr>
              <w:spacing w:after="20"/>
              <w:ind w:left="20"/>
              <w:jc w:val="both"/>
            </w:pPr>
            <w:r>
              <w:rPr>
                <w:rFonts w:ascii="Times New Roman"/>
                <w:b w:val="false"/>
                <w:i w:val="false"/>
                <w:color w:val="000000"/>
                <w:sz w:val="20"/>
              </w:rPr>
              <w:t>
Функционалдық топ</w:t>
            </w:r>
          </w:p>
          <w:bookmarkEnd w:id="64"/>
        </w:tc>
        <w:tc>
          <w:tcPr>
            <w:tcW w:w="5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5"/>
          <w:p>
            <w:pPr>
              <w:spacing w:after="20"/>
              <w:ind w:left="20"/>
              <w:jc w:val="both"/>
            </w:pPr>
            <w:r>
              <w:rPr>
                <w:rFonts w:ascii="Times New Roman"/>
                <w:b w:val="false"/>
                <w:i w:val="false"/>
                <w:color w:val="000000"/>
                <w:sz w:val="20"/>
              </w:rPr>
              <w:t>
Бюджеттік бағдарламалардың әкімшісі</w:t>
            </w:r>
          </w:p>
          <w:bookmarkEnd w:id="6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6"/>
          <w:p>
            <w:pPr>
              <w:spacing w:after="20"/>
              <w:ind w:left="20"/>
              <w:jc w:val="both"/>
            </w:pPr>
            <w:r>
              <w:rPr>
                <w:rFonts w:ascii="Times New Roman"/>
                <w:b w:val="false"/>
                <w:i w:val="false"/>
                <w:color w:val="000000"/>
                <w:sz w:val="20"/>
              </w:rPr>
              <w:t>
Бағдарлама</w:t>
            </w:r>
          </w:p>
          <w:bookmarkEnd w:id="6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7"/>
          <w:p>
            <w:pPr>
              <w:spacing w:after="20"/>
              <w:ind w:left="20"/>
              <w:jc w:val="both"/>
            </w:pPr>
            <w:r>
              <w:rPr>
                <w:rFonts w:ascii="Times New Roman"/>
                <w:b w:val="false"/>
                <w:i w:val="false"/>
                <w:color w:val="000000"/>
                <w:sz w:val="20"/>
              </w:rPr>
              <w:t>
Санаты</w:t>
            </w:r>
          </w:p>
          <w:bookmarkEnd w:id="67"/>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8"/>
          <w:p>
            <w:pPr>
              <w:spacing w:after="20"/>
              <w:ind w:left="20"/>
              <w:jc w:val="both"/>
            </w:pPr>
            <w:r>
              <w:rPr>
                <w:rFonts w:ascii="Times New Roman"/>
                <w:b w:val="false"/>
                <w:i w:val="false"/>
                <w:color w:val="000000"/>
                <w:sz w:val="20"/>
              </w:rPr>
              <w:t>
Функционалдық топ</w:t>
            </w:r>
          </w:p>
          <w:bookmarkEnd w:id="68"/>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9"/>
          <w:p>
            <w:pPr>
              <w:spacing w:after="20"/>
              <w:ind w:left="20"/>
              <w:jc w:val="both"/>
            </w:pPr>
            <w:r>
              <w:rPr>
                <w:rFonts w:ascii="Times New Roman"/>
                <w:b w:val="false"/>
                <w:i w:val="false"/>
                <w:color w:val="000000"/>
                <w:sz w:val="20"/>
              </w:rPr>
              <w:t>
Бюджеттік бағдарламалардың әкімшісі</w:t>
            </w:r>
          </w:p>
          <w:bookmarkEnd w:id="6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0"/>
          <w:p>
            <w:pPr>
              <w:spacing w:after="20"/>
              <w:ind w:left="20"/>
              <w:jc w:val="both"/>
            </w:pPr>
            <w:r>
              <w:rPr>
                <w:rFonts w:ascii="Times New Roman"/>
                <w:b w:val="false"/>
                <w:i w:val="false"/>
                <w:color w:val="000000"/>
                <w:sz w:val="20"/>
              </w:rPr>
              <w:t>
Бағдарлама</w:t>
            </w:r>
          </w:p>
          <w:bookmarkEnd w:id="7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 4 қосымша</w:t>
            </w:r>
          </w:p>
        </w:tc>
      </w:tr>
    </w:tbl>
    <w:bookmarkStart w:name="z142" w:id="71"/>
    <w:p>
      <w:pPr>
        <w:spacing w:after="0"/>
        <w:ind w:left="0"/>
        <w:jc w:val="left"/>
      </w:pPr>
      <w:r>
        <w:rPr>
          <w:rFonts w:ascii="Times New Roman"/>
          <w:b/>
          <w:i w:val="false"/>
          <w:color w:val="000000"/>
        </w:rPr>
        <w:t xml:space="preserve"> 2019 жылға арналған жергілікті бюджетті орындалу барысында секвестрлеуге жатпайтын жергілікті бюджеттік бағдарламалардың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38-3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Start w:name="z44" w:id="72"/>
    <w:p>
      <w:pPr>
        <w:spacing w:after="0"/>
        <w:ind w:left="0"/>
        <w:jc w:val="both"/>
      </w:pPr>
      <w:r>
        <w:rPr>
          <w:rFonts w:ascii="Times New Roman"/>
          <w:b w:val="false"/>
          <w:i w:val="false"/>
          <w:color w:val="ff0000"/>
          <w:sz w:val="28"/>
        </w:rPr>
        <w:t xml:space="preserve">
      Ескерту. 5-қосымша жаңа редакцияда – Жамбыл облысы Шу аудандық мәслихатының 20.12.2019 </w:t>
      </w:r>
      <w:r>
        <w:rPr>
          <w:rFonts w:ascii="Times New Roman"/>
          <w:b w:val="false"/>
          <w:i w:val="false"/>
          <w:color w:val="ff0000"/>
          <w:sz w:val="28"/>
        </w:rPr>
        <w:t>№ 56-2</w:t>
      </w:r>
      <w:r>
        <w:rPr>
          <w:rFonts w:ascii="Times New Roman"/>
          <w:b w:val="false"/>
          <w:i w:val="false"/>
          <w:color w:val="ff0000"/>
          <w:sz w:val="28"/>
        </w:rPr>
        <w:t xml:space="preserve"> (01.01.2019 қолданысқа енгізіледі) шешімімен.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83"/>
        <w:gridCol w:w="2753"/>
        <w:gridCol w:w="2055"/>
        <w:gridCol w:w="1156"/>
        <w:gridCol w:w="1256"/>
        <w:gridCol w:w="1156"/>
        <w:gridCol w:w="2282"/>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 6 қосымша</w:t>
            </w:r>
          </w:p>
        </w:tc>
      </w:tr>
    </w:tbl>
    <w:bookmarkStart w:name="z157" w:id="73"/>
    <w:p>
      <w:pPr>
        <w:spacing w:after="0"/>
        <w:ind w:left="0"/>
        <w:jc w:val="left"/>
      </w:pPr>
      <w:r>
        <w:rPr>
          <w:rFonts w:ascii="Times New Roman"/>
          <w:b/>
          <w:i w:val="false"/>
          <w:color w:val="000000"/>
        </w:rPr>
        <w:t xml:space="preserve"> Жергілікті өзін-өзі басқару органдарына берілетін нысаналы трансферттер</w:t>
      </w:r>
    </w:p>
    <w:bookmarkEnd w:id="73"/>
    <w:bookmarkStart w:name="z158"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5642"/>
        <w:gridCol w:w="5079"/>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