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f19a" w14:textId="698f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23 қаңтардағы № 02/01 қаулысы. Қарағанды облысының Әділет департаментінде 2018 жылғы 5 ақпанда № 4599 болып тіркелді. Күші жойылды - Қарағанды облысының әкімдігінің 2020 жылғы 14 шілдедегі № 43/01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14.07.2020 </w:t>
      </w:r>
      <w:r>
        <w:rPr>
          <w:rFonts w:ascii="Times New Roman"/>
          <w:b w:val="false"/>
          <w:i w:val="false"/>
          <w:color w:val="ff0000"/>
          <w:sz w:val="28"/>
        </w:rPr>
        <w:t>№ 43/01</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берілгендер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көрсетілетін қызмет регламенті;</w:t>
      </w:r>
    </w:p>
    <w:bookmarkEnd w:id="5"/>
    <w:bookmarkStart w:name="z10"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6"/>
    <w:bookmarkStart w:name="z11" w:id="7"/>
    <w:p>
      <w:pPr>
        <w:spacing w:after="0"/>
        <w:ind w:left="0"/>
        <w:jc w:val="both"/>
      </w:pPr>
      <w:r>
        <w:rPr>
          <w:rFonts w:ascii="Times New Roman"/>
          <w:b w:val="false"/>
          <w:i w:val="false"/>
          <w:color w:val="000000"/>
          <w:sz w:val="28"/>
        </w:rPr>
        <w:t xml:space="preserve">
      2. Қарағанды облысы әкімдігінің 2015 жылғы 17 маусымдағы "Діни қызмет саласындағы мемлекеттік көрсетілетін қызметтер регламенттерін бекіту туралы" </w:t>
      </w:r>
      <w:r>
        <w:rPr>
          <w:rFonts w:ascii="Times New Roman"/>
          <w:b w:val="false"/>
          <w:i w:val="false"/>
          <w:color w:val="000000"/>
          <w:sz w:val="28"/>
        </w:rPr>
        <w:t>№ 33/03</w:t>
      </w:r>
      <w:r>
        <w:rPr>
          <w:rFonts w:ascii="Times New Roman"/>
          <w:b w:val="false"/>
          <w:i w:val="false"/>
          <w:color w:val="000000"/>
          <w:sz w:val="28"/>
        </w:rPr>
        <w:t xml:space="preserve"> (Нормативтік құқықтық актілердің мемлекеттік тізілімінде № 3350 болып тіркелген, 2015 жылғы 4 тамызда "Индустриальная Караганда" газетінің № 107 (21858), 2015 жылғы 4 тамызда "Орталық Қазақстан" газетінің № 122 (22007), 2015 жылғы 3 тамызда "Әділет" ақпараттық-құқықтық жүйесінде жарияланған) және 2015 жылғы 30 маусымдағы "Діни қызмет саласындағы мемлекеттік көрсетілетін қызметтер регламенттерін бекіту туралы" </w:t>
      </w:r>
      <w:r>
        <w:rPr>
          <w:rFonts w:ascii="Times New Roman"/>
          <w:b w:val="false"/>
          <w:i w:val="false"/>
          <w:color w:val="000000"/>
          <w:sz w:val="28"/>
        </w:rPr>
        <w:t>№ 35/09</w:t>
      </w:r>
      <w:r>
        <w:rPr>
          <w:rFonts w:ascii="Times New Roman"/>
          <w:b w:val="false"/>
          <w:i w:val="false"/>
          <w:color w:val="000000"/>
          <w:sz w:val="28"/>
        </w:rPr>
        <w:t xml:space="preserve"> (Нормативтік құқықтық актілердің мемлекеттік тізілімінде № 3358 болып тіркелген, 2015 жылғы 13 тамызда "Индустриальная Караганда" газетінің № 113-114 (21864-21865), 2015 жылғы 13 тамызда "Орталық Қазақстан" газетінің № 128 (22013), 2015 жылғы 12 тамызда "Әділет" ақпараттық-құқықтық жүйесінде жарияланған) қаулыларының күші жойылды деп танылсын.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он күнтізбелік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қаңтардағы</w:t>
            </w:r>
            <w:r>
              <w:br/>
            </w:r>
            <w:r>
              <w:rPr>
                <w:rFonts w:ascii="Times New Roman"/>
                <w:b w:val="false"/>
                <w:i w:val="false"/>
                <w:color w:val="000000"/>
                <w:sz w:val="20"/>
              </w:rPr>
              <w:t>№ 02/01 қаулысына</w:t>
            </w:r>
            <w:r>
              <w:br/>
            </w:r>
            <w:r>
              <w:rPr>
                <w:rFonts w:ascii="Times New Roman"/>
                <w:b w:val="false"/>
                <w:i w:val="false"/>
                <w:color w:val="000000"/>
                <w:sz w:val="20"/>
              </w:rPr>
              <w:t>1 – қосымша</w:t>
            </w:r>
            <w:r>
              <w:br/>
            </w:r>
          </w:p>
        </w:tc>
      </w:tr>
    </w:tbl>
    <w:bookmarkStart w:name="z16" w:id="1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04.10.2018 № 53/03 (алғашқы ресми жарияланған күнінен он күнтізбелік күн өткеннен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тарау. Жалпы ережелері</w:t>
      </w:r>
    </w:p>
    <w:bookmarkStart w:name="z17" w:id="11"/>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(одан әрі - мемлекеттік көрсетілетін қызмет) Қарағанды облысының жергілікті атқарушы органы (одан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келесі арқылы жүзеге асырылады.</w:t>
      </w:r>
    </w:p>
    <w:bookmarkEnd w:id="12"/>
    <w:bookmarkStart w:name="z19"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0"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14"/>
    <w:bookmarkStart w:name="z21"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22" w:id="1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11183 нөмірімен тіркелген)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нысандағы миссионерді тіркеу (қайта тіркеу) туралы куәлік (одан әрі – куәлік) немесе мемлекеттік көрсетілетін қызмет стандартының 10 тармағында қарастырылған жағдайда және негіздер бойынша мемлекеттік қызметті көрсетуден бас тарту туралы дәлелді жауабы. </w:t>
      </w:r>
    </w:p>
    <w:bookmarkEnd w:id="16"/>
    <w:bookmarkStart w:name="z23" w:id="17"/>
    <w:p>
      <w:pPr>
        <w:spacing w:after="0"/>
        <w:ind w:left="0"/>
        <w:jc w:val="both"/>
      </w:pPr>
      <w:r>
        <w:rPr>
          <w:rFonts w:ascii="Times New Roman"/>
          <w:b w:val="false"/>
          <w:i w:val="false"/>
          <w:color w:val="000000"/>
          <w:sz w:val="28"/>
        </w:rPr>
        <w:t>
      Мемлекеттік көрсетілетін қызмет нәтижесін ұсыну: қағаз түрінде.</w:t>
      </w:r>
    </w:p>
    <w:bookmarkEnd w:id="17"/>
    <w:bookmarkStart w:name="z24" w:id="18"/>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18"/>
    <w:bookmarkStart w:name="z25" w:id="1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өтініші мен қоса берілген құжаттарының болуы мемлекеттік қызметті көрсету бойынша рәсімдерді (әрекеттерді) бастауға негіз болып табылады.</w:t>
      </w:r>
    </w:p>
    <w:bookmarkEnd w:id="19"/>
    <w:bookmarkStart w:name="z26" w:id="20"/>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20"/>
    <w:bookmarkStart w:name="z27" w:id="21"/>
    <w:p>
      <w:pPr>
        <w:spacing w:after="0"/>
        <w:ind w:left="0"/>
        <w:jc w:val="both"/>
      </w:pPr>
      <w:r>
        <w:rPr>
          <w:rFonts w:ascii="Times New Roman"/>
          <w:b w:val="false"/>
          <w:i w:val="false"/>
          <w:color w:val="000000"/>
          <w:sz w:val="28"/>
        </w:rPr>
        <w:t xml:space="preserve">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 </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басшылығы 30 минут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22"/>
    <w:bookmarkStart w:name="z29" w:id="2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қарайды және Стандарттың 9 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материалдарды діни сараптамадан өткізу үшін өкілетті органға жолдайды (1 жұмыс күні ішінде), мемлекеттік қызмет көрсету мерзімі уақытша тоқтатылады. Нәтижесі – діни сараптамадан өткізу үшін материалдарды өкілетті органға жолдау;</w:t>
      </w:r>
    </w:p>
    <w:bookmarkEnd w:id="23"/>
    <w:bookmarkStart w:name="z30" w:id="24"/>
    <w:p>
      <w:pPr>
        <w:spacing w:after="0"/>
        <w:ind w:left="0"/>
        <w:jc w:val="both"/>
      </w:pPr>
      <w:r>
        <w:rPr>
          <w:rFonts w:ascii="Times New Roman"/>
          <w:b w:val="false"/>
          <w:i w:val="false"/>
          <w:color w:val="000000"/>
          <w:sz w:val="28"/>
        </w:rPr>
        <w:t>
      4) жауапты орындаушы өкілетті органнан діни сараптаманың қорытындысын алып (мемлекеттік қызмет көрсету мерзімі қайта жаңартылады), куәлікті немесе мемлекеттік көрсетілетін қызметті ұсынудан бас тартудың дәлелді жауабын дайындайды және басшылыққа жолдайды (27 күнтізбелік күн). Нәтижесі – мемлекеттік қызмет көрсету қорытындысын дайындау;</w:t>
      </w:r>
    </w:p>
    <w:bookmarkEnd w:id="24"/>
    <w:bookmarkStart w:name="z31" w:id="25"/>
    <w:p>
      <w:pPr>
        <w:spacing w:after="0"/>
        <w:ind w:left="0"/>
        <w:jc w:val="both"/>
      </w:pPr>
      <w:r>
        <w:rPr>
          <w:rFonts w:ascii="Times New Roman"/>
          <w:b w:val="false"/>
          <w:i w:val="false"/>
          <w:color w:val="000000"/>
          <w:sz w:val="28"/>
        </w:rPr>
        <w:t>
      5) басшы куәлікке немесе мемлекеттік көрсетілетін қызметті ұсынудан бас тартудың дәлелді жауабына қол қояды (40 минут). Нәтижесі – мемлекеттік қызмет көрсету қорытындысына қол қою;</w:t>
      </w:r>
    </w:p>
    <w:bookmarkEnd w:id="25"/>
    <w:bookmarkStart w:name="z32" w:id="26"/>
    <w:p>
      <w:pPr>
        <w:spacing w:after="0"/>
        <w:ind w:left="0"/>
        <w:jc w:val="both"/>
      </w:pPr>
      <w:r>
        <w:rPr>
          <w:rFonts w:ascii="Times New Roman"/>
          <w:b w:val="false"/>
          <w:i w:val="false"/>
          <w:color w:val="000000"/>
          <w:sz w:val="28"/>
        </w:rPr>
        <w:t>
      6) кеңсе куәлікті немесе мемлекеттік көрсетілетін қызметті ұсынудан бас тартудың дәлелді жауабын тіркейді және көрсетілетін қызметті алушыға береді (30 минут). Нәтижесі – мемлекеттік қызмет көрсету қорытындысын беру.</w:t>
      </w:r>
    </w:p>
    <w:bookmarkEnd w:id="26"/>
    <w:bookmarkStart w:name="z33" w:id="27"/>
    <w:p>
      <w:pPr>
        <w:spacing w:after="0"/>
        <w:ind w:left="0"/>
        <w:jc w:val="left"/>
      </w:pPr>
      <w:r>
        <w:rPr>
          <w:rFonts w:ascii="Times New Roman"/>
          <w:b/>
          <w:i w:val="false"/>
          <w:color w:val="000000"/>
        </w:rPr>
        <w:t xml:space="preserve"> 3 - 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27"/>
    <w:bookmarkStart w:name="z34" w:id="28"/>
    <w:p>
      <w:pPr>
        <w:spacing w:after="0"/>
        <w:ind w:left="0"/>
        <w:jc w:val="both"/>
      </w:pPr>
      <w:r>
        <w:rPr>
          <w:rFonts w:ascii="Times New Roman"/>
          <w:b w:val="false"/>
          <w:i w:val="false"/>
          <w:color w:val="000000"/>
          <w:sz w:val="28"/>
        </w:rPr>
        <w:t>
      6. Мемлекеттік қызметті көрсету процесіне келесі көрсетілетін қызметті берушінің құрылымдық бөлімшелері (қызметкерлері) қатысады:</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кеңсесі;</w:t>
      </w:r>
    </w:p>
    <w:bookmarkEnd w:id="29"/>
    <w:bookmarkStart w:name="z36" w:id="30"/>
    <w:p>
      <w:pPr>
        <w:spacing w:after="0"/>
        <w:ind w:left="0"/>
        <w:jc w:val="both"/>
      </w:pPr>
      <w:r>
        <w:rPr>
          <w:rFonts w:ascii="Times New Roman"/>
          <w:b w:val="false"/>
          <w:i w:val="false"/>
          <w:color w:val="000000"/>
          <w:sz w:val="28"/>
        </w:rPr>
        <w:t>
      2) көрсетілетін қызметті берушінің басшылығы;</w:t>
      </w:r>
    </w:p>
    <w:bookmarkEnd w:id="30"/>
    <w:bookmarkStart w:name="z37"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38" w:id="32"/>
    <w:p>
      <w:pPr>
        <w:spacing w:after="0"/>
        <w:ind w:left="0"/>
        <w:jc w:val="both"/>
      </w:pPr>
      <w:r>
        <w:rPr>
          <w:rFonts w:ascii="Times New Roman"/>
          <w:b w:val="false"/>
          <w:i w:val="false"/>
          <w:color w:val="000000"/>
          <w:sz w:val="28"/>
        </w:rPr>
        <w:t>
      4) өкілетті орган.</w:t>
      </w:r>
    </w:p>
    <w:bookmarkEnd w:id="32"/>
    <w:bookmarkStart w:name="z39" w:id="33"/>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33"/>
    <w:bookmarkStart w:name="z40" w:id="34"/>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басшылығы 30 минут ішінде бұрыштамада мемлекеттік көрсетілетін қызметтің жауапты орындаушысын көрсете отырып, құжаттармен танысады;</w:t>
      </w:r>
    </w:p>
    <w:bookmarkEnd w:id="35"/>
    <w:bookmarkStart w:name="z42" w:id="3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Стандарттың 9 тармағы 5) тармақшасында көрсетілген материалдарды діни сараптамадан өткізу үшін өкілетті органға жолдайды (1 жұмыс күні ішінде), мемлекеттік қызмет көрсету мерзімі уақытша тоқтатылады;</w:t>
      </w:r>
    </w:p>
    <w:bookmarkEnd w:id="36"/>
    <w:bookmarkStart w:name="z43" w:id="37"/>
    <w:p>
      <w:pPr>
        <w:spacing w:after="0"/>
        <w:ind w:left="0"/>
        <w:jc w:val="both"/>
      </w:pPr>
      <w:r>
        <w:rPr>
          <w:rFonts w:ascii="Times New Roman"/>
          <w:b w:val="false"/>
          <w:i w:val="false"/>
          <w:color w:val="000000"/>
          <w:sz w:val="28"/>
        </w:rPr>
        <w:t>
      4) жауапты орындаушы өкілетті органнан діни сараптаманың қорытындысын алып (мемлекеттік қызмет көрсету мерзімі қайта жаңартылады), куәлікті немесе мемлекеттік көрсетілетін қызметті ұсынудан бас тартудың дәлелді жауабын дайындайды және басшылыққа жолдайды (27 күнтізбелік күн);</w:t>
      </w:r>
    </w:p>
    <w:bookmarkEnd w:id="37"/>
    <w:bookmarkStart w:name="z44" w:id="38"/>
    <w:p>
      <w:pPr>
        <w:spacing w:after="0"/>
        <w:ind w:left="0"/>
        <w:jc w:val="both"/>
      </w:pPr>
      <w:r>
        <w:rPr>
          <w:rFonts w:ascii="Times New Roman"/>
          <w:b w:val="false"/>
          <w:i w:val="false"/>
          <w:color w:val="000000"/>
          <w:sz w:val="28"/>
        </w:rPr>
        <w:t>
      5) басшы куәлікке немесе мемлекеттік көрсетілетін қызметті ұсынудан бас тартудың дәлелді жауабына қол қояды (40 минут);</w:t>
      </w:r>
    </w:p>
    <w:bookmarkEnd w:id="38"/>
    <w:bookmarkStart w:name="z45" w:id="39"/>
    <w:p>
      <w:pPr>
        <w:spacing w:after="0"/>
        <w:ind w:left="0"/>
        <w:jc w:val="both"/>
      </w:pPr>
      <w:r>
        <w:rPr>
          <w:rFonts w:ascii="Times New Roman"/>
          <w:b w:val="false"/>
          <w:i w:val="false"/>
          <w:color w:val="000000"/>
          <w:sz w:val="28"/>
        </w:rPr>
        <w:t>
      6) кеңседе куәлікті немесе мемлекеттік көрсетілетін қызметті ұсынудан бас тартудың дәлелді жауабын тіркейді және көрсетілетін қызметті алушыға береді (30 минут).</w:t>
      </w:r>
    </w:p>
    <w:bookmarkEnd w:id="39"/>
    <w:bookmarkStart w:name="z46" w:id="40"/>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40"/>
    <w:bookmarkStart w:name="z47" w:id="41"/>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 беру тәртібін сипаттау:</w:t>
      </w:r>
    </w:p>
    <w:bookmarkEnd w:id="41"/>
    <w:bookmarkStart w:name="z48" w:id="42"/>
    <w:p>
      <w:pPr>
        <w:spacing w:after="0"/>
        <w:ind w:left="0"/>
        <w:jc w:val="both"/>
      </w:pPr>
      <w:r>
        <w:rPr>
          <w:rFonts w:ascii="Times New Roman"/>
          <w:b w:val="false"/>
          <w:i w:val="false"/>
          <w:color w:val="000000"/>
          <w:sz w:val="28"/>
        </w:rPr>
        <w:t>
      1) көрсетілетін қызметті алушы Стандарттың 9 тармағында көрсетілген құжаттарды ұсынады. Нәтижесі – құжаттарды беру;</w:t>
      </w:r>
    </w:p>
    <w:bookmarkEnd w:id="42"/>
    <w:bookmarkStart w:name="z49" w:id="43"/>
    <w:p>
      <w:pPr>
        <w:spacing w:after="0"/>
        <w:ind w:left="0"/>
        <w:jc w:val="both"/>
      </w:pPr>
      <w:r>
        <w:rPr>
          <w:rFonts w:ascii="Times New Roman"/>
          <w:b w:val="false"/>
          <w:i w:val="false"/>
          <w:color w:val="000000"/>
          <w:sz w:val="28"/>
        </w:rPr>
        <w:t xml:space="preserve">
      2) Мемлекеттік корпорация инспекторы 20 минуттың ішінде өтініштің дұрыс толтырылғанын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топтамасының толықтығын тексереді, түскен құжаттарды тіркейді және көрсетілетін қызметті алушыға тиісті құжаттарды қабылдағаны туралы немесе Стандарттың </w:t>
      </w:r>
      <w:r>
        <w:rPr>
          <w:rFonts w:ascii="Times New Roman"/>
          <w:b w:val="false"/>
          <w:i w:val="false"/>
          <w:color w:val="000000"/>
          <w:sz w:val="28"/>
        </w:rPr>
        <w:t>2 тармағына</w:t>
      </w:r>
      <w:r>
        <w:rPr>
          <w:rFonts w:ascii="Times New Roman"/>
          <w:b w:val="false"/>
          <w:i w:val="false"/>
          <w:color w:val="000000"/>
          <w:sz w:val="28"/>
        </w:rPr>
        <w:t xml:space="preserve"> сәйкес өтінішті қабылдаудан бас тартқаны туралы қолхат береді;</w:t>
      </w:r>
    </w:p>
    <w:bookmarkEnd w:id="43"/>
    <w:bookmarkStart w:name="z50" w:id="44"/>
    <w:p>
      <w:pPr>
        <w:spacing w:after="0"/>
        <w:ind w:left="0"/>
        <w:jc w:val="both"/>
      </w:pPr>
      <w:r>
        <w:rPr>
          <w:rFonts w:ascii="Times New Roman"/>
          <w:b w:val="false"/>
          <w:i w:val="false"/>
          <w:color w:val="000000"/>
          <w:sz w:val="28"/>
        </w:rPr>
        <w:t>
      3) Мемлекеттік корпорация инспекторы құжаттар топтамасын дайындайды және 1 (бір) жұмыс күні ішінде оны көрсетілетін қызметті алушыға жолдайды. Нәтижесі – көрсетілетін қызметті алушыға құжаттарды тапсыру;</w:t>
      </w:r>
    </w:p>
    <w:bookmarkEnd w:id="44"/>
    <w:p>
      <w:pPr>
        <w:spacing w:after="0"/>
        <w:ind w:left="0"/>
        <w:jc w:val="both"/>
      </w:pPr>
      <w:r>
        <w:rPr>
          <w:rFonts w:ascii="Times New Roman"/>
          <w:b w:val="false"/>
          <w:i w:val="false"/>
          <w:color w:val="000000"/>
          <w:sz w:val="28"/>
        </w:rPr>
        <w:t>
      4) көрсетілетін қызметті беруші көрсетілетін мемлекеттік қызметтің қорытындысын дайындайды және Мемлекеттік корпорацияға жолдайды;</w:t>
      </w:r>
    </w:p>
    <w:p>
      <w:pPr>
        <w:spacing w:after="0"/>
        <w:ind w:left="0"/>
        <w:jc w:val="both"/>
      </w:pPr>
      <w:r>
        <w:rPr>
          <w:rFonts w:ascii="Times New Roman"/>
          <w:b w:val="false"/>
          <w:i w:val="false"/>
          <w:color w:val="000000"/>
          <w:sz w:val="28"/>
        </w:rPr>
        <w:t>
      5) Мемлекеттік корпорацияның инспекторы тиісті құжаттарды қабылдағаны туралы қолхатта көрсетілген мерзімде көрсетілетін қызметті алушыға көрсетілетін мемлекеттік қызметтің қорытындысын береді, 20 (жиырма) минут ішінде. Нәтижесі – көрсетілген мемлекеттік қызмет қорытындысын беру.</w:t>
      </w:r>
    </w:p>
    <w:p>
      <w:pPr>
        <w:spacing w:after="0"/>
        <w:ind w:left="0"/>
        <w:jc w:val="both"/>
      </w:pPr>
      <w:r>
        <w:rPr>
          <w:rFonts w:ascii="Times New Roman"/>
          <w:b w:val="false"/>
          <w:i w:val="false"/>
          <w:color w:val="000000"/>
          <w:sz w:val="28"/>
        </w:rPr>
        <w:t xml:space="preserve">
      9. Көрсетілетін мемлекеттік қызмет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қызметтер көрсетудің бизнес процестерінің анықтамалығында көрсетіледі. Көрсетілетін мемлекеттік қызметтің бизнес-процестерінің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w:t>
            </w:r>
            <w:r>
              <w:br/>
            </w:r>
            <w:r>
              <w:rPr>
                <w:rFonts w:ascii="Times New Roman"/>
                <w:b w:val="false"/>
                <w:i w:val="false"/>
                <w:color w:val="000000"/>
                <w:sz w:val="20"/>
              </w:rPr>
              <w:t>тіркеуді жүргізу" мемлекеттік көрсетілетін қызмет регламентіне қосымша</w:t>
            </w:r>
            <w:r>
              <w:br/>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көрсетілетін мемлекеттік қызметтің бизнес процестерінің анықтамалығы</w:t>
      </w:r>
    </w:p>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қаңтардағы</w:t>
            </w:r>
            <w:r>
              <w:br/>
            </w:r>
            <w:r>
              <w:rPr>
                <w:rFonts w:ascii="Times New Roman"/>
                <w:b w:val="false"/>
                <w:i w:val="false"/>
                <w:color w:val="000000"/>
                <w:sz w:val="20"/>
              </w:rPr>
              <w:t>№ 02/01 қаулысына</w:t>
            </w:r>
            <w:r>
              <w:br/>
            </w:r>
            <w:r>
              <w:rPr>
                <w:rFonts w:ascii="Times New Roman"/>
                <w:b w:val="false"/>
                <w:i w:val="false"/>
                <w:color w:val="000000"/>
                <w:sz w:val="20"/>
              </w:rPr>
              <w:t>2 – қосымша</w:t>
            </w:r>
            <w:r>
              <w:br/>
            </w:r>
          </w:p>
        </w:tc>
      </w:tr>
    </w:tbl>
    <w:bookmarkStart w:name="z52" w:id="4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45"/>
    <w:bookmarkStart w:name="z53" w:id="46"/>
    <w:p>
      <w:pPr>
        <w:spacing w:after="0"/>
        <w:ind w:left="0"/>
        <w:jc w:val="left"/>
      </w:pPr>
      <w:r>
        <w:rPr>
          <w:rFonts w:ascii="Times New Roman"/>
          <w:b/>
          <w:i w:val="false"/>
          <w:color w:val="000000"/>
        </w:rPr>
        <w:t xml:space="preserve"> 1-тарау. Жалпы ережелері</w:t>
      </w:r>
    </w:p>
    <w:bookmarkEnd w:id="46"/>
    <w:bookmarkStart w:name="z54" w:id="47"/>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қызметті (одан әрі - мемлекеттік көрсетілетін қызмет) Қарағанды облысының жергілікті атқарушы органы (одан әрі – көрсетілетін қызметті беруші) көрсетеді.</w:t>
      </w:r>
    </w:p>
    <w:bookmarkEnd w:id="47"/>
    <w:bookmarkStart w:name="z55" w:id="4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мыналар арқылы жүзеге асырылады:</w:t>
      </w:r>
    </w:p>
    <w:bookmarkEnd w:id="48"/>
    <w:bookmarkStart w:name="z56" w:id="49"/>
    <w:p>
      <w:pPr>
        <w:spacing w:after="0"/>
        <w:ind w:left="0"/>
        <w:jc w:val="both"/>
      </w:pPr>
      <w:r>
        <w:rPr>
          <w:rFonts w:ascii="Times New Roman"/>
          <w:b w:val="false"/>
          <w:i w:val="false"/>
          <w:color w:val="000000"/>
          <w:sz w:val="28"/>
        </w:rPr>
        <w:t>
      1) көрсетілетін қызметті берушінің кеңсесі;</w:t>
      </w:r>
    </w:p>
    <w:bookmarkEnd w:id="49"/>
    <w:bookmarkStart w:name="z57" w:id="5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50"/>
    <w:bookmarkStart w:name="z58" w:id="51"/>
    <w:p>
      <w:pPr>
        <w:spacing w:after="0"/>
        <w:ind w:left="0"/>
        <w:jc w:val="both"/>
      </w:pPr>
      <w:r>
        <w:rPr>
          <w:rFonts w:ascii="Times New Roman"/>
          <w:b w:val="false"/>
          <w:i w:val="false"/>
          <w:color w:val="000000"/>
          <w:sz w:val="28"/>
        </w:rPr>
        <w:t>
      2. Мемлекеттік қызмет көрсету нысаны: қағаз түрінде.</w:t>
      </w:r>
    </w:p>
    <w:bookmarkEnd w:id="51"/>
    <w:bookmarkStart w:name="z59" w:id="52"/>
    <w:p>
      <w:pPr>
        <w:spacing w:after="0"/>
        <w:ind w:left="0"/>
        <w:jc w:val="both"/>
      </w:pPr>
      <w:r>
        <w:rPr>
          <w:rFonts w:ascii="Times New Roman"/>
          <w:b w:val="false"/>
          <w:i w:val="false"/>
          <w:color w:val="000000"/>
          <w:sz w:val="28"/>
        </w:rPr>
        <w:t>
      3. Мемлекеттік көрсетілетін қызметтер нәтижесі: діни әдебиетті және діни мазмұндағы өзге де ақпараттық материалдарды, діни мақсаттағы заттарды тарату үшін арнайы тұрақты үй - жайлардың орналасатын жерін бекіту туралы шешім.</w:t>
      </w:r>
    </w:p>
    <w:bookmarkEnd w:id="52"/>
    <w:bookmarkStart w:name="z60" w:id="53"/>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53"/>
    <w:bookmarkStart w:name="z61" w:id="5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54"/>
    <w:bookmarkStart w:name="z62" w:id="55"/>
    <w:p>
      <w:pPr>
        <w:spacing w:after="0"/>
        <w:ind w:left="0"/>
        <w:jc w:val="both"/>
      </w:pPr>
      <w:r>
        <w:rPr>
          <w:rFonts w:ascii="Times New Roman"/>
          <w:b w:val="false"/>
          <w:i w:val="false"/>
          <w:color w:val="000000"/>
          <w:sz w:val="28"/>
        </w:rPr>
        <w:t xml:space="preserve">
      4. Мемлекеттік қызмет көрсетуді алу үшін көрсетілетін қызметті алушы Қазақстан Республикасы Мәдениет және спорт министрінің 2015 жылғы 23 сәуірдегі "Діни қызмет саласындағы мемлекеттік көрсетілетін қызметтер стандарттарын бекіту туралы" №147 бұйрығымен (Нормативтік құқықтық актілерді мемлекеттік тіркеу тізілімінде № 11183 нөмірімен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стандарттың (әрі қарай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p>
    <w:bookmarkEnd w:id="55"/>
    <w:bookmarkStart w:name="z63" w:id="56"/>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56"/>
    <w:bookmarkStart w:name="z64" w:id="57"/>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w:t>
      </w:r>
    </w:p>
    <w:bookmarkEnd w:id="57"/>
    <w:bookmarkStart w:name="z65" w:id="58"/>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58"/>
    <w:bookmarkStart w:name="z66" w:id="59"/>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қорытындысын дайындап, басшылыққа (қаулының жобасын немесе дәлелді бас тарту туралы шешімді) ұсынады. Нәтижесі – мемлекеттік қызмет көрсету қорытындысын дайындау;</w:t>
      </w:r>
    </w:p>
    <w:bookmarkEnd w:id="59"/>
    <w:bookmarkStart w:name="z67" w:id="60"/>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қаулының жобасымен келіседі немесе дәлелді бас тарту туралы шешімге қол қояды. Нәтижесі – қаулының жобасымен келісу немесе шешімге қол қою;</w:t>
      </w:r>
    </w:p>
    <w:bookmarkEnd w:id="60"/>
    <w:bookmarkStart w:name="z68" w:id="61"/>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қаулыға әкімдік мүшелерінің келісімдерін алуды және облыс әкімінің қолын қойғызуды жүзеге асырады. Нәтижесі –қаулыға қол қою;</w:t>
      </w:r>
    </w:p>
    <w:bookmarkEnd w:id="61"/>
    <w:bookmarkStart w:name="z69" w:id="62"/>
    <w:p>
      <w:pPr>
        <w:spacing w:after="0"/>
        <w:ind w:left="0"/>
        <w:jc w:val="both"/>
      </w:pPr>
      <w:r>
        <w:rPr>
          <w:rFonts w:ascii="Times New Roman"/>
          <w:b w:val="false"/>
          <w:i w:val="false"/>
          <w:color w:val="000000"/>
          <w:sz w:val="28"/>
        </w:rPr>
        <w:t>
      6) көрсетілетін қызметті берушінің кеңсесі 30 минут ішінде көрсетілетін қызметті алушыға мемлекеттік қызмет көрсету қорытындысын береді. Нәтижесі – мемлекеттік қызмет көрсету қорытындысын беру.</w:t>
      </w:r>
    </w:p>
    <w:bookmarkEnd w:id="62"/>
    <w:bookmarkStart w:name="z70" w:id="6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63"/>
    <w:bookmarkStart w:name="z71" w:id="6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64"/>
    <w:bookmarkStart w:name="z72" w:id="65"/>
    <w:p>
      <w:pPr>
        <w:spacing w:after="0"/>
        <w:ind w:left="0"/>
        <w:jc w:val="both"/>
      </w:pPr>
      <w:r>
        <w:rPr>
          <w:rFonts w:ascii="Times New Roman"/>
          <w:b w:val="false"/>
          <w:i w:val="false"/>
          <w:color w:val="000000"/>
          <w:sz w:val="28"/>
        </w:rPr>
        <w:t>
      1) көрсетілетін қызметті берушінің кеңсесі;</w:t>
      </w:r>
    </w:p>
    <w:bookmarkEnd w:id="65"/>
    <w:bookmarkStart w:name="z73" w:id="66"/>
    <w:p>
      <w:pPr>
        <w:spacing w:after="0"/>
        <w:ind w:left="0"/>
        <w:jc w:val="both"/>
      </w:pPr>
      <w:r>
        <w:rPr>
          <w:rFonts w:ascii="Times New Roman"/>
          <w:b w:val="false"/>
          <w:i w:val="false"/>
          <w:color w:val="000000"/>
          <w:sz w:val="28"/>
        </w:rPr>
        <w:t>
      2) көрсетілетін қызметті берушінің басшылығы;</w:t>
      </w:r>
    </w:p>
    <w:bookmarkEnd w:id="66"/>
    <w:bookmarkStart w:name="z74" w:id="6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7"/>
    <w:bookmarkStart w:name="z75" w:id="68"/>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68"/>
    <w:bookmarkStart w:name="z76" w:id="69"/>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69"/>
    <w:bookmarkStart w:name="z77" w:id="70"/>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w:t>
      </w:r>
    </w:p>
    <w:bookmarkEnd w:id="70"/>
    <w:bookmarkStart w:name="z78" w:id="71"/>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қорытындысын дайындап, басшылыққа (қаулының жобасын немесе дәлелді бас тарту туралы шешімі) ұсынады;</w:t>
      </w:r>
    </w:p>
    <w:bookmarkEnd w:id="71"/>
    <w:bookmarkStart w:name="z79" w:id="72"/>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қаулының жобасымен келіседі немесе дәлелді бас тарту туралы шешімге қол қояды;</w:t>
      </w:r>
    </w:p>
    <w:bookmarkEnd w:id="72"/>
    <w:bookmarkStart w:name="z80" w:id="73"/>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қаулының жобасына әкімдік мүшелерінің келісімдерін алуды және облыс әкімінің қолын қойғызуды жүзеге асырады;</w:t>
      </w:r>
    </w:p>
    <w:bookmarkEnd w:id="73"/>
    <w:bookmarkStart w:name="z81" w:id="74"/>
    <w:p>
      <w:pPr>
        <w:spacing w:after="0"/>
        <w:ind w:left="0"/>
        <w:jc w:val="both"/>
      </w:pPr>
      <w:r>
        <w:rPr>
          <w:rFonts w:ascii="Times New Roman"/>
          <w:b w:val="false"/>
          <w:i w:val="false"/>
          <w:color w:val="000000"/>
          <w:sz w:val="28"/>
        </w:rPr>
        <w:t xml:space="preserve">
      6) көрсетілетін қызметті берушінің кеңсесі 30 минут ішінде көрсетілетін қызметті алушыға мемлекеттік қызмет көрсету қорытындысын береді. </w:t>
      </w:r>
    </w:p>
    <w:bookmarkEnd w:id="74"/>
    <w:bookmarkStart w:name="z82" w:id="7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75"/>
    <w:bookmarkStart w:name="z83" w:id="76"/>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өтініштер тәртібін сипаттау:</w:t>
      </w:r>
    </w:p>
    <w:bookmarkEnd w:id="76"/>
    <w:bookmarkStart w:name="z84" w:id="77"/>
    <w:p>
      <w:pPr>
        <w:spacing w:after="0"/>
        <w:ind w:left="0"/>
        <w:jc w:val="both"/>
      </w:pPr>
      <w:r>
        <w:rPr>
          <w:rFonts w:ascii="Times New Roman"/>
          <w:b w:val="false"/>
          <w:i w:val="false"/>
          <w:color w:val="000000"/>
          <w:sz w:val="28"/>
        </w:rPr>
        <w:t xml:space="preserve">
      1) көрсетілетін қызметті алушыға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 Нәтижесі – құжаттарды беру;</w:t>
      </w:r>
    </w:p>
    <w:bookmarkEnd w:id="77"/>
    <w:bookmarkStart w:name="z85" w:id="78"/>
    <w:p>
      <w:pPr>
        <w:spacing w:after="0"/>
        <w:ind w:left="0"/>
        <w:jc w:val="both"/>
      </w:pPr>
      <w:r>
        <w:rPr>
          <w:rFonts w:ascii="Times New Roman"/>
          <w:b w:val="false"/>
          <w:i w:val="false"/>
          <w:color w:val="000000"/>
          <w:sz w:val="28"/>
        </w:rPr>
        <w:t>
      2) Мемлекеттік корпорация инспекторы 20 минуттың ішінде түскен құжаттарды тіркейді және қабылданған тиісті құжаттарды көрсете отырып, көрсетілетін қызметті алушыға қолхат береді:</w:t>
      </w:r>
    </w:p>
    <w:bookmarkEnd w:id="78"/>
    <w:bookmarkStart w:name="z86" w:id="79"/>
    <w:p>
      <w:pPr>
        <w:spacing w:after="0"/>
        <w:ind w:left="0"/>
        <w:jc w:val="both"/>
      </w:pPr>
      <w:r>
        <w:rPr>
          <w:rFonts w:ascii="Times New Roman"/>
          <w:b w:val="false"/>
          <w:i w:val="false"/>
          <w:color w:val="000000"/>
          <w:sz w:val="28"/>
        </w:rPr>
        <w:t>
      сұраныстың нөмірі мен қабылданған күні;</w:t>
      </w:r>
    </w:p>
    <w:bookmarkEnd w:id="79"/>
    <w:bookmarkStart w:name="z87" w:id="80"/>
    <w:p>
      <w:pPr>
        <w:spacing w:after="0"/>
        <w:ind w:left="0"/>
        <w:jc w:val="both"/>
      </w:pPr>
      <w:r>
        <w:rPr>
          <w:rFonts w:ascii="Times New Roman"/>
          <w:b w:val="false"/>
          <w:i w:val="false"/>
          <w:color w:val="000000"/>
          <w:sz w:val="28"/>
        </w:rPr>
        <w:t>
      сұраныстағы мемлекеттік қызмет көрсету түрі;</w:t>
      </w:r>
    </w:p>
    <w:bookmarkEnd w:id="80"/>
    <w:bookmarkStart w:name="z88" w:id="81"/>
    <w:p>
      <w:pPr>
        <w:spacing w:after="0"/>
        <w:ind w:left="0"/>
        <w:jc w:val="both"/>
      </w:pPr>
      <w:r>
        <w:rPr>
          <w:rFonts w:ascii="Times New Roman"/>
          <w:b w:val="false"/>
          <w:i w:val="false"/>
          <w:color w:val="000000"/>
          <w:sz w:val="28"/>
        </w:rPr>
        <w:t xml:space="preserve">
      құжаттардың қосымшаларының саны мен атауы; </w:t>
      </w:r>
    </w:p>
    <w:bookmarkEnd w:id="81"/>
    <w:bookmarkStart w:name="z89" w:id="82"/>
    <w:p>
      <w:pPr>
        <w:spacing w:after="0"/>
        <w:ind w:left="0"/>
        <w:jc w:val="both"/>
      </w:pPr>
      <w:r>
        <w:rPr>
          <w:rFonts w:ascii="Times New Roman"/>
          <w:b w:val="false"/>
          <w:i w:val="false"/>
          <w:color w:val="000000"/>
          <w:sz w:val="28"/>
        </w:rPr>
        <w:t xml:space="preserve">
      құжаттарды беру күні (уақыты) және орны; </w:t>
      </w:r>
    </w:p>
    <w:bookmarkEnd w:id="82"/>
    <w:bookmarkStart w:name="z90" w:id="83"/>
    <w:p>
      <w:pPr>
        <w:spacing w:after="0"/>
        <w:ind w:left="0"/>
        <w:jc w:val="both"/>
      </w:pPr>
      <w:r>
        <w:rPr>
          <w:rFonts w:ascii="Times New Roman"/>
          <w:b w:val="false"/>
          <w:i w:val="false"/>
          <w:color w:val="000000"/>
          <w:sz w:val="28"/>
        </w:rPr>
        <w:t xml:space="preserve">
      құжаттарды ресімдеуге қабылдаған Мемлекеттік корпорация инспекторының аты-жөні; </w:t>
      </w:r>
    </w:p>
    <w:bookmarkEnd w:id="83"/>
    <w:bookmarkStart w:name="z91" w:id="84"/>
    <w:p>
      <w:pPr>
        <w:spacing w:after="0"/>
        <w:ind w:left="0"/>
        <w:jc w:val="both"/>
      </w:pPr>
      <w:r>
        <w:rPr>
          <w:rFonts w:ascii="Times New Roman"/>
          <w:b w:val="false"/>
          <w:i w:val="false"/>
          <w:color w:val="000000"/>
          <w:sz w:val="28"/>
        </w:rPr>
        <w:t xml:space="preserve">
      көрсетілетін қызметті алушының аты-жөні, көрсетілетін қызметті алушының өкілінің аты-жөні және байланыс телефондары </w:t>
      </w:r>
    </w:p>
    <w:bookmarkEnd w:id="84"/>
    <w:bookmarkStart w:name="z92" w:id="85"/>
    <w:p>
      <w:pPr>
        <w:spacing w:after="0"/>
        <w:ind w:left="0"/>
        <w:jc w:val="both"/>
      </w:pPr>
      <w:r>
        <w:rPr>
          <w:rFonts w:ascii="Times New Roman"/>
          <w:b w:val="false"/>
          <w:i w:val="false"/>
          <w:color w:val="000000"/>
          <w:sz w:val="28"/>
        </w:rPr>
        <w:t xml:space="preserve">
      немесе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қабылдаудан бас тарту туралы қолхат береді.</w:t>
      </w:r>
    </w:p>
    <w:bookmarkEnd w:id="85"/>
    <w:bookmarkStart w:name="z93" w:id="86"/>
    <w:p>
      <w:pPr>
        <w:spacing w:after="0"/>
        <w:ind w:left="0"/>
        <w:jc w:val="both"/>
      </w:pPr>
      <w:r>
        <w:rPr>
          <w:rFonts w:ascii="Times New Roman"/>
          <w:b w:val="false"/>
          <w:i w:val="false"/>
          <w:color w:val="000000"/>
          <w:sz w:val="28"/>
        </w:rPr>
        <w:t>
      Нәтижесі – қабылдағаны немесе бас тартқаны туралы қолхат беру;</w:t>
      </w:r>
    </w:p>
    <w:bookmarkEnd w:id="86"/>
    <w:bookmarkStart w:name="z94" w:id="87"/>
    <w:p>
      <w:pPr>
        <w:spacing w:after="0"/>
        <w:ind w:left="0"/>
        <w:jc w:val="both"/>
      </w:pPr>
      <w:r>
        <w:rPr>
          <w:rFonts w:ascii="Times New Roman"/>
          <w:b w:val="false"/>
          <w:i w:val="false"/>
          <w:color w:val="000000"/>
          <w:sz w:val="28"/>
        </w:rPr>
        <w:t>
      3) Мемлекеттік корпорация инспекторы 30 минуттың ішінде құжаттарды жинақтау секторына тапсырады. Нәтижесі – құжаттарды тапсыру;</w:t>
      </w:r>
    </w:p>
    <w:bookmarkEnd w:id="87"/>
    <w:bookmarkStart w:name="z95" w:id="88"/>
    <w:p>
      <w:pPr>
        <w:spacing w:after="0"/>
        <w:ind w:left="0"/>
        <w:jc w:val="both"/>
      </w:pPr>
      <w:r>
        <w:rPr>
          <w:rFonts w:ascii="Times New Roman"/>
          <w:b w:val="false"/>
          <w:i w:val="false"/>
          <w:color w:val="000000"/>
          <w:sz w:val="28"/>
        </w:rPr>
        <w:t>
      4) жинақтау секторы құжаттарды жинайды, тіркелімді құрастырады және сол күні Мемлекеттік корпорацияның шабарманы арқылы құжаттарды көрсетілетін қызметті берушінің кеңсесіне береді. Нәтижесі – құжаттарды тапсыру;</w:t>
      </w:r>
    </w:p>
    <w:bookmarkEnd w:id="88"/>
    <w:bookmarkStart w:name="z96" w:id="89"/>
    <w:p>
      <w:pPr>
        <w:spacing w:after="0"/>
        <w:ind w:left="0"/>
        <w:jc w:val="both"/>
      </w:pPr>
      <w:r>
        <w:rPr>
          <w:rFonts w:ascii="Times New Roman"/>
          <w:b w:val="false"/>
          <w:i w:val="false"/>
          <w:color w:val="000000"/>
          <w:sz w:val="28"/>
        </w:rPr>
        <w:t>
      5) көрсетілетін қызметті беруші Мемлекеттік корпорацияның шабарманынан құжаттарды алған күннен бастап 27 күнтізбелік күн ішінде осы Регламенттің 5-тармағында көрсетілген мемлекеттік қызмет көрсету кезеңдерін өткізеді. Нәтижесі – мемлекеттік қызмет көрсету қорытындысын дайындау;</w:t>
      </w:r>
    </w:p>
    <w:bookmarkEnd w:id="89"/>
    <w:bookmarkStart w:name="z97" w:id="90"/>
    <w:p>
      <w:pPr>
        <w:spacing w:after="0"/>
        <w:ind w:left="0"/>
        <w:jc w:val="both"/>
      </w:pPr>
      <w:r>
        <w:rPr>
          <w:rFonts w:ascii="Times New Roman"/>
          <w:b w:val="false"/>
          <w:i w:val="false"/>
          <w:color w:val="000000"/>
          <w:sz w:val="28"/>
        </w:rPr>
        <w:t xml:space="preserve">
      6) көрсетілетін қызметті беруші кеңсесінің қызметкері мемлекеттік қызмет көрсету қорытындысын тіркеп, оны сол күні Мемлекеттік корпорацияның шабарманына тапсырады. Нәтижесі – мемлекеттік қызмет көрсету қорытындысын тапсыру; </w:t>
      </w:r>
    </w:p>
    <w:bookmarkEnd w:id="90"/>
    <w:bookmarkStart w:name="z98" w:id="91"/>
    <w:p>
      <w:pPr>
        <w:spacing w:after="0"/>
        <w:ind w:left="0"/>
        <w:jc w:val="both"/>
      </w:pPr>
      <w:r>
        <w:rPr>
          <w:rFonts w:ascii="Times New Roman"/>
          <w:b w:val="false"/>
          <w:i w:val="false"/>
          <w:color w:val="000000"/>
          <w:sz w:val="28"/>
        </w:rPr>
        <w:t>
      7) Мемлекеттік корпорацияның шабарманы 1 күнтізбелік күн ішінде мемлекеттік қызмет көрсету қорытындысын жинақтау секторына тапсырады. Нәтижесі – мемлекеттік қызмет көрсету қорытындысын тапсыру;</w:t>
      </w:r>
    </w:p>
    <w:bookmarkEnd w:id="91"/>
    <w:bookmarkStart w:name="z99" w:id="92"/>
    <w:p>
      <w:pPr>
        <w:spacing w:after="0"/>
        <w:ind w:left="0"/>
        <w:jc w:val="both"/>
      </w:pPr>
      <w:r>
        <w:rPr>
          <w:rFonts w:ascii="Times New Roman"/>
          <w:b w:val="false"/>
          <w:i w:val="false"/>
          <w:color w:val="000000"/>
          <w:sz w:val="28"/>
        </w:rPr>
        <w:t>
      8) жинақтау секторы 30 минут ішінде Мемлекеттік корпорацияның шабарманына мемлекеттік қызмет көрсету қорытындысын тапсырады. Нәтижесі – мемлекеттік қызмет көрсету қорытындысын тапсыру;</w:t>
      </w:r>
    </w:p>
    <w:bookmarkEnd w:id="92"/>
    <w:bookmarkStart w:name="z100" w:id="93"/>
    <w:p>
      <w:pPr>
        <w:spacing w:after="0"/>
        <w:ind w:left="0"/>
        <w:jc w:val="both"/>
      </w:pPr>
      <w:r>
        <w:rPr>
          <w:rFonts w:ascii="Times New Roman"/>
          <w:b w:val="false"/>
          <w:i w:val="false"/>
          <w:color w:val="000000"/>
          <w:sz w:val="28"/>
        </w:rPr>
        <w:t>
      9) Мемлекеттік корпорацияның инспекторы 1 күнтізбелік күн ішінде көрсетілетін қызметті алушыға мемлекеттік қызмет көрсету қорытындысын береді. Нәтижесі – мемлекеттік қызмет көрсету қорытындысын беру;</w:t>
      </w:r>
    </w:p>
    <w:bookmarkEnd w:id="93"/>
    <w:bookmarkStart w:name="z101" w:id="94"/>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қосымшасына сәйкес мемлекеттік қызметтер көрсетудің бизнес процестерінің анықтамалығында көрсетіледі. Мемлекеттік қызмет көрсету бизнес-процестерінің анықтамалығы көрсетілетін қызметті берушінің интернет-ресурсында орналастырылады.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w:t>
            </w:r>
            <w:r>
              <w:br/>
            </w:r>
            <w:r>
              <w:rPr>
                <w:rFonts w:ascii="Times New Roman"/>
                <w:b w:val="false"/>
                <w:i w:val="false"/>
                <w:color w:val="000000"/>
                <w:sz w:val="20"/>
              </w:rPr>
              <w:t>материалдарды, діни мақсаттағы заттарды тарату үшін арнайы</w:t>
            </w:r>
            <w:r>
              <w:br/>
            </w:r>
            <w:r>
              <w:rPr>
                <w:rFonts w:ascii="Times New Roman"/>
                <w:b w:val="false"/>
                <w:i w:val="false"/>
                <w:color w:val="000000"/>
                <w:sz w:val="20"/>
              </w:rPr>
              <w:t>тұрақты үй-жайлардың орналасатын жерін бекіту туралы шешім</w:t>
            </w:r>
            <w:r>
              <w:br/>
            </w:r>
            <w:r>
              <w:rPr>
                <w:rFonts w:ascii="Times New Roman"/>
                <w:b w:val="false"/>
                <w:i w:val="false"/>
                <w:color w:val="000000"/>
                <w:sz w:val="20"/>
              </w:rPr>
              <w:t>беру" мемлекеттік көрсетілетін қызмет регламентіне қосымша</w:t>
            </w:r>
            <w:r>
              <w:br/>
            </w:r>
          </w:p>
        </w:tc>
      </w:tr>
    </w:tbl>
    <w:bookmarkStart w:name="z103" w:id="9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қызметтер көрсетудің бизнес процестерінің анықтамалығы</w:t>
      </w:r>
    </w:p>
    <w:bookmarkEnd w:id="95"/>
    <w:bookmarkStart w:name="z10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қаңтардағы</w:t>
            </w:r>
            <w:r>
              <w:br/>
            </w:r>
            <w:r>
              <w:rPr>
                <w:rFonts w:ascii="Times New Roman"/>
                <w:b w:val="false"/>
                <w:i w:val="false"/>
                <w:color w:val="000000"/>
                <w:sz w:val="20"/>
              </w:rPr>
              <w:t>№ 02/01 қаулысына</w:t>
            </w:r>
            <w:r>
              <w:br/>
            </w:r>
            <w:r>
              <w:rPr>
                <w:rFonts w:ascii="Times New Roman"/>
                <w:b w:val="false"/>
                <w:i w:val="false"/>
                <w:color w:val="000000"/>
                <w:sz w:val="20"/>
              </w:rPr>
              <w:t>3 – қосымша</w:t>
            </w:r>
            <w:r>
              <w:br/>
            </w:r>
          </w:p>
        </w:tc>
      </w:tr>
    </w:tbl>
    <w:bookmarkStart w:name="z106" w:id="97"/>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97"/>
    <w:bookmarkStart w:name="z107" w:id="98"/>
    <w:p>
      <w:pPr>
        <w:spacing w:after="0"/>
        <w:ind w:left="0"/>
        <w:jc w:val="left"/>
      </w:pPr>
      <w:r>
        <w:rPr>
          <w:rFonts w:ascii="Times New Roman"/>
          <w:b/>
          <w:i w:val="false"/>
          <w:color w:val="000000"/>
        </w:rPr>
        <w:t xml:space="preserve"> 1-тарау. Жалпы ережелері</w:t>
      </w:r>
    </w:p>
    <w:bookmarkEnd w:id="98"/>
    <w:bookmarkStart w:name="z108" w:id="99"/>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Қарағанды облысының жергілікті атқарушы органы (бұдан әрі – көрсетілетін қызметті беруші) көрсетеді.</w:t>
      </w:r>
    </w:p>
    <w:bookmarkEnd w:id="99"/>
    <w:bookmarkStart w:name="z109" w:id="10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мыналар арқылы жүзеге асырылады:</w:t>
      </w:r>
    </w:p>
    <w:bookmarkEnd w:id="100"/>
    <w:bookmarkStart w:name="z110" w:id="101"/>
    <w:p>
      <w:pPr>
        <w:spacing w:after="0"/>
        <w:ind w:left="0"/>
        <w:jc w:val="both"/>
      </w:pPr>
      <w:r>
        <w:rPr>
          <w:rFonts w:ascii="Times New Roman"/>
          <w:b w:val="false"/>
          <w:i w:val="false"/>
          <w:color w:val="000000"/>
          <w:sz w:val="28"/>
        </w:rPr>
        <w:t>
      1) көрсетілетін қызметті берушінің кеңсесі;</w:t>
      </w:r>
    </w:p>
    <w:bookmarkEnd w:id="101"/>
    <w:bookmarkStart w:name="z111" w:id="10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102"/>
    <w:bookmarkStart w:name="z112" w:id="103"/>
    <w:p>
      <w:pPr>
        <w:spacing w:after="0"/>
        <w:ind w:left="0"/>
        <w:jc w:val="both"/>
      </w:pPr>
      <w:r>
        <w:rPr>
          <w:rFonts w:ascii="Times New Roman"/>
          <w:b w:val="false"/>
          <w:i w:val="false"/>
          <w:color w:val="000000"/>
          <w:sz w:val="28"/>
        </w:rPr>
        <w:t>
      2. Мемлекеттік қызмет көрсету нысаны: қағаз түрінде.</w:t>
      </w:r>
    </w:p>
    <w:bookmarkEnd w:id="103"/>
    <w:bookmarkStart w:name="z113" w:id="104"/>
    <w:p>
      <w:pPr>
        <w:spacing w:after="0"/>
        <w:ind w:left="0"/>
        <w:jc w:val="both"/>
      </w:pPr>
      <w:r>
        <w:rPr>
          <w:rFonts w:ascii="Times New Roman"/>
          <w:b w:val="false"/>
          <w:i w:val="false"/>
          <w:color w:val="000000"/>
          <w:sz w:val="28"/>
        </w:rPr>
        <w:t xml:space="preserve">
      3. Мемлекеттік қызметті көрсету нәтижесі: діни іс-шараларды өткізуге арналған үй-жайларды ғибадат үйлерінен (ғимараттарынан) тыс жерлерде орналастыруға келісу туралы - келісім хаты немесе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11183 болып тіркелген)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жағдайда және негіздер бойынша мемлекеттік қызметті көрсетуден бас тарту туралы дәлелді жауабы.</w:t>
      </w:r>
    </w:p>
    <w:bookmarkEnd w:id="104"/>
    <w:bookmarkStart w:name="z114" w:id="105"/>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105"/>
    <w:bookmarkStart w:name="z115" w:id="10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106"/>
    <w:bookmarkStart w:name="z116" w:id="10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өтініші мен қоса берілген құжаттарының болуы мемлекеттік қызметті көрсету бойынша рәсімді (әрекетті) бастауға негіз болып табылады.</w:t>
      </w:r>
    </w:p>
    <w:bookmarkEnd w:id="107"/>
    <w:bookmarkStart w:name="z117" w:id="108"/>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108"/>
    <w:bookmarkStart w:name="z118" w:id="109"/>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w:t>
      </w:r>
    </w:p>
    <w:bookmarkEnd w:id="109"/>
    <w:bookmarkStart w:name="z119" w:id="110"/>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110"/>
    <w:bookmarkStart w:name="z120" w:id="111"/>
    <w:p>
      <w:pPr>
        <w:spacing w:after="0"/>
        <w:ind w:left="0"/>
        <w:jc w:val="both"/>
      </w:pPr>
      <w:r>
        <w:rPr>
          <w:rFonts w:ascii="Times New Roman"/>
          <w:b w:val="false"/>
          <w:i w:val="false"/>
          <w:color w:val="000000"/>
          <w:sz w:val="28"/>
        </w:rPr>
        <w:t>
      3) көрсетілетін қызметті берушінің жауапты орындаушысы 22 күнтізбелік күн ішінде түскен құжаттарды тексереді, мемлекеттік қызмет көрсету қорытындысын дайындайды. Нәтижесі – мемлекеттік қызмет көрсету қорытындысын дайындау;</w:t>
      </w:r>
    </w:p>
    <w:bookmarkEnd w:id="111"/>
    <w:bookmarkStart w:name="z121" w:id="112"/>
    <w:p>
      <w:pPr>
        <w:spacing w:after="0"/>
        <w:ind w:left="0"/>
        <w:jc w:val="both"/>
      </w:pPr>
      <w:r>
        <w:rPr>
          <w:rFonts w:ascii="Times New Roman"/>
          <w:b w:val="false"/>
          <w:i w:val="false"/>
          <w:color w:val="000000"/>
          <w:sz w:val="28"/>
        </w:rPr>
        <w:t>
      4) көрсетілетін қызметті берушінің басшылығы күнтізбелік 40 минут ішінде мемлекеттік көрсетілетін қызметті беру қорытындысына қол қояды. Нәтижесі – мемлекеттік көрсетілетін қызметті беру қорытындысына қол қою;</w:t>
      </w:r>
    </w:p>
    <w:bookmarkEnd w:id="112"/>
    <w:bookmarkStart w:name="z122" w:id="113"/>
    <w:p>
      <w:pPr>
        <w:spacing w:after="0"/>
        <w:ind w:left="0"/>
        <w:jc w:val="both"/>
      </w:pPr>
      <w:r>
        <w:rPr>
          <w:rFonts w:ascii="Times New Roman"/>
          <w:b w:val="false"/>
          <w:i w:val="false"/>
          <w:color w:val="000000"/>
          <w:sz w:val="28"/>
        </w:rPr>
        <w:t>
      5) көрсетілетін қызметті берушінің кеңсесі 30 минут ішінде мемлекеттік көрсетілетін қызметтің қорытындысын көрсетілетін қызметті алушыға береді. Нәтижесі – мемлекеттік көрсетілетін қызметтің қорытындысын беру.</w:t>
      </w:r>
    </w:p>
    <w:bookmarkEnd w:id="113"/>
    <w:bookmarkStart w:name="z123" w:id="11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114"/>
    <w:bookmarkStart w:name="z124" w:id="11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15"/>
    <w:bookmarkStart w:name="z125" w:id="116"/>
    <w:p>
      <w:pPr>
        <w:spacing w:after="0"/>
        <w:ind w:left="0"/>
        <w:jc w:val="both"/>
      </w:pPr>
      <w:r>
        <w:rPr>
          <w:rFonts w:ascii="Times New Roman"/>
          <w:b w:val="false"/>
          <w:i w:val="false"/>
          <w:color w:val="000000"/>
          <w:sz w:val="28"/>
        </w:rPr>
        <w:t>
      1) көрсетілетін қызметті берушінің кеңсесі;</w:t>
      </w:r>
    </w:p>
    <w:bookmarkEnd w:id="116"/>
    <w:bookmarkStart w:name="z126" w:id="117"/>
    <w:p>
      <w:pPr>
        <w:spacing w:after="0"/>
        <w:ind w:left="0"/>
        <w:jc w:val="both"/>
      </w:pPr>
      <w:r>
        <w:rPr>
          <w:rFonts w:ascii="Times New Roman"/>
          <w:b w:val="false"/>
          <w:i w:val="false"/>
          <w:color w:val="000000"/>
          <w:sz w:val="28"/>
        </w:rPr>
        <w:t>
      2) көрсетілетін қызметті берушінің басшылығы;</w:t>
      </w:r>
    </w:p>
    <w:bookmarkEnd w:id="117"/>
    <w:bookmarkStart w:name="z127" w:id="1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8"/>
    <w:bookmarkStart w:name="z128" w:id="119"/>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119"/>
    <w:bookmarkStart w:name="z129" w:id="120"/>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120"/>
    <w:bookmarkStart w:name="z130" w:id="121"/>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w:t>
      </w:r>
    </w:p>
    <w:bookmarkEnd w:id="121"/>
    <w:bookmarkStart w:name="z131" w:id="122"/>
    <w:p>
      <w:pPr>
        <w:spacing w:after="0"/>
        <w:ind w:left="0"/>
        <w:jc w:val="both"/>
      </w:pPr>
      <w:r>
        <w:rPr>
          <w:rFonts w:ascii="Times New Roman"/>
          <w:b w:val="false"/>
          <w:i w:val="false"/>
          <w:color w:val="000000"/>
          <w:sz w:val="28"/>
        </w:rPr>
        <w:t>
      3) көрсетілетін қызметті берушінің жауапты орындаушысы 22 күнтізбелік күн ішінде түскен құжаттарды тексереді, мемлекеттік қызмет көрсету қорытындысын дайындайды;</w:t>
      </w:r>
    </w:p>
    <w:bookmarkEnd w:id="122"/>
    <w:bookmarkStart w:name="z132" w:id="123"/>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көрсетілетін қызметті беру қорытындысына қол қояды;</w:t>
      </w:r>
    </w:p>
    <w:bookmarkEnd w:id="123"/>
    <w:bookmarkStart w:name="z133" w:id="124"/>
    <w:p>
      <w:pPr>
        <w:spacing w:after="0"/>
        <w:ind w:left="0"/>
        <w:jc w:val="both"/>
      </w:pPr>
      <w:r>
        <w:rPr>
          <w:rFonts w:ascii="Times New Roman"/>
          <w:b w:val="false"/>
          <w:i w:val="false"/>
          <w:color w:val="000000"/>
          <w:sz w:val="28"/>
        </w:rPr>
        <w:t>
      5) көрсетілетін қызметті берушінің кеңсесі 30 минут ішінде мемлекеттік көрсетілетін қызметтің қорытындысын көрсетілетін қызметті алушыға береді.</w:t>
      </w:r>
    </w:p>
    <w:bookmarkEnd w:id="124"/>
    <w:bookmarkStart w:name="z134" w:id="12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125"/>
    <w:bookmarkStart w:name="z135" w:id="126"/>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өтініштер тәртібін сипаттау:</w:t>
      </w:r>
    </w:p>
    <w:bookmarkEnd w:id="126"/>
    <w:bookmarkStart w:name="z136" w:id="127"/>
    <w:p>
      <w:pPr>
        <w:spacing w:after="0"/>
        <w:ind w:left="0"/>
        <w:jc w:val="both"/>
      </w:pPr>
      <w:r>
        <w:rPr>
          <w:rFonts w:ascii="Times New Roman"/>
          <w:b w:val="false"/>
          <w:i w:val="false"/>
          <w:color w:val="000000"/>
          <w:sz w:val="28"/>
        </w:rPr>
        <w:t xml:space="preserve">
      1) көрсетілетін қызметті алушыға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 Нәтижесі – құжаттарды беру;</w:t>
      </w:r>
    </w:p>
    <w:bookmarkEnd w:id="127"/>
    <w:bookmarkStart w:name="z137" w:id="128"/>
    <w:p>
      <w:pPr>
        <w:spacing w:after="0"/>
        <w:ind w:left="0"/>
        <w:jc w:val="both"/>
      </w:pPr>
      <w:r>
        <w:rPr>
          <w:rFonts w:ascii="Times New Roman"/>
          <w:b w:val="false"/>
          <w:i w:val="false"/>
          <w:color w:val="000000"/>
          <w:sz w:val="28"/>
        </w:rPr>
        <w:t>
      2) Мемлекеттік корпорация инспекторы 20 минуттың ішінде түскен құжаттарды тіркейді және қабылданған тиісті құжаттарды көрсете отырып, көрсетілетін қызметті алушыға қолхат береді:</w:t>
      </w:r>
    </w:p>
    <w:bookmarkEnd w:id="128"/>
    <w:bookmarkStart w:name="z138" w:id="129"/>
    <w:p>
      <w:pPr>
        <w:spacing w:after="0"/>
        <w:ind w:left="0"/>
        <w:jc w:val="both"/>
      </w:pPr>
      <w:r>
        <w:rPr>
          <w:rFonts w:ascii="Times New Roman"/>
          <w:b w:val="false"/>
          <w:i w:val="false"/>
          <w:color w:val="000000"/>
          <w:sz w:val="28"/>
        </w:rPr>
        <w:t>
      сұраныстың нөмірі мен қабылданған күні;</w:t>
      </w:r>
    </w:p>
    <w:bookmarkEnd w:id="129"/>
    <w:bookmarkStart w:name="z139" w:id="130"/>
    <w:p>
      <w:pPr>
        <w:spacing w:after="0"/>
        <w:ind w:left="0"/>
        <w:jc w:val="both"/>
      </w:pPr>
      <w:r>
        <w:rPr>
          <w:rFonts w:ascii="Times New Roman"/>
          <w:b w:val="false"/>
          <w:i w:val="false"/>
          <w:color w:val="000000"/>
          <w:sz w:val="28"/>
        </w:rPr>
        <w:t>
      сұраныстағы мемлекеттік қызмет көрсету түрі;</w:t>
      </w:r>
    </w:p>
    <w:bookmarkEnd w:id="130"/>
    <w:bookmarkStart w:name="z140" w:id="131"/>
    <w:p>
      <w:pPr>
        <w:spacing w:after="0"/>
        <w:ind w:left="0"/>
        <w:jc w:val="both"/>
      </w:pPr>
      <w:r>
        <w:rPr>
          <w:rFonts w:ascii="Times New Roman"/>
          <w:b w:val="false"/>
          <w:i w:val="false"/>
          <w:color w:val="000000"/>
          <w:sz w:val="28"/>
        </w:rPr>
        <w:t xml:space="preserve">
      құжаттардың қосымшаларының саны мен атауы; </w:t>
      </w:r>
    </w:p>
    <w:bookmarkEnd w:id="131"/>
    <w:bookmarkStart w:name="z141" w:id="132"/>
    <w:p>
      <w:pPr>
        <w:spacing w:after="0"/>
        <w:ind w:left="0"/>
        <w:jc w:val="both"/>
      </w:pPr>
      <w:r>
        <w:rPr>
          <w:rFonts w:ascii="Times New Roman"/>
          <w:b w:val="false"/>
          <w:i w:val="false"/>
          <w:color w:val="000000"/>
          <w:sz w:val="28"/>
        </w:rPr>
        <w:t xml:space="preserve">
      құжаттарды беру күні (уақыты) және орны; </w:t>
      </w:r>
    </w:p>
    <w:bookmarkEnd w:id="132"/>
    <w:bookmarkStart w:name="z142" w:id="133"/>
    <w:p>
      <w:pPr>
        <w:spacing w:after="0"/>
        <w:ind w:left="0"/>
        <w:jc w:val="both"/>
      </w:pPr>
      <w:r>
        <w:rPr>
          <w:rFonts w:ascii="Times New Roman"/>
          <w:b w:val="false"/>
          <w:i w:val="false"/>
          <w:color w:val="000000"/>
          <w:sz w:val="28"/>
        </w:rPr>
        <w:t xml:space="preserve">
      құжаттарды ресімдеуге қабылдаған Мемлекеттік корпорация инспекторының аты-жөні; </w:t>
      </w:r>
    </w:p>
    <w:bookmarkEnd w:id="133"/>
    <w:bookmarkStart w:name="z143" w:id="134"/>
    <w:p>
      <w:pPr>
        <w:spacing w:after="0"/>
        <w:ind w:left="0"/>
        <w:jc w:val="both"/>
      </w:pPr>
      <w:r>
        <w:rPr>
          <w:rFonts w:ascii="Times New Roman"/>
          <w:b w:val="false"/>
          <w:i w:val="false"/>
          <w:color w:val="000000"/>
          <w:sz w:val="28"/>
        </w:rPr>
        <w:t>
      көрсетілетін қызметті алушының аты-жөні, көрсетілетін қызметті алушының өкілінің аты-жөні және байланыс телефондары</w:t>
      </w:r>
    </w:p>
    <w:bookmarkEnd w:id="134"/>
    <w:bookmarkStart w:name="z144" w:id="135"/>
    <w:p>
      <w:pPr>
        <w:spacing w:after="0"/>
        <w:ind w:left="0"/>
        <w:jc w:val="both"/>
      </w:pPr>
      <w:r>
        <w:rPr>
          <w:rFonts w:ascii="Times New Roman"/>
          <w:b w:val="false"/>
          <w:i w:val="false"/>
          <w:color w:val="000000"/>
          <w:sz w:val="28"/>
        </w:rPr>
        <w:t>
      немесе Стандарттың 2 қосымшасына сәйкес өтінішті қабылдаудан бас тарту туралы қолхат береді.</w:t>
      </w:r>
    </w:p>
    <w:bookmarkEnd w:id="135"/>
    <w:bookmarkStart w:name="z145" w:id="136"/>
    <w:p>
      <w:pPr>
        <w:spacing w:after="0"/>
        <w:ind w:left="0"/>
        <w:jc w:val="both"/>
      </w:pPr>
      <w:r>
        <w:rPr>
          <w:rFonts w:ascii="Times New Roman"/>
          <w:b w:val="false"/>
          <w:i w:val="false"/>
          <w:color w:val="000000"/>
          <w:sz w:val="28"/>
        </w:rPr>
        <w:t>
      Нәтижесі – қабылдағаны немесе бас тартқаны туралы қолхат беру;</w:t>
      </w:r>
    </w:p>
    <w:bookmarkEnd w:id="136"/>
    <w:bookmarkStart w:name="z146" w:id="137"/>
    <w:p>
      <w:pPr>
        <w:spacing w:after="0"/>
        <w:ind w:left="0"/>
        <w:jc w:val="both"/>
      </w:pPr>
      <w:r>
        <w:rPr>
          <w:rFonts w:ascii="Times New Roman"/>
          <w:b w:val="false"/>
          <w:i w:val="false"/>
          <w:color w:val="000000"/>
          <w:sz w:val="28"/>
        </w:rPr>
        <w:t>
      3) Мемлекеттік корпорация инспекторы 30 минуттың ішінде құжаттарды жинақтау секторына тапсырады. Нәтижесі – құжаттарды тапсыру;</w:t>
      </w:r>
    </w:p>
    <w:bookmarkEnd w:id="137"/>
    <w:bookmarkStart w:name="z147" w:id="138"/>
    <w:p>
      <w:pPr>
        <w:spacing w:after="0"/>
        <w:ind w:left="0"/>
        <w:jc w:val="both"/>
      </w:pPr>
      <w:r>
        <w:rPr>
          <w:rFonts w:ascii="Times New Roman"/>
          <w:b w:val="false"/>
          <w:i w:val="false"/>
          <w:color w:val="000000"/>
          <w:sz w:val="28"/>
        </w:rPr>
        <w:t>
      4) жинақтау секторы құжаттарды жинайды, тіркелімді құрастырады және сол күні Мемлекеттік корпорацияның шабарманы арқылы құжаттарды көрсетілетін қызметті берушінің кеңсесіне береді. Нәтижесі – құжаттарды тапсыру;</w:t>
      </w:r>
    </w:p>
    <w:bookmarkEnd w:id="138"/>
    <w:bookmarkStart w:name="z148" w:id="139"/>
    <w:p>
      <w:pPr>
        <w:spacing w:after="0"/>
        <w:ind w:left="0"/>
        <w:jc w:val="both"/>
      </w:pPr>
      <w:r>
        <w:rPr>
          <w:rFonts w:ascii="Times New Roman"/>
          <w:b w:val="false"/>
          <w:i w:val="false"/>
          <w:color w:val="000000"/>
          <w:sz w:val="28"/>
        </w:rPr>
        <w:t>
      5) көрсетілетін қызметті беруші Мемлекеттік корпорацияның шабарманынан құжаттарды алған күннен бастап 22 күнтізбелік күн ішінде осы Регламенттің 5-тармағында көрсетілген мемлекеттік қызмет көрсету кезеңдерін өткізеді. Нәтижесі – көрсетілген мемлекеттік қызмет қорытындысын дайындау;</w:t>
      </w:r>
    </w:p>
    <w:bookmarkEnd w:id="139"/>
    <w:bookmarkStart w:name="z149" w:id="140"/>
    <w:p>
      <w:pPr>
        <w:spacing w:after="0"/>
        <w:ind w:left="0"/>
        <w:jc w:val="both"/>
      </w:pPr>
      <w:r>
        <w:rPr>
          <w:rFonts w:ascii="Times New Roman"/>
          <w:b w:val="false"/>
          <w:i w:val="false"/>
          <w:color w:val="000000"/>
          <w:sz w:val="28"/>
        </w:rPr>
        <w:t>
      6) көрсетілетін қызметті беруші кеңсесінің қызметкері мемлекеттік қызмет көрсету қорытындысын тіркеп, оны сол күні Мемлекеттік корпорацияның шабарманына тапсырады. Нәтижесі – қорытындысын тапсыру;</w:t>
      </w:r>
    </w:p>
    <w:bookmarkEnd w:id="140"/>
    <w:bookmarkStart w:name="z150" w:id="141"/>
    <w:p>
      <w:pPr>
        <w:spacing w:after="0"/>
        <w:ind w:left="0"/>
        <w:jc w:val="both"/>
      </w:pPr>
      <w:r>
        <w:rPr>
          <w:rFonts w:ascii="Times New Roman"/>
          <w:b w:val="false"/>
          <w:i w:val="false"/>
          <w:color w:val="000000"/>
          <w:sz w:val="28"/>
        </w:rPr>
        <w:t>
      7) Мемлекеттік корпорацияның шабарманы 1 күнтізбелік күн ішінде мемлекеттік қызмет көрсету қорытындысын жинақтау секторына тапсырады. Нәтижесі –көрсетілген мемлекеттік қызмет қорытындысын тапсыру;</w:t>
      </w:r>
    </w:p>
    <w:bookmarkEnd w:id="141"/>
    <w:bookmarkStart w:name="z151" w:id="142"/>
    <w:p>
      <w:pPr>
        <w:spacing w:after="0"/>
        <w:ind w:left="0"/>
        <w:jc w:val="both"/>
      </w:pPr>
      <w:r>
        <w:rPr>
          <w:rFonts w:ascii="Times New Roman"/>
          <w:b w:val="false"/>
          <w:i w:val="false"/>
          <w:color w:val="000000"/>
          <w:sz w:val="28"/>
        </w:rPr>
        <w:t>
      8) жинақтау секторы 30 минут ішінде Мемлекеттік корпорацияның шабарманына мемлекеттік қызмет көрсету қорытындысын тапсырады. Нәтижесі – көрсетілген мемлекеттік қызмет қорытындысын тапсыру;</w:t>
      </w:r>
    </w:p>
    <w:bookmarkEnd w:id="142"/>
    <w:bookmarkStart w:name="z152" w:id="143"/>
    <w:p>
      <w:pPr>
        <w:spacing w:after="0"/>
        <w:ind w:left="0"/>
        <w:jc w:val="both"/>
      </w:pPr>
      <w:r>
        <w:rPr>
          <w:rFonts w:ascii="Times New Roman"/>
          <w:b w:val="false"/>
          <w:i w:val="false"/>
          <w:color w:val="000000"/>
          <w:sz w:val="28"/>
        </w:rPr>
        <w:t>
      9) Мемлекеттік корпорацияның инспекторы 1 күнтізбелік күн ішінде көрсетілетін қызметті алушыға мемлекеттік қызмет көрсету қорытындысын береді. Нәтижесі – көрсетілген мемлекеттік қызмет қорытындысын беру;</w:t>
      </w:r>
    </w:p>
    <w:bookmarkEnd w:id="143"/>
    <w:bookmarkStart w:name="z153" w:id="144"/>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қосымшасына сәйкес мемлекеттік қызметтер көрсетудің бизнес процестерінің анықтамалығында көрсетіледі. Мемлекеттік қызмет көрсету бизнес-процестерінің анықтамалығы көрсетілетін қызметті берушінің интернет-ресурсында орналастырылады.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w:t>
            </w:r>
            <w:r>
              <w:br/>
            </w:r>
            <w:r>
              <w:rPr>
                <w:rFonts w:ascii="Times New Roman"/>
                <w:b w:val="false"/>
                <w:i w:val="false"/>
                <w:color w:val="000000"/>
                <w:sz w:val="20"/>
              </w:rPr>
              <w:t>ғибадат үйлерінен (ғимараттарынан) тыс жерлерде</w:t>
            </w:r>
            <w:r>
              <w:br/>
            </w:r>
            <w:r>
              <w:rPr>
                <w:rFonts w:ascii="Times New Roman"/>
                <w:b w:val="false"/>
                <w:i w:val="false"/>
                <w:color w:val="000000"/>
                <w:sz w:val="20"/>
              </w:rPr>
              <w:t>орналастыруға келісу туралы шешім беру" мемлекеттік</w:t>
            </w:r>
            <w:r>
              <w:br/>
            </w:r>
            <w:r>
              <w:rPr>
                <w:rFonts w:ascii="Times New Roman"/>
                <w:b w:val="false"/>
                <w:i w:val="false"/>
                <w:color w:val="000000"/>
                <w:sz w:val="20"/>
              </w:rPr>
              <w:t>көрсетілетін қызмет регламентіне қосымша</w:t>
            </w:r>
            <w:r>
              <w:br/>
            </w:r>
          </w:p>
        </w:tc>
      </w:tr>
    </w:tbl>
    <w:bookmarkStart w:name="z155" w:id="14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қызметтер көрсетудің бизнес процестерінің анықтамалығы</w:t>
      </w:r>
    </w:p>
    <w:bookmarkEnd w:id="145"/>
    <w:bookmarkStart w:name="z15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қаңтардағы</w:t>
            </w:r>
            <w:r>
              <w:br/>
            </w:r>
            <w:r>
              <w:rPr>
                <w:rFonts w:ascii="Times New Roman"/>
                <w:b w:val="false"/>
                <w:i w:val="false"/>
                <w:color w:val="000000"/>
                <w:sz w:val="20"/>
              </w:rPr>
              <w:t>№ 02/01 қаулысына</w:t>
            </w:r>
            <w:r>
              <w:br/>
            </w:r>
            <w:r>
              <w:rPr>
                <w:rFonts w:ascii="Times New Roman"/>
                <w:b w:val="false"/>
                <w:i w:val="false"/>
                <w:color w:val="000000"/>
                <w:sz w:val="20"/>
              </w:rPr>
              <w:t>4 – қосымша</w:t>
            </w:r>
            <w:r>
              <w:br/>
            </w:r>
          </w:p>
        </w:tc>
      </w:tr>
    </w:tbl>
    <w:bookmarkStart w:name="z158" w:id="147"/>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47"/>
    <w:bookmarkStart w:name="z159" w:id="148"/>
    <w:p>
      <w:pPr>
        <w:spacing w:after="0"/>
        <w:ind w:left="0"/>
        <w:jc w:val="left"/>
      </w:pPr>
      <w:r>
        <w:rPr>
          <w:rFonts w:ascii="Times New Roman"/>
          <w:b/>
          <w:i w:val="false"/>
          <w:color w:val="000000"/>
        </w:rPr>
        <w:t xml:space="preserve"> 1-тарау. Жалпы ережелері</w:t>
      </w:r>
    </w:p>
    <w:bookmarkEnd w:id="148"/>
    <w:bookmarkStart w:name="z160" w:id="149"/>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қызметті (одан әрі - мемлекеттік көрсетілетін қызмет) Қарағанды облысының жергілікті атқарушы органы (одан әрі –көрсетілетін қызметті беруші) көрсетеді.</w:t>
      </w:r>
    </w:p>
    <w:bookmarkEnd w:id="149"/>
    <w:bookmarkStart w:name="z161" w:id="15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мыналар арқылы жүзеге асырылады:</w:t>
      </w:r>
    </w:p>
    <w:bookmarkEnd w:id="150"/>
    <w:bookmarkStart w:name="z162" w:id="151"/>
    <w:p>
      <w:pPr>
        <w:spacing w:after="0"/>
        <w:ind w:left="0"/>
        <w:jc w:val="both"/>
      </w:pPr>
      <w:r>
        <w:rPr>
          <w:rFonts w:ascii="Times New Roman"/>
          <w:b w:val="false"/>
          <w:i w:val="false"/>
          <w:color w:val="000000"/>
          <w:sz w:val="28"/>
        </w:rPr>
        <w:t>
      1) көрсетілетін қызметті берушінің кеңсесі;</w:t>
      </w:r>
    </w:p>
    <w:bookmarkEnd w:id="151"/>
    <w:bookmarkStart w:name="z163" w:id="15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152"/>
    <w:bookmarkStart w:name="z164" w:id="153"/>
    <w:p>
      <w:pPr>
        <w:spacing w:after="0"/>
        <w:ind w:left="0"/>
        <w:jc w:val="both"/>
      </w:pPr>
      <w:r>
        <w:rPr>
          <w:rFonts w:ascii="Times New Roman"/>
          <w:b w:val="false"/>
          <w:i w:val="false"/>
          <w:color w:val="000000"/>
          <w:sz w:val="28"/>
        </w:rPr>
        <w:t>
      2. Мемлекеттік қызмет көрсету нысаны: қағаз түрінде.</w:t>
      </w:r>
    </w:p>
    <w:bookmarkEnd w:id="153"/>
    <w:bookmarkStart w:name="z165" w:id="154"/>
    <w:p>
      <w:pPr>
        <w:spacing w:after="0"/>
        <w:ind w:left="0"/>
        <w:jc w:val="both"/>
      </w:pPr>
      <w:r>
        <w:rPr>
          <w:rFonts w:ascii="Times New Roman"/>
          <w:b w:val="false"/>
          <w:i w:val="false"/>
          <w:color w:val="000000"/>
          <w:sz w:val="28"/>
        </w:rPr>
        <w:t xml:space="preserve">
      3. Мемлекеттік көрсетілетін қызметтер нәтижесі: көрсетілетін қызметті берушінің "Ғибадат үйлерін (ғимараттарын) салу және олардың орналасатын жерін айқындау туралы" шешімі немесе Қазақстан Республикасы Мәдениет және спорт министрінің 2015 жылғы 23 сәуірдегі "Діни қызмет саласындағы мемлекеттік көрсетілетін қызметтер стандарттарын бекіту туралы" № 147 бұйрығымен (нормативтік құқықтық актілерді мемлекеттік тіркеу тізілімінде № 11183 нөмірімен тіркелген)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(одан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жағдайда және негіздер бойынша мемлекеттік қызметті көрсетуден бас тарту туралы дәлелді жауабы.</w:t>
      </w:r>
    </w:p>
    <w:bookmarkEnd w:id="154"/>
    <w:bookmarkStart w:name="z166" w:id="155"/>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155"/>
    <w:bookmarkStart w:name="z167" w:id="15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156"/>
    <w:bookmarkStart w:name="z168" w:id="157"/>
    <w:p>
      <w:pPr>
        <w:spacing w:after="0"/>
        <w:ind w:left="0"/>
        <w:jc w:val="both"/>
      </w:pPr>
      <w:r>
        <w:rPr>
          <w:rFonts w:ascii="Times New Roman"/>
          <w:b w:val="false"/>
          <w:i w:val="false"/>
          <w:color w:val="000000"/>
          <w:sz w:val="28"/>
        </w:rPr>
        <w:t xml:space="preserve">
      4. Мемлекеттік қызмет көрсетуді алу үшін қызметті алушы (немесе сенімхат бойынша оның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p>
    <w:bookmarkEnd w:id="157"/>
    <w:bookmarkStart w:name="z169" w:id="158"/>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158"/>
    <w:bookmarkStart w:name="z170" w:id="159"/>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w:t>
      </w:r>
    </w:p>
    <w:bookmarkEnd w:id="159"/>
    <w:bookmarkStart w:name="z171" w:id="160"/>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160"/>
    <w:bookmarkStart w:name="z172" w:id="161"/>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қорытындысын дайындап, басшылыққа (қаулының жобасын немесе дәлелді бас тарту туралы шешімі) ұсынады. Нәтижесі – мемлекеттік қызмет көрсету қорытындысын дайындау;</w:t>
      </w:r>
    </w:p>
    <w:bookmarkEnd w:id="161"/>
    <w:bookmarkStart w:name="z173" w:id="162"/>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қаулының жобасымен келіседі немесе дәлелді бас тарту туралы шешімге қол қояды. Нәтижесі – қаулының жобасымен келісу немесе шешімге қол қою;</w:t>
      </w:r>
    </w:p>
    <w:bookmarkEnd w:id="162"/>
    <w:bookmarkStart w:name="z174" w:id="163"/>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қаулыға әкімдік мүшелерінің келісімдерін алуды және облыс әкімінің қолын қойғызуды жүзеге асырады. Нәтижесі –қаулыға қол қою;</w:t>
      </w:r>
    </w:p>
    <w:bookmarkEnd w:id="163"/>
    <w:bookmarkStart w:name="z175" w:id="164"/>
    <w:p>
      <w:pPr>
        <w:spacing w:after="0"/>
        <w:ind w:left="0"/>
        <w:jc w:val="both"/>
      </w:pPr>
      <w:r>
        <w:rPr>
          <w:rFonts w:ascii="Times New Roman"/>
          <w:b w:val="false"/>
          <w:i w:val="false"/>
          <w:color w:val="000000"/>
          <w:sz w:val="28"/>
        </w:rPr>
        <w:t>
      6) көрсетілетін қызметті берушінің кеңсесі 30 минут ішінде көрсетілетін қызметті алушыға мемлекеттік қызмет көрсету қорытындысын береді. Нәтижесі – мемлекеттік қызмет көрсету қорытындыны беру.</w:t>
      </w:r>
    </w:p>
    <w:bookmarkEnd w:id="164"/>
    <w:bookmarkStart w:name="z176" w:id="16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165"/>
    <w:bookmarkStart w:name="z177" w:id="16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66"/>
    <w:bookmarkStart w:name="z178" w:id="167"/>
    <w:p>
      <w:pPr>
        <w:spacing w:after="0"/>
        <w:ind w:left="0"/>
        <w:jc w:val="both"/>
      </w:pPr>
      <w:r>
        <w:rPr>
          <w:rFonts w:ascii="Times New Roman"/>
          <w:b w:val="false"/>
          <w:i w:val="false"/>
          <w:color w:val="000000"/>
          <w:sz w:val="28"/>
        </w:rPr>
        <w:t>
      1) көрсетілетін қызметті берушінің кеңсесі;</w:t>
      </w:r>
    </w:p>
    <w:bookmarkEnd w:id="167"/>
    <w:bookmarkStart w:name="z179" w:id="168"/>
    <w:p>
      <w:pPr>
        <w:spacing w:after="0"/>
        <w:ind w:left="0"/>
        <w:jc w:val="both"/>
      </w:pPr>
      <w:r>
        <w:rPr>
          <w:rFonts w:ascii="Times New Roman"/>
          <w:b w:val="false"/>
          <w:i w:val="false"/>
          <w:color w:val="000000"/>
          <w:sz w:val="28"/>
        </w:rPr>
        <w:t>
      2) көрсетілетін қызметті берушінің басшылығы;</w:t>
      </w:r>
    </w:p>
    <w:bookmarkEnd w:id="168"/>
    <w:bookmarkStart w:name="z180" w:id="169"/>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69"/>
    <w:bookmarkStart w:name="z181" w:id="170"/>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170"/>
    <w:bookmarkStart w:name="z182" w:id="171"/>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171"/>
    <w:bookmarkStart w:name="z183" w:id="172"/>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w:t>
      </w:r>
    </w:p>
    <w:bookmarkEnd w:id="172"/>
    <w:bookmarkStart w:name="z184" w:id="173"/>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қорытындысын дайындап, басшылыққа (қаулының жобасын немесе дәлелді бас тарту туралы шешімі) ұсынады;</w:t>
      </w:r>
    </w:p>
    <w:bookmarkEnd w:id="173"/>
    <w:bookmarkStart w:name="z185" w:id="174"/>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қаулының жобасымен келіседі немесе дәлелді бас тарту туралы шешімге қол қояды;</w:t>
      </w:r>
    </w:p>
    <w:bookmarkEnd w:id="174"/>
    <w:bookmarkStart w:name="z186" w:id="175"/>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қаулыға әкімдік мүшелерінің келісімдерін алуды және облыс әкімінің қолын қойғызуды жүзеге асырады;</w:t>
      </w:r>
    </w:p>
    <w:bookmarkEnd w:id="175"/>
    <w:bookmarkStart w:name="z187" w:id="176"/>
    <w:p>
      <w:pPr>
        <w:spacing w:after="0"/>
        <w:ind w:left="0"/>
        <w:jc w:val="both"/>
      </w:pPr>
      <w:r>
        <w:rPr>
          <w:rFonts w:ascii="Times New Roman"/>
          <w:b w:val="false"/>
          <w:i w:val="false"/>
          <w:color w:val="000000"/>
          <w:sz w:val="28"/>
        </w:rPr>
        <w:t xml:space="preserve">
      6) көрсетілетін қызметті берушінің кеңсесі 30 минут ішінде көрсетілетін қызметті алушыға мемлекеттік қызмет көрсету қорытындысын береді. </w:t>
      </w:r>
    </w:p>
    <w:bookmarkEnd w:id="176"/>
    <w:bookmarkStart w:name="z188" w:id="17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177"/>
    <w:bookmarkStart w:name="z189" w:id="178"/>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 беру тәртібін сипаттау:</w:t>
      </w:r>
    </w:p>
    <w:bookmarkEnd w:id="178"/>
    <w:bookmarkStart w:name="z190" w:id="179"/>
    <w:p>
      <w:pPr>
        <w:spacing w:after="0"/>
        <w:ind w:left="0"/>
        <w:jc w:val="both"/>
      </w:pPr>
      <w:r>
        <w:rPr>
          <w:rFonts w:ascii="Times New Roman"/>
          <w:b w:val="false"/>
          <w:i w:val="false"/>
          <w:color w:val="000000"/>
          <w:sz w:val="28"/>
        </w:rPr>
        <w:t xml:space="preserve">
      1) көрсетілетін қызметті алушыға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 Нәтижесі – құжаттарды беру;</w:t>
      </w:r>
    </w:p>
    <w:bookmarkEnd w:id="179"/>
    <w:bookmarkStart w:name="z191" w:id="180"/>
    <w:p>
      <w:pPr>
        <w:spacing w:after="0"/>
        <w:ind w:left="0"/>
        <w:jc w:val="both"/>
      </w:pPr>
      <w:r>
        <w:rPr>
          <w:rFonts w:ascii="Times New Roman"/>
          <w:b w:val="false"/>
          <w:i w:val="false"/>
          <w:color w:val="000000"/>
          <w:sz w:val="28"/>
        </w:rPr>
        <w:t>
      2) Мемлекеттік корпорация инспекторы 20 минуттың ішінде түскен құжаттарды тіркейді және қабылданған тиісті құжаттарды көрсете отырып, көрсетілетін қызметті алушыға қолхат береді:</w:t>
      </w:r>
    </w:p>
    <w:bookmarkEnd w:id="180"/>
    <w:bookmarkStart w:name="z192" w:id="181"/>
    <w:p>
      <w:pPr>
        <w:spacing w:after="0"/>
        <w:ind w:left="0"/>
        <w:jc w:val="both"/>
      </w:pPr>
      <w:r>
        <w:rPr>
          <w:rFonts w:ascii="Times New Roman"/>
          <w:b w:val="false"/>
          <w:i w:val="false"/>
          <w:color w:val="000000"/>
          <w:sz w:val="28"/>
        </w:rPr>
        <w:t>
      сұраныстың нөмірі мен қабылданған күні;</w:t>
      </w:r>
    </w:p>
    <w:bookmarkEnd w:id="181"/>
    <w:bookmarkStart w:name="z193" w:id="182"/>
    <w:p>
      <w:pPr>
        <w:spacing w:after="0"/>
        <w:ind w:left="0"/>
        <w:jc w:val="both"/>
      </w:pPr>
      <w:r>
        <w:rPr>
          <w:rFonts w:ascii="Times New Roman"/>
          <w:b w:val="false"/>
          <w:i w:val="false"/>
          <w:color w:val="000000"/>
          <w:sz w:val="28"/>
        </w:rPr>
        <w:t>
      сұраныстағы мемлекеттік қызмет көрсету түрі;</w:t>
      </w:r>
    </w:p>
    <w:bookmarkEnd w:id="182"/>
    <w:bookmarkStart w:name="z194" w:id="183"/>
    <w:p>
      <w:pPr>
        <w:spacing w:after="0"/>
        <w:ind w:left="0"/>
        <w:jc w:val="both"/>
      </w:pPr>
      <w:r>
        <w:rPr>
          <w:rFonts w:ascii="Times New Roman"/>
          <w:b w:val="false"/>
          <w:i w:val="false"/>
          <w:color w:val="000000"/>
          <w:sz w:val="28"/>
        </w:rPr>
        <w:t xml:space="preserve">
      құжаттардың қосымшаларының саны мен атауы; </w:t>
      </w:r>
    </w:p>
    <w:bookmarkEnd w:id="183"/>
    <w:bookmarkStart w:name="z195" w:id="184"/>
    <w:p>
      <w:pPr>
        <w:spacing w:after="0"/>
        <w:ind w:left="0"/>
        <w:jc w:val="both"/>
      </w:pPr>
      <w:r>
        <w:rPr>
          <w:rFonts w:ascii="Times New Roman"/>
          <w:b w:val="false"/>
          <w:i w:val="false"/>
          <w:color w:val="000000"/>
          <w:sz w:val="28"/>
        </w:rPr>
        <w:t xml:space="preserve">
      құжаттарды беру күні (уақыты) және орны; </w:t>
      </w:r>
    </w:p>
    <w:bookmarkEnd w:id="184"/>
    <w:bookmarkStart w:name="z196" w:id="185"/>
    <w:p>
      <w:pPr>
        <w:spacing w:after="0"/>
        <w:ind w:left="0"/>
        <w:jc w:val="both"/>
      </w:pPr>
      <w:r>
        <w:rPr>
          <w:rFonts w:ascii="Times New Roman"/>
          <w:b w:val="false"/>
          <w:i w:val="false"/>
          <w:color w:val="000000"/>
          <w:sz w:val="28"/>
        </w:rPr>
        <w:t xml:space="preserve">
      құжаттарды ресімдеуге қабылдаған Мемлекеттік корпорация инспекторының аты-жөні; </w:t>
      </w:r>
    </w:p>
    <w:bookmarkEnd w:id="185"/>
    <w:bookmarkStart w:name="z197" w:id="186"/>
    <w:p>
      <w:pPr>
        <w:spacing w:after="0"/>
        <w:ind w:left="0"/>
        <w:jc w:val="both"/>
      </w:pPr>
      <w:r>
        <w:rPr>
          <w:rFonts w:ascii="Times New Roman"/>
          <w:b w:val="false"/>
          <w:i w:val="false"/>
          <w:color w:val="000000"/>
          <w:sz w:val="28"/>
        </w:rPr>
        <w:t>
      көрсетілетін қызметті алушының аты-жөні, көрсетілетін қызметті алушының өкілінің аты-жөні және байланыс телефондары</w:t>
      </w:r>
    </w:p>
    <w:bookmarkEnd w:id="186"/>
    <w:bookmarkStart w:name="z198" w:id="187"/>
    <w:p>
      <w:pPr>
        <w:spacing w:after="0"/>
        <w:ind w:left="0"/>
        <w:jc w:val="both"/>
      </w:pPr>
      <w:r>
        <w:rPr>
          <w:rFonts w:ascii="Times New Roman"/>
          <w:b w:val="false"/>
          <w:i w:val="false"/>
          <w:color w:val="000000"/>
          <w:sz w:val="28"/>
        </w:rPr>
        <w:t>
      немесе Стандарттың 2 қосымшасына сәйкес өтінішті қабылдаудан бас тарту туралы қолхат береді.</w:t>
      </w:r>
    </w:p>
    <w:bookmarkEnd w:id="187"/>
    <w:bookmarkStart w:name="z199" w:id="188"/>
    <w:p>
      <w:pPr>
        <w:spacing w:after="0"/>
        <w:ind w:left="0"/>
        <w:jc w:val="both"/>
      </w:pPr>
      <w:r>
        <w:rPr>
          <w:rFonts w:ascii="Times New Roman"/>
          <w:b w:val="false"/>
          <w:i w:val="false"/>
          <w:color w:val="000000"/>
          <w:sz w:val="28"/>
        </w:rPr>
        <w:t>
      Нәтижесі – қабылдағаны немесе бас тартқаны туралы қолхат беру;</w:t>
      </w:r>
    </w:p>
    <w:bookmarkEnd w:id="188"/>
    <w:bookmarkStart w:name="z200" w:id="189"/>
    <w:p>
      <w:pPr>
        <w:spacing w:after="0"/>
        <w:ind w:left="0"/>
        <w:jc w:val="both"/>
      </w:pPr>
      <w:r>
        <w:rPr>
          <w:rFonts w:ascii="Times New Roman"/>
          <w:b w:val="false"/>
          <w:i w:val="false"/>
          <w:color w:val="000000"/>
          <w:sz w:val="28"/>
        </w:rPr>
        <w:t>
      3) Мемлекеттік корпорация инспекторы 30 минуттың ішінде құжаттарды жинақтау секторына тапсырады. Нәтижесі – құжаттарды тапсыру;</w:t>
      </w:r>
    </w:p>
    <w:bookmarkEnd w:id="189"/>
    <w:bookmarkStart w:name="z201" w:id="190"/>
    <w:p>
      <w:pPr>
        <w:spacing w:after="0"/>
        <w:ind w:left="0"/>
        <w:jc w:val="both"/>
      </w:pPr>
      <w:r>
        <w:rPr>
          <w:rFonts w:ascii="Times New Roman"/>
          <w:b w:val="false"/>
          <w:i w:val="false"/>
          <w:color w:val="000000"/>
          <w:sz w:val="28"/>
        </w:rPr>
        <w:t>
      4) жинақтау секторы құжаттарды жинайды, тіркелімді құрастырады және сол күні Мемлекеттік корпорацияның шабарманы арқылы құжаттарды көрсетілетін қызметті берушінің кеңсесіне береді. Нәтижесі – құжаттарды тапсыру;</w:t>
      </w:r>
    </w:p>
    <w:bookmarkEnd w:id="190"/>
    <w:bookmarkStart w:name="z202" w:id="191"/>
    <w:p>
      <w:pPr>
        <w:spacing w:after="0"/>
        <w:ind w:left="0"/>
        <w:jc w:val="both"/>
      </w:pPr>
      <w:r>
        <w:rPr>
          <w:rFonts w:ascii="Times New Roman"/>
          <w:b w:val="false"/>
          <w:i w:val="false"/>
          <w:color w:val="000000"/>
          <w:sz w:val="28"/>
        </w:rPr>
        <w:t>
      5) көрсетілетін қызметті беруші Мемлекеттік корпорацияның шабарманынан құжаттарды алған күннен бастап 27 күнтізбелік күн ішінде осы Регламенттің 5-тармағында көрсетілген мемлекеттік қызмет көрсету кезеңдерін өткізеді. Нәтижесі – мемлекеттік қызмет көрсету қорытындысын дайындау;</w:t>
      </w:r>
    </w:p>
    <w:bookmarkEnd w:id="191"/>
    <w:bookmarkStart w:name="z203" w:id="192"/>
    <w:p>
      <w:pPr>
        <w:spacing w:after="0"/>
        <w:ind w:left="0"/>
        <w:jc w:val="both"/>
      </w:pPr>
      <w:r>
        <w:rPr>
          <w:rFonts w:ascii="Times New Roman"/>
          <w:b w:val="false"/>
          <w:i w:val="false"/>
          <w:color w:val="000000"/>
          <w:sz w:val="28"/>
        </w:rPr>
        <w:t xml:space="preserve">
      6) көрсетілетін қызметті беруші кеңсесінің қызметкері мемлекеттік қызмет көрсету қорытындысын тіркеп, оны сол күні Мемлекеттік корпорацияның шабарманына тапсырады. Нәтижесі – мемлекеттік қызмет көрсету қорытындысын тапсыру; </w:t>
      </w:r>
    </w:p>
    <w:bookmarkEnd w:id="192"/>
    <w:bookmarkStart w:name="z204" w:id="193"/>
    <w:p>
      <w:pPr>
        <w:spacing w:after="0"/>
        <w:ind w:left="0"/>
        <w:jc w:val="both"/>
      </w:pPr>
      <w:r>
        <w:rPr>
          <w:rFonts w:ascii="Times New Roman"/>
          <w:b w:val="false"/>
          <w:i w:val="false"/>
          <w:color w:val="000000"/>
          <w:sz w:val="28"/>
        </w:rPr>
        <w:t>
      7) Мемлекеттік корпорацияның шабарманы 1 күнтізбелік күн ішінде мемлекеттік қызмет көрсету қорытындысын жинақтау секторына тапсырады. Нәтижесі – мемлекеттік қызмет көрсету қорытындысын тапсыру;</w:t>
      </w:r>
    </w:p>
    <w:bookmarkEnd w:id="193"/>
    <w:bookmarkStart w:name="z205" w:id="194"/>
    <w:p>
      <w:pPr>
        <w:spacing w:after="0"/>
        <w:ind w:left="0"/>
        <w:jc w:val="both"/>
      </w:pPr>
      <w:r>
        <w:rPr>
          <w:rFonts w:ascii="Times New Roman"/>
          <w:b w:val="false"/>
          <w:i w:val="false"/>
          <w:color w:val="000000"/>
          <w:sz w:val="28"/>
        </w:rPr>
        <w:t>
      8) жинақтау секторы 30 минут ішінде Мемлекеттік корпорацияның шабарманына мемлекеттік қызмет көрсету қорытындысын тапсырады. Нәтижесі – мемлекеттік қызмет көрсету қорытындысын тапсыру;</w:t>
      </w:r>
    </w:p>
    <w:bookmarkEnd w:id="194"/>
    <w:bookmarkStart w:name="z206" w:id="195"/>
    <w:p>
      <w:pPr>
        <w:spacing w:after="0"/>
        <w:ind w:left="0"/>
        <w:jc w:val="both"/>
      </w:pPr>
      <w:r>
        <w:rPr>
          <w:rFonts w:ascii="Times New Roman"/>
          <w:b w:val="false"/>
          <w:i w:val="false"/>
          <w:color w:val="000000"/>
          <w:sz w:val="28"/>
        </w:rPr>
        <w:t>
      9) Мемлекеттік корпорацияның инспекторы 1 күнтізбелік күн ішінде көрсетілетін қызметті алушыға мемлекеттік қызмет көрсету қорытындысын береді. Нәтижесі – мемлекеттік қызмет көрсету қорытындысын беру.</w:t>
      </w:r>
    </w:p>
    <w:bookmarkEnd w:id="195"/>
    <w:bookmarkStart w:name="z207" w:id="196"/>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қосымшасына сәйкес мемлекеттік қызметтер көрсетудің бизнес процестерінің анықтамалығында көрсетіледі. Мемлекеттік қызмет көрсету бизнес-процестерінің анықтамалығы көрсетілетін қызметті берушінің интернет-ресурсында орналастырылады.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 және олардың</w:t>
            </w:r>
            <w:r>
              <w:br/>
            </w:r>
            <w:r>
              <w:rPr>
                <w:rFonts w:ascii="Times New Roman"/>
                <w:b w:val="false"/>
                <w:i w:val="false"/>
                <w:color w:val="000000"/>
                <w:sz w:val="20"/>
              </w:rPr>
              <w:t>орналасатын жерін айқындау туралы шешім беру"</w:t>
            </w:r>
            <w:r>
              <w:br/>
            </w:r>
            <w:r>
              <w:rPr>
                <w:rFonts w:ascii="Times New Roman"/>
                <w:b w:val="false"/>
                <w:i w:val="false"/>
                <w:color w:val="000000"/>
                <w:sz w:val="20"/>
              </w:rPr>
              <w:t>мемлекеттік көрсетілетін қызмет регламентіне қосымша</w:t>
            </w:r>
            <w:r>
              <w:br/>
            </w:r>
          </w:p>
        </w:tc>
      </w:tr>
    </w:tbl>
    <w:bookmarkStart w:name="z209" w:id="197"/>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қызметтер көрсетудің бизнес-процестерінің анықтамалығы</w:t>
      </w:r>
    </w:p>
    <w:bookmarkEnd w:id="197"/>
    <w:bookmarkStart w:name="z210"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қаңтардағы</w:t>
            </w:r>
            <w:r>
              <w:br/>
            </w:r>
            <w:r>
              <w:rPr>
                <w:rFonts w:ascii="Times New Roman"/>
                <w:b w:val="false"/>
                <w:i w:val="false"/>
                <w:color w:val="000000"/>
                <w:sz w:val="20"/>
              </w:rPr>
              <w:t>№ 02/01 қаулысына</w:t>
            </w:r>
            <w:r>
              <w:br/>
            </w:r>
            <w:r>
              <w:rPr>
                <w:rFonts w:ascii="Times New Roman"/>
                <w:b w:val="false"/>
                <w:i w:val="false"/>
                <w:color w:val="000000"/>
                <w:sz w:val="20"/>
              </w:rPr>
              <w:t>5 – қосымша</w:t>
            </w:r>
            <w:r>
              <w:br/>
            </w:r>
          </w:p>
        </w:tc>
      </w:tr>
    </w:tbl>
    <w:bookmarkStart w:name="z212" w:id="19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199"/>
    <w:bookmarkStart w:name="z213" w:id="200"/>
    <w:p>
      <w:pPr>
        <w:spacing w:after="0"/>
        <w:ind w:left="0"/>
        <w:jc w:val="left"/>
      </w:pPr>
      <w:r>
        <w:rPr>
          <w:rFonts w:ascii="Times New Roman"/>
          <w:b/>
          <w:i w:val="false"/>
          <w:color w:val="000000"/>
        </w:rPr>
        <w:t xml:space="preserve"> 1-тарау. Жалпы ережелері</w:t>
      </w:r>
    </w:p>
    <w:bookmarkEnd w:id="200"/>
    <w:bookmarkStart w:name="z214" w:id="201"/>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(одан әрі - мемлекеттік көрсетілетін қызмет) Қарағанды облысының жергілікті атқарушы органы (одан әрі –көрсетілетін қызметті беруші) көрсетеді.</w:t>
      </w:r>
    </w:p>
    <w:bookmarkEnd w:id="201"/>
    <w:bookmarkStart w:name="z215" w:id="20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мыналар арқылы жүзеге асырылады:</w:t>
      </w:r>
    </w:p>
    <w:bookmarkEnd w:id="202"/>
    <w:bookmarkStart w:name="z216" w:id="203"/>
    <w:p>
      <w:pPr>
        <w:spacing w:after="0"/>
        <w:ind w:left="0"/>
        <w:jc w:val="both"/>
      </w:pPr>
      <w:r>
        <w:rPr>
          <w:rFonts w:ascii="Times New Roman"/>
          <w:b w:val="false"/>
          <w:i w:val="false"/>
          <w:color w:val="000000"/>
          <w:sz w:val="28"/>
        </w:rPr>
        <w:t>
      1) көрсетілетін қызметті берушінің кеңсесі;</w:t>
      </w:r>
    </w:p>
    <w:bookmarkEnd w:id="203"/>
    <w:bookmarkStart w:name="z217" w:id="20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204"/>
    <w:bookmarkStart w:name="z218" w:id="205"/>
    <w:p>
      <w:pPr>
        <w:spacing w:after="0"/>
        <w:ind w:left="0"/>
        <w:jc w:val="both"/>
      </w:pPr>
      <w:r>
        <w:rPr>
          <w:rFonts w:ascii="Times New Roman"/>
          <w:b w:val="false"/>
          <w:i w:val="false"/>
          <w:color w:val="000000"/>
          <w:sz w:val="28"/>
        </w:rPr>
        <w:t>
      2. Мемлекеттік қызмет көрсету нысаны: қағаз түрінде.</w:t>
      </w:r>
    </w:p>
    <w:bookmarkEnd w:id="205"/>
    <w:bookmarkStart w:name="z219" w:id="206"/>
    <w:p>
      <w:pPr>
        <w:spacing w:after="0"/>
        <w:ind w:left="0"/>
        <w:jc w:val="both"/>
      </w:pPr>
      <w:r>
        <w:rPr>
          <w:rFonts w:ascii="Times New Roman"/>
          <w:b w:val="false"/>
          <w:i w:val="false"/>
          <w:color w:val="000000"/>
          <w:sz w:val="28"/>
        </w:rPr>
        <w:t xml:space="preserve">
      3. Мемлекеттік көрсетілетін қызметтер нәтижесі: көрсетілетін қызметті берушінің үйлерді (ғимараттарды) ғибадат үйлері (ғимараттары) етіп қайта бейіндеу (функционалдық мақсатын өзгерту) туралы шешімі немесе Қазақстан Республикасы Мәдениет және спорт министрінің 2015 жылғы 23 сәуірдегі "Діни қызмет саласындағы мемлекеттік көрсетілетін қызметтер стандарттарын бекіту туралы" № 147 бұйрығымен (нормативтік құқықтық актілерді мемлекеттік тіркеу тізілімінде № 11183 нөмірімен тіркелген)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(одан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жағдайда және негіздер бойынша мемлекеттік қызметті көрсетуден бас тарту туралы дәлелді жауабы.</w:t>
      </w:r>
    </w:p>
    <w:bookmarkEnd w:id="206"/>
    <w:bookmarkStart w:name="z220" w:id="207"/>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207"/>
    <w:bookmarkStart w:name="z221" w:id="20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208"/>
    <w:bookmarkStart w:name="z222" w:id="209"/>
    <w:p>
      <w:pPr>
        <w:spacing w:after="0"/>
        <w:ind w:left="0"/>
        <w:jc w:val="both"/>
      </w:pPr>
      <w:r>
        <w:rPr>
          <w:rFonts w:ascii="Times New Roman"/>
          <w:b w:val="false"/>
          <w:i w:val="false"/>
          <w:color w:val="000000"/>
          <w:sz w:val="28"/>
        </w:rPr>
        <w:t xml:space="preserve">
      4. Мемлекеттік қызмет көрсетуді алу үшін қызметті алушы (немесе сенімхат бойынша оның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p>
    <w:bookmarkEnd w:id="209"/>
    <w:bookmarkStart w:name="z223" w:id="210"/>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210"/>
    <w:bookmarkStart w:name="z224" w:id="211"/>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w:t>
      </w:r>
    </w:p>
    <w:bookmarkEnd w:id="211"/>
    <w:bookmarkStart w:name="z225" w:id="212"/>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212"/>
    <w:bookmarkStart w:name="z226" w:id="213"/>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нәтижесін дайындап, басшылыққа (қаулының жобасын немесе дәлелді бас тарту туралы шешімі) ұсынады. Нәтижесі – мемлекеттік қызмет көрсету қорытындысын дайындау;</w:t>
      </w:r>
    </w:p>
    <w:bookmarkEnd w:id="213"/>
    <w:bookmarkStart w:name="z227" w:id="214"/>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қаулымен келіседі немесе дәлелді бас тарту туралы шешімге қол қояды. Нәтижесі – қаулының жобасымен келісу немесе шешімге қол қою;</w:t>
      </w:r>
    </w:p>
    <w:bookmarkEnd w:id="214"/>
    <w:bookmarkStart w:name="z228" w:id="215"/>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әкімдік мүшелерінің қаулыға келісімдерін алуды және облыс әкімінің қолын қойғызуды жүзеге асырады. Нәтижесі –қаулыға қол қою;</w:t>
      </w:r>
    </w:p>
    <w:bookmarkEnd w:id="215"/>
    <w:bookmarkStart w:name="z229" w:id="216"/>
    <w:p>
      <w:pPr>
        <w:spacing w:after="0"/>
        <w:ind w:left="0"/>
        <w:jc w:val="both"/>
      </w:pPr>
      <w:r>
        <w:rPr>
          <w:rFonts w:ascii="Times New Roman"/>
          <w:b w:val="false"/>
          <w:i w:val="false"/>
          <w:color w:val="000000"/>
          <w:sz w:val="28"/>
        </w:rPr>
        <w:t>
      6) көрсетілетін қызметті берушінің кеңсесі 30 минут ішінде көрсетілетін қызметті алушыға мемлекеттік қызмет көрсету қорытындысын береді. Нәтижесі –мемлекеттік қызметті көрсету қорытындысын беру.</w:t>
      </w:r>
    </w:p>
    <w:bookmarkEnd w:id="216"/>
    <w:bookmarkStart w:name="z230" w:id="21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217"/>
    <w:bookmarkStart w:name="z231" w:id="21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18"/>
    <w:bookmarkStart w:name="z232" w:id="219"/>
    <w:p>
      <w:pPr>
        <w:spacing w:after="0"/>
        <w:ind w:left="0"/>
        <w:jc w:val="both"/>
      </w:pPr>
      <w:r>
        <w:rPr>
          <w:rFonts w:ascii="Times New Roman"/>
          <w:b w:val="false"/>
          <w:i w:val="false"/>
          <w:color w:val="000000"/>
          <w:sz w:val="28"/>
        </w:rPr>
        <w:t>
      1) көрсетілетін қызметті берушінің кеңсесі;</w:t>
      </w:r>
    </w:p>
    <w:bookmarkEnd w:id="219"/>
    <w:bookmarkStart w:name="z233" w:id="220"/>
    <w:p>
      <w:pPr>
        <w:spacing w:after="0"/>
        <w:ind w:left="0"/>
        <w:jc w:val="both"/>
      </w:pPr>
      <w:r>
        <w:rPr>
          <w:rFonts w:ascii="Times New Roman"/>
          <w:b w:val="false"/>
          <w:i w:val="false"/>
          <w:color w:val="000000"/>
          <w:sz w:val="28"/>
        </w:rPr>
        <w:t>
      2) көрсетілетін қызметті берушінің басшылығы;</w:t>
      </w:r>
    </w:p>
    <w:bookmarkEnd w:id="220"/>
    <w:bookmarkStart w:name="z234" w:id="22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21"/>
    <w:bookmarkStart w:name="z235" w:id="222"/>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222"/>
    <w:bookmarkStart w:name="z236" w:id="223"/>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223"/>
    <w:bookmarkStart w:name="z237" w:id="224"/>
    <w:p>
      <w:pPr>
        <w:spacing w:after="0"/>
        <w:ind w:left="0"/>
        <w:jc w:val="both"/>
      </w:pPr>
      <w:r>
        <w:rPr>
          <w:rFonts w:ascii="Times New Roman"/>
          <w:b w:val="false"/>
          <w:i w:val="false"/>
          <w:color w:val="000000"/>
          <w:sz w:val="28"/>
        </w:rPr>
        <w:t>
      2) көрсетілетін қызметті берушінің басшылығы 4 сағат ішінде бұрыштамада мемлекеттік көрсетілетін қызметтің жауапты орындаушысын көрсете отырып, құжаттармен танысады;</w:t>
      </w:r>
    </w:p>
    <w:bookmarkEnd w:id="224"/>
    <w:bookmarkStart w:name="z238" w:id="225"/>
    <w:p>
      <w:pPr>
        <w:spacing w:after="0"/>
        <w:ind w:left="0"/>
        <w:jc w:val="both"/>
      </w:pPr>
      <w:r>
        <w:rPr>
          <w:rFonts w:ascii="Times New Roman"/>
          <w:b w:val="false"/>
          <w:i w:val="false"/>
          <w:color w:val="000000"/>
          <w:sz w:val="28"/>
        </w:rPr>
        <w:t>
      3) көрсетілетін қызметті берушінің жауапты орындаушысы 5 күнтізбелік күн ішінде түскен құжаттарды тексереді, мемлекеттік қызмет көрсету нәтижесін дайындап, басшылыққа (қаулының жобасын немесе дәлелді бас тарту туралы шешімі) ұсынады;</w:t>
      </w:r>
    </w:p>
    <w:bookmarkEnd w:id="225"/>
    <w:bookmarkStart w:name="z239" w:id="226"/>
    <w:p>
      <w:pPr>
        <w:spacing w:after="0"/>
        <w:ind w:left="0"/>
        <w:jc w:val="both"/>
      </w:pPr>
      <w:r>
        <w:rPr>
          <w:rFonts w:ascii="Times New Roman"/>
          <w:b w:val="false"/>
          <w:i w:val="false"/>
          <w:color w:val="000000"/>
          <w:sz w:val="28"/>
        </w:rPr>
        <w:t>
      4) көрсетілетін қызметті берушінің басшылығы 40 минут ішінде мемлекеттік қызмет көрсету қорытындысымен танысады, қаулының жобасымен келіседі немесе дәлелді бас тарту туралы шешімге қол қояды;</w:t>
      </w:r>
    </w:p>
    <w:bookmarkEnd w:id="226"/>
    <w:bookmarkStart w:name="z240" w:id="227"/>
    <w:p>
      <w:pPr>
        <w:spacing w:after="0"/>
        <w:ind w:left="0"/>
        <w:jc w:val="both"/>
      </w:pPr>
      <w:r>
        <w:rPr>
          <w:rFonts w:ascii="Times New Roman"/>
          <w:b w:val="false"/>
          <w:i w:val="false"/>
          <w:color w:val="000000"/>
          <w:sz w:val="28"/>
        </w:rPr>
        <w:t>
      5) көрсетілетін қызметті берушінің жауапты орындаушысы 22 күнтізбелік күн ішінде әкімдік мүшелерінің қаулыға келісімдерін алуды және облыс әкімінің қолын қойғызуды жүзеге асырады;</w:t>
      </w:r>
    </w:p>
    <w:bookmarkEnd w:id="227"/>
    <w:bookmarkStart w:name="z241" w:id="228"/>
    <w:p>
      <w:pPr>
        <w:spacing w:after="0"/>
        <w:ind w:left="0"/>
        <w:jc w:val="both"/>
      </w:pPr>
      <w:r>
        <w:rPr>
          <w:rFonts w:ascii="Times New Roman"/>
          <w:b w:val="false"/>
          <w:i w:val="false"/>
          <w:color w:val="000000"/>
          <w:sz w:val="28"/>
        </w:rPr>
        <w:t>
      6) көрсетілетін қызметті берушінің кеңсесі 30 минут ішінде көрсетілетін қызметті алушыға мемлекеттік қызмет көрсету қорытындысын береді.</w:t>
      </w:r>
    </w:p>
    <w:bookmarkEnd w:id="228"/>
    <w:bookmarkStart w:name="z242" w:id="22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229"/>
    <w:bookmarkStart w:name="z243" w:id="230"/>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өтініштер тәртібін сипаттау:</w:t>
      </w:r>
    </w:p>
    <w:bookmarkEnd w:id="230"/>
    <w:bookmarkStart w:name="z244" w:id="231"/>
    <w:p>
      <w:pPr>
        <w:spacing w:after="0"/>
        <w:ind w:left="0"/>
        <w:jc w:val="both"/>
      </w:pPr>
      <w:r>
        <w:rPr>
          <w:rFonts w:ascii="Times New Roman"/>
          <w:b w:val="false"/>
          <w:i w:val="false"/>
          <w:color w:val="000000"/>
          <w:sz w:val="28"/>
        </w:rPr>
        <w:t xml:space="preserve">
      1) көрсетілетін қызметті алушыға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 Нәтижесі – құжаттарды беру;</w:t>
      </w:r>
    </w:p>
    <w:bookmarkEnd w:id="231"/>
    <w:bookmarkStart w:name="z245" w:id="232"/>
    <w:p>
      <w:pPr>
        <w:spacing w:after="0"/>
        <w:ind w:left="0"/>
        <w:jc w:val="both"/>
      </w:pPr>
      <w:r>
        <w:rPr>
          <w:rFonts w:ascii="Times New Roman"/>
          <w:b w:val="false"/>
          <w:i w:val="false"/>
          <w:color w:val="000000"/>
          <w:sz w:val="28"/>
        </w:rPr>
        <w:t>
      2) Мемлекеттік корпорация инспекторы 20 минуттың ішінде түскен құжаттарды тіркейді және қабылданған тиісті құжаттарды көрсете отырып, көрсетілетін қызметті алушыға қолхат береді:</w:t>
      </w:r>
    </w:p>
    <w:bookmarkEnd w:id="232"/>
    <w:bookmarkStart w:name="z246" w:id="233"/>
    <w:p>
      <w:pPr>
        <w:spacing w:after="0"/>
        <w:ind w:left="0"/>
        <w:jc w:val="both"/>
      </w:pPr>
      <w:r>
        <w:rPr>
          <w:rFonts w:ascii="Times New Roman"/>
          <w:b w:val="false"/>
          <w:i w:val="false"/>
          <w:color w:val="000000"/>
          <w:sz w:val="28"/>
        </w:rPr>
        <w:t>
      сұраныстың нөмірі мен қабылданған күні;</w:t>
      </w:r>
    </w:p>
    <w:bookmarkEnd w:id="233"/>
    <w:bookmarkStart w:name="z247" w:id="234"/>
    <w:p>
      <w:pPr>
        <w:spacing w:after="0"/>
        <w:ind w:left="0"/>
        <w:jc w:val="both"/>
      </w:pPr>
      <w:r>
        <w:rPr>
          <w:rFonts w:ascii="Times New Roman"/>
          <w:b w:val="false"/>
          <w:i w:val="false"/>
          <w:color w:val="000000"/>
          <w:sz w:val="28"/>
        </w:rPr>
        <w:t>
      сұраныстағы мемлекеттік қызмет көрсету түрі;</w:t>
      </w:r>
    </w:p>
    <w:bookmarkEnd w:id="234"/>
    <w:bookmarkStart w:name="z248" w:id="235"/>
    <w:p>
      <w:pPr>
        <w:spacing w:after="0"/>
        <w:ind w:left="0"/>
        <w:jc w:val="both"/>
      </w:pPr>
      <w:r>
        <w:rPr>
          <w:rFonts w:ascii="Times New Roman"/>
          <w:b w:val="false"/>
          <w:i w:val="false"/>
          <w:color w:val="000000"/>
          <w:sz w:val="28"/>
        </w:rPr>
        <w:t xml:space="preserve">
      құжаттардың қосымшаларының саны мен атауы; </w:t>
      </w:r>
    </w:p>
    <w:bookmarkEnd w:id="235"/>
    <w:bookmarkStart w:name="z249" w:id="236"/>
    <w:p>
      <w:pPr>
        <w:spacing w:after="0"/>
        <w:ind w:left="0"/>
        <w:jc w:val="both"/>
      </w:pPr>
      <w:r>
        <w:rPr>
          <w:rFonts w:ascii="Times New Roman"/>
          <w:b w:val="false"/>
          <w:i w:val="false"/>
          <w:color w:val="000000"/>
          <w:sz w:val="28"/>
        </w:rPr>
        <w:t xml:space="preserve">
      құжаттарды беру күні (уақыты) және орны; </w:t>
      </w:r>
    </w:p>
    <w:bookmarkEnd w:id="236"/>
    <w:bookmarkStart w:name="z250" w:id="237"/>
    <w:p>
      <w:pPr>
        <w:spacing w:after="0"/>
        <w:ind w:left="0"/>
        <w:jc w:val="both"/>
      </w:pPr>
      <w:r>
        <w:rPr>
          <w:rFonts w:ascii="Times New Roman"/>
          <w:b w:val="false"/>
          <w:i w:val="false"/>
          <w:color w:val="000000"/>
          <w:sz w:val="28"/>
        </w:rPr>
        <w:t xml:space="preserve">
      құжаттарды ресімдеуге қабылдаған Мемлекеттік корпорация инспекторының аты-жөні; </w:t>
      </w:r>
    </w:p>
    <w:bookmarkEnd w:id="237"/>
    <w:bookmarkStart w:name="z251" w:id="238"/>
    <w:p>
      <w:pPr>
        <w:spacing w:after="0"/>
        <w:ind w:left="0"/>
        <w:jc w:val="both"/>
      </w:pPr>
      <w:r>
        <w:rPr>
          <w:rFonts w:ascii="Times New Roman"/>
          <w:b w:val="false"/>
          <w:i w:val="false"/>
          <w:color w:val="000000"/>
          <w:sz w:val="28"/>
        </w:rPr>
        <w:t xml:space="preserve">
      көрсетілетін қызметті алушының аты-жөні, көрсетілетін қызметті алушының өкілінің аты-жөні және байланыс телефондары </w:t>
      </w:r>
    </w:p>
    <w:bookmarkEnd w:id="238"/>
    <w:bookmarkStart w:name="z252" w:id="239"/>
    <w:p>
      <w:pPr>
        <w:spacing w:after="0"/>
        <w:ind w:left="0"/>
        <w:jc w:val="both"/>
      </w:pPr>
      <w:r>
        <w:rPr>
          <w:rFonts w:ascii="Times New Roman"/>
          <w:b w:val="false"/>
          <w:i w:val="false"/>
          <w:color w:val="000000"/>
          <w:sz w:val="28"/>
        </w:rPr>
        <w:t xml:space="preserve">
      немесе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қабылдаудан бас тарту туралы қолхат береді.</w:t>
      </w:r>
    </w:p>
    <w:bookmarkEnd w:id="239"/>
    <w:bookmarkStart w:name="z253" w:id="240"/>
    <w:p>
      <w:pPr>
        <w:spacing w:after="0"/>
        <w:ind w:left="0"/>
        <w:jc w:val="both"/>
      </w:pPr>
      <w:r>
        <w:rPr>
          <w:rFonts w:ascii="Times New Roman"/>
          <w:b w:val="false"/>
          <w:i w:val="false"/>
          <w:color w:val="000000"/>
          <w:sz w:val="28"/>
        </w:rPr>
        <w:t>
      Нәтижесі – қабылдағаны немесе бас тартқаны туралы қолхат беру;</w:t>
      </w:r>
    </w:p>
    <w:bookmarkEnd w:id="240"/>
    <w:bookmarkStart w:name="z254" w:id="241"/>
    <w:p>
      <w:pPr>
        <w:spacing w:after="0"/>
        <w:ind w:left="0"/>
        <w:jc w:val="both"/>
      </w:pPr>
      <w:r>
        <w:rPr>
          <w:rFonts w:ascii="Times New Roman"/>
          <w:b w:val="false"/>
          <w:i w:val="false"/>
          <w:color w:val="000000"/>
          <w:sz w:val="28"/>
        </w:rPr>
        <w:t>
      3) Мемлекеттік корпорация инспекторы 30 минуттың ішінде құжаттарды жинақтау секторына тапсырады. Нәтижесі – құжаттарды тапсыру;</w:t>
      </w:r>
    </w:p>
    <w:bookmarkEnd w:id="241"/>
    <w:bookmarkStart w:name="z255" w:id="242"/>
    <w:p>
      <w:pPr>
        <w:spacing w:after="0"/>
        <w:ind w:left="0"/>
        <w:jc w:val="both"/>
      </w:pPr>
      <w:r>
        <w:rPr>
          <w:rFonts w:ascii="Times New Roman"/>
          <w:b w:val="false"/>
          <w:i w:val="false"/>
          <w:color w:val="000000"/>
          <w:sz w:val="28"/>
        </w:rPr>
        <w:t>
      4) жинақтау секторы құжаттарды жинайды, тіркелімді құрастырады және сол күні Мемлекеттік корпорацияның шабарманы арқылы құжаттарды көрсетілетін қызметті берушінің кеңсесіне береді. Нәтижесі – құжаттарды тапсыру;</w:t>
      </w:r>
    </w:p>
    <w:bookmarkEnd w:id="242"/>
    <w:bookmarkStart w:name="z256" w:id="243"/>
    <w:p>
      <w:pPr>
        <w:spacing w:after="0"/>
        <w:ind w:left="0"/>
        <w:jc w:val="both"/>
      </w:pPr>
      <w:r>
        <w:rPr>
          <w:rFonts w:ascii="Times New Roman"/>
          <w:b w:val="false"/>
          <w:i w:val="false"/>
          <w:color w:val="000000"/>
          <w:sz w:val="28"/>
        </w:rPr>
        <w:t>
      5) көрсетілетін қызметті беруші Мемлекеттік корпорацияның шабарманынан құжаттарды алған күннен бастап 27 күнтізбелік күн ішінде осы Регламенттің 5-тармағында көрсетілген мемлекеттік қызмет көрсету кезеңдерін өткізеді. Нәтижесі – мемлекеттік қызметті көрсету қорытындысын дайындау;</w:t>
      </w:r>
    </w:p>
    <w:bookmarkEnd w:id="243"/>
    <w:bookmarkStart w:name="z257" w:id="244"/>
    <w:p>
      <w:pPr>
        <w:spacing w:after="0"/>
        <w:ind w:left="0"/>
        <w:jc w:val="both"/>
      </w:pPr>
      <w:r>
        <w:rPr>
          <w:rFonts w:ascii="Times New Roman"/>
          <w:b w:val="false"/>
          <w:i w:val="false"/>
          <w:color w:val="000000"/>
          <w:sz w:val="28"/>
        </w:rPr>
        <w:t xml:space="preserve">
      6) көрсетілетін қызметті беруші кеңсесінің қызметкері мемлекеттік қызмет көрсету қорытындысын тіркеп, оны сол күні Мемлекеттік корпорациясының шабарманына тапсырады. Нәтижесі – мемлекеттік қызметті көрсету қорытындысын тапсыру; </w:t>
      </w:r>
    </w:p>
    <w:bookmarkEnd w:id="244"/>
    <w:bookmarkStart w:name="z258" w:id="245"/>
    <w:p>
      <w:pPr>
        <w:spacing w:after="0"/>
        <w:ind w:left="0"/>
        <w:jc w:val="both"/>
      </w:pPr>
      <w:r>
        <w:rPr>
          <w:rFonts w:ascii="Times New Roman"/>
          <w:b w:val="false"/>
          <w:i w:val="false"/>
          <w:color w:val="000000"/>
          <w:sz w:val="28"/>
        </w:rPr>
        <w:t>
      7) Мемлекеттік корпорацияның шабарманы 1 күнтізбелік күн ішінде мемлекеттік қызмет көрсету қорытындысын жинақтау секторына тапсырады. Нәтижесі – мемлекеттік қызметті көрсету қорытындысын тапсыру;</w:t>
      </w:r>
    </w:p>
    <w:bookmarkEnd w:id="245"/>
    <w:bookmarkStart w:name="z259" w:id="246"/>
    <w:p>
      <w:pPr>
        <w:spacing w:after="0"/>
        <w:ind w:left="0"/>
        <w:jc w:val="both"/>
      </w:pPr>
      <w:r>
        <w:rPr>
          <w:rFonts w:ascii="Times New Roman"/>
          <w:b w:val="false"/>
          <w:i w:val="false"/>
          <w:color w:val="000000"/>
          <w:sz w:val="28"/>
        </w:rPr>
        <w:t>
      8) жинақтау секторы 30 минут ішінде Мемлекеттік корпорацияның шабарманына мемлекеттік қызмет көрсету қорытындысын тапсырады. Нәтижесі – мемлекеттік қызметті көрсету қорытындысын тапсыру;</w:t>
      </w:r>
    </w:p>
    <w:bookmarkEnd w:id="246"/>
    <w:bookmarkStart w:name="z260" w:id="247"/>
    <w:p>
      <w:pPr>
        <w:spacing w:after="0"/>
        <w:ind w:left="0"/>
        <w:jc w:val="both"/>
      </w:pPr>
      <w:r>
        <w:rPr>
          <w:rFonts w:ascii="Times New Roman"/>
          <w:b w:val="false"/>
          <w:i w:val="false"/>
          <w:color w:val="000000"/>
          <w:sz w:val="28"/>
        </w:rPr>
        <w:t>
      9) Мемлекеттік корпорацияның инспекторы 1 күнтізбелік күн ішінде көрсетілетін қызметті алушыға мемлекеттік қызмет көрсету қорытындысын береді. Нәтижесі – мемлекеттік қызметті көрсету қорытындысын беру.</w:t>
      </w:r>
    </w:p>
    <w:bookmarkEnd w:id="247"/>
    <w:bookmarkStart w:name="z261" w:id="248"/>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қосымшасына сәйкес мемлекеттік қызметтер көрсетудің бизнес процестерінің анықтамалығында көрсетіледі. Мемлекеттік қызмет көрсету бизнес-процестерінің анықтамалығы көрсетілетін қызметті берушінің интернет-ресурсында орналастырылады.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w:t>
            </w:r>
            <w:r>
              <w:br/>
            </w:r>
            <w:r>
              <w:rPr>
                <w:rFonts w:ascii="Times New Roman"/>
                <w:b w:val="false"/>
                <w:i w:val="false"/>
                <w:color w:val="000000"/>
                <w:sz w:val="20"/>
              </w:rPr>
              <w:t>(ғимараттары) етіп қайта бейіндеу (функционалдық</w:t>
            </w:r>
            <w:r>
              <w:br/>
            </w:r>
            <w:r>
              <w:rPr>
                <w:rFonts w:ascii="Times New Roman"/>
                <w:b w:val="false"/>
                <w:i w:val="false"/>
                <w:color w:val="000000"/>
                <w:sz w:val="20"/>
              </w:rPr>
              <w:t>мақсатын өзгерту) туралы шешім беру" мемлекеттік</w:t>
            </w:r>
            <w:r>
              <w:br/>
            </w:r>
            <w:r>
              <w:rPr>
                <w:rFonts w:ascii="Times New Roman"/>
                <w:b w:val="false"/>
                <w:i w:val="false"/>
                <w:color w:val="000000"/>
                <w:sz w:val="20"/>
              </w:rPr>
              <w:t>көрсетілетін қызмет регламентіне қосымша</w:t>
            </w:r>
            <w:r>
              <w:br/>
            </w:r>
          </w:p>
        </w:tc>
      </w:tr>
    </w:tbl>
    <w:bookmarkStart w:name="z263" w:id="24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қызметтер көрсетудің бизнес процестерінің анықтамалығы</w:t>
      </w:r>
    </w:p>
    <w:bookmarkEnd w:id="249"/>
    <w:bookmarkStart w:name="z264"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