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3dd9" w14:textId="7a93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тізбесі мен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20 наурыздағы № 12/01 қаулысы. Қарағанды облысының Әділет департаментінде 2018 жылғы 30 наурызда № 4676 болып тіркелді. Күші жойылды - Қарағанды облысының әкімдігінің 2019 жылғы 14 ақпандағы № 09/02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14.02.2019 № 09/02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(Нормативтік құқықтық актілердің мемлекеттік тіркеу тізілімінде № 11223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тыңайтқыштар түрлерінің тізбесі және тыңайтқыш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"Тыңайтқыштар тізбесі мен субсидиялар нормаларын белгілеу туралы" Қарағанды облысы әкімдігінің 2017 жылғы 12 мамырдағы № 29/02 (Нормативтік құқықтық актілердің мемлекеттік тіркеу тізілімінде № 4263 болып тіркелген, 2017 жылғы 31 мамырдағы Электрондық түрде Қазақстан Республикасы Нормативтік құқықтық актілерінің эталондық бақылау банкінде, 2017 жылғы 1 маусымдағы №60 (22 173) "Индустриальная Караганда" және 2017 жылғы 1 маусымдағы №59 (22 366)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сатушыдан сатып алынған тыңайтқыштартардың 1 тоннасына (килограмм, литр) субсидиялау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93"/>
        <w:gridCol w:w="7583"/>
        <w:gridCol w:w="241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заттың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тоннасына (килограмм, литр) субсидиялау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  <w:bookmarkEnd w:id="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селитрасы</w:t>
            </w:r>
          </w:p>
        </w:tc>
        <w:tc>
          <w:tcPr>
            <w:tcW w:w="7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аммоний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 жанама азық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- 41,2; K2O - 5,5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28 - 34, K2O - 0,052,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SO3 - 0,046, Fe - 0,04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маркалы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қазбаорнынан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Концентрлі фосфор ұны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Верхнекамск маркалы Фосфор ұны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23 - 25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Азот-күкірттіқұрамдас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"Супрефос-NS"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- 12; P2O5 - 24; Ca - 14; Mg - 0,5; SO3 - 25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–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 - 68; K20 - 43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күкіртті қышқылды калий ( калий сульфаты)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агрохимикаты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- 53; S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- 52; SO3 - 45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- 15; P - 15; K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азотты-фосфорлы-калийлы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- 15; P - 15; K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нитроаммофоска (азофоска)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NPK-1 (диаммофоска)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- 26; K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- 23; P - 13; K - 8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Нитроаммофоска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- 14; P - 14; K - 23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- 26; K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азотты-фосфорлы-калийлы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- 26; K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 Нитрофоска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- 15; P - 15; K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 фосфорлы калийлі тыңайтқыш (тукоқоспалар NPK)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- 13; P - 19; K 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 - 14; K 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– калийлі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- 27; K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азотты-фосфорлы-күкіртқұрамдас күрделі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 - 20; S - 14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азотты-фосфорлы- күкіртқұрамдас күрделі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 - 20; S – 8 - 14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 Нитрофоска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- 6; P - 14; K - 14;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Гранулометриялық құрамы жақсартылған Нитроаммофоска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- 16; S - 2;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- 1; Mg - 0,6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- 14; P - 14; K - 23;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-1,7; Ca - 0,5; Mg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Азотты-фосфорлы-калийлы-күкірт құрамдас тыңайтқыш, (NPКS-тыңайтқыш)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- 4,0; Р2О5 - 9,6; К2О -8,0; SO3 - 12,0; СаО - 10,2; MgO - 0,5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азотты-фосфорлы-күкірт құрамдас тыңайтқыш, (NPS-тыңайтқыш)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- 6,0; Р2О5 -11,0; SO3 - 15,0; СаО - 14,0; MgO - 0,25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 құрамдас тыңайтқыш (РК-тыңайтқыш)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Р2О5 - 14; К2О - 8,0;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 - 13,2; MgO - 0,45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Фосфорлы-калийлы-күкірт құрамдас тыңайтқыш (РКS-тыңайтқыш)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Р2О5 - 13,1; К2О - 7,0;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SО3 - 7,0; СаО - 13,3;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 - 0,4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Фосфорлы-күкірт құрамдас тыңайтқыш (РS-тыңайтқыш)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Р2О5 - 11,0; SO3 - 10,0;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- 13,5; MgO - 0,45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А маркалы моноаммонийфосфат</w:t>
            </w:r>
          </w:p>
        </w:tc>
        <w:tc>
          <w:tcPr>
            <w:tcW w:w="7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- 12; P - 61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- 52; K - 34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- 52; K - 34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 - 52; K20 - 34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3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"Микробиотыңайтқыш" "МЭРС" микроэлементқұрамдас нәрлі ертіндісі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фитоқұрамды Fe - 2,5;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фитоқұрамды Mo - 2,0; фитоқұрамды Cu - 1,0;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фитоқұрамды Zn - 2,5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фитоқұрамды Mn - 1,0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фитоқұрамды Сo - 0,5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фитоқұрамды B - 0,5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 Liva Calcinit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- 15,5; NH4 - 1,1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NO3 - 14,4 ;CaO - 26,5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- 18; NH4 - 3,3; NO3 - 4,9; Nкарб - 9,8; P2O5 - 18; K2O - 18; MgO - 3; SO3 - 5; B -0,025; Cu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- 0,07; Mn - 0,04;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- 0,025; Mo - 0,004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 ;NH4 - 1,9; NO3 - 10,1; P2O5 - 12; K2O - 36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- 1; SO3 - 2,5; B - 0,025; Cu - 0,01; Fe - 0,07; Mn - 0,04; Zn - 0,025;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- 13; NH4 - 8,6; NO3 - 4,4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P2O5 - 40; K2O - 13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- 0,025; Cu - 0,01; Fe -0,07; Mn - 0,04; Zn - 0,025; Mo - 0,004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- 14; NO3 - 7; Nкарб - 7; P2O5 - 11; K2O - 31;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- 2,5; SO3 - 5; B - 0,02; Cu - 0,01; Fe - 0,15; Mn - 0,1; Zn - 0,01;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2068 ,5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- 0,85; Cu - 0,25; Fe - 6; Mn - 2,4; Zn - 1,3; Mo - 0,25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- 12; MgO - 3; SO 3- 6,2; B - 0,5; Cu - 1,5; Fe - 4 ; Mn - 4; Zn - 1,5; Mo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- 0,52; Cu - 0,53; Fe - 3,8; Mn - 2,57; Zn - 0,53;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- 0,13; CaO - 3,6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- 8,3; SО3 - 28,75;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- 8; Vn - 7; Mo - 0,4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Аgriphos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P205 - 29,1; K20 - 6,4;Cu - 1; Fe - 0,3; Mn - 1,4; Zn - 1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- 1; Zn - 40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P2O5 - 15,3; Mo - 15,3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- 4,7; 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 - 16; SO3 - 32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- 13,7; NO3 - 13,7;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 )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3 - 11; NO3 - 11;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Jak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-19 - 21; фульвоқышқылдары - 3 - 5; ульминді қышқылдар мен гуминдер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аминқышқылдары -9,3; N - 2,1; B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- 0,07; Mn - 0,04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-20; N - 5,5; B - 1,5; Zn - 0,1; Mn - 0,1; Fe - 1,0; Mg - 0,8; Mo - 0,001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- 3; P205 - 3; K20 - 3; теңіз балдырларының экстракты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Биостим маркалы "Старт"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- 5,5; полисахаридтар - 7,0;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- 4,5; Р2О5 - 5,0;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- 2,5; MgO - 1,0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- 0,2; Mn - 0,2; Zn - 0,2; Cu - 0,1; B - 0,1; Mo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Биостим маркалы "Универсал"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- 6,0; К2О - 3,0; SO3 - 5,0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Биостим маркалы "Рост"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-4,0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- 4,0; Р2О5 - 10,0;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SO3 - 1,0; MgO - 2,0;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- 0,4; Mn - 0,2; Zn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Биостим маркалы "Зерновой"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- 5,5; Р2О5 - 4,5;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- 4,0; SO3 - 2,0;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- 2,0, Fe - 0,3; Mn - 0,7; Zn - 0,6; Cu - 0,4;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- 0,2; Mo - 0,02; Co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Биостим маркалы "Масличный"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- 1,2; SO3 - 8,0;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- 3,0; Fe - 0,2; Mn - 1,0; Zn - 0,2; Cu 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- 0,7; Mo - 0,04; Co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-33; жалпы N - 9,8; жалпы органикалық құрамы - 48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K20 - 33,8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- 14; теңіз балдырларының экстраты - 2,9; еркін аминокислоттар-2,4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K20 - 13,2; SiO2 - 26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- 1,5; P2O5 - 0,5; K2O - 0,5; органикалық қосылыстар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(бақшалы)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- 6; Р - 16; К - 31, MgO – 2; Fe - 0,4; Zn - 0,1; B - 0,5;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- 0,7; Cu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(жидек)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- 40; К - 25; MgO - 2; B - 2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астықты минералды тыңайтқыш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- 19; Р - 19; К - 19; MgO -2; Fe - 0,05; Zn - 0,2; B - 0,1; Mn - 0,2; Cu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- 6; Р - 23; К - 35; MgO -1; Fe - 0,05; Zn - 0,2; B - 0,1; Mn - 0,2; Cu - 0,25;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 + фертивант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- 43; K - 28; MgO - 2;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- 0,2; B - 0,5; Mn - 0,2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дақылдарға арналған тыңайтқыш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- 20; K - 33; MgO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- 7,5; Zn - 0,02; B - 0,15; Mn - 0,5; Mo - 0,001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(сыра қайнататын арпа)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- 23; K - 42; Zn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(жеміс)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- 12; Р - 5; К - 27; CaO - 8; Fe - 0,1; Zn - 0,1; B 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- 46; К - 30; MgO - 2;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(қант қызылшасы)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- 36; К - 24; MgO - 2; B - 2; Mn - 1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(қызанақ)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- 6; Р - 18; К - 37,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- 2; Fe - 0,08 ;Zn - 0,02; B - 0,02; Mn - 0,04;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- 0,005; Mo - 0,005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Әмбебаб Нутривант Плюс минералды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- 19; Р - 19; К - 19; MgO -3; S - 2,4; Fe - 0,2;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- 0,052; B - 0,02;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- 0,0025; Cu - 0,0025; Mo - 0,0025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(мақта)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- 4; Р - 24; К - 32; MgO - 2; Fe - 0,01; Zn - 0,05; B - 1; Mn - 0,05; Cu - 0,025;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P2O5 - 28,3; N - 9,5;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гуминді экстракт-21,6; органикалық заттар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 - 3,1; N - 0,5; СаО - 20; В - 0,9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- 6,4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Ризо L-Mn+Zn Plus тыңайтқышы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-3,4; N - 5;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- 5; Сu - 0,007; Mn - 5,5;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- 0,004; Fe - 0,11; Zn - 8,2; B - 0,011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- 4; Zn - 0,6; Fe - 7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- 0,4; B - 0,7; Mo - 0,3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- 0,5; Mn - 7; Mo - 0,1; Mg - 7; Zn - 10,4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P2O5 - 14,6; K2O - 9,5;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- 11; B - 8,3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аминқышқылдар -32;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- 7,5; P2O5 - 39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P2O5 - 4; K2O - 3; Fe- 0,4; еркін аминқышқылдары - 10; полисахаридтар - 6,1,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Суприлд тыңайтқышы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-16,5; N - 10,7; органикалық N -5,2; аммонийлі N - 5,1; P2O5 - 0,1; K2O - 0,3; полисахаридтар - жалпы гуминді экстракт - 29,3;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- 76,7;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- 40,6; СаО - 0,05;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- 0,04; Fe - 0,003;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тыңайтқыштары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- 0,1; B - 2,1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P2O5 - 42,3; K2O - 28,2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- 7,8; N-5,2; полигосахаридтер - 29; жалпы гуминді экстракт - 15; органикалық құрамды –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- 11; аминді N - 3,7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 - 15,38;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- 2,04; SO3 - 4,62;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- 0,95; Fe - 0,78;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- 1,13; Zn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- 0,01; Ti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N-16,15;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- 1,92; SO3 - 2,02;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- 0,3; Fe - 0,35; Mn - 0,68; Zn - 0,6; Mo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- 0,02; B - 0,6 ;Na2O 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- 12,53; Na - 0,15;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- 17,61; N - 1,11; гумин құрамды - 68,6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Органо-минеральды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Аминқышқылды және пептидтер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P2O5 - 30; Mn - 5, N - 3,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Bioenergy минералдық тыңайтқышы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аммонилі N - 6,9; органикалық заттар - 44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 - 9;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 - 8;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- 9; Mg - 5; Mo - 0,07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 - 40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- 3; нитрат N - 2; аммоний N - 1,4; P2O5 - 30; Zn 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P2O5 - 35; K2O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- 3; Сu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 - 14;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N - 13,2; органикалық C - 75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- 27; нитратты азот N - 5,1; аммийлы азот N - 1,8; мочевина - 20,1; P2O5 - 9; K2O - 18; Mn - 0,1; Zn - 0,1; B - 0,05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 - 9; органикалық N - 2; органикалық C - 17; P2O5 - 6; K2O - 21; MgO - 2; Cu - 0,08; Fe - 0,2; Mn - 0,1; Zn - 0,01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 - 16; аммиакты азот N - 1; мочевина - 15; P2O5 - 5; MgO - 5; B - 0,2;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- 2; Mn - 4; Zn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- 3; аммонийлі N - 1,5; мочевина - 1,5; P2O5 -30; Mn - 5;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- 5; Mn - 10; Zn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N - 9;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P2O5 - 15; K2O - 5; SO3 - 30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- 6; аммонийлі N - 4,8; органикалық заттар - 40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қышқылды натрий тұздары - 92,2;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- 8,0; S - 15.0, Cu -3,0;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4,0; Mo – 0,04; Zn - 3,0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- 8,0; N – 6,0; MgO - 5,0; S - 15,0; Сu - 3,0; Mn – 1,0; Mo - 0,04;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Speed (Нутрисид)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-7,0; Mn – 50; Zn – 17;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TE- Max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- 11; P – 48; Zn – 17;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-0,6; Mn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6:14:35+2MgO+ МЭ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 + 2MgO+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12:8:31+2MgO+ МЭ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 + 2MgO+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13:40:13+ МЭ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 +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15:15:30+1,5MgO+ МЭ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 +1,5MgO+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18:18:18+3MgO+ МЭ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N18:P18:K18 +3MgO+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20:20:20+МЭ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N20:P20:K20 +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N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- 14,1; Р2О5- 4,7;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K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- 6,2; Р2О5- 10,0; K2O - 15,0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- 10,52; Р2О5- 13,1;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kombi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- 27,6; K2O - 27,7; MgO -5,52; SO3 - 2,3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- 21; Р2О5 - 21; K2O - 21,0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- 7,5; K2O - 16,05; MgO - 4,50; SO3 - 7,80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Р2О5- 2,36; K2O - 2,36; органикалық көмір - 13,7; аминқышқылдары - 14,80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- 36,20; MgO - 4,00;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FertiZn+B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- 5,48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- 19,80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P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- 6,4, Р2О5- 25,60,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 – 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- 4,00, Р2О5- 33,7,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 - 24,3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ALGI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- 3,17; K2O - 1,90; SO3 2,54; CaO - 0,18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P2O5 - 20; K2O - 20; B-0,02; Cu - 0,05; Fe - 0.1; Mn - 0,05; Zn - 0,05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P2O5 - 20; K2O - 20; B - 0,02; Cu - 0,005; Fe -0,07; Mn - 0,03;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(BrexilCa)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- 20; B - 0,5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(BrexilМіх)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- 6; B - 1,2; Cu - 0,8;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0,6; Mn - 0,7; Mo - 1,0;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(BrexilCombi)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0,9; Cu - 0,3; Fe – 6,8; Mn - 2,6; Mo – 0,2; Zn - 1,1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(BrexilZn)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(BrexilFe)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(Kalbit 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7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 ( амидті азот);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P2O5 - 17 (фосфор пентоксиді)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