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8195" w14:textId="bf28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2018 жылғы 20 наурыздағы № 12/02 қаулысы. Қарағанды облысының Әділет департаментінде 2018 жылғы 4 сәуірде № 4679 болып тіркелді. Күші жойылды - Қарағанды облысының әкімдігінің 2023 жылғы 25 сәуірдегі № 27/01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25.04.2023 </w:t>
      </w:r>
      <w:r>
        <w:rPr>
          <w:rFonts w:ascii="Times New Roman"/>
          <w:b w:val="false"/>
          <w:i w:val="false"/>
          <w:color w:val="ff0000"/>
          <w:sz w:val="28"/>
        </w:rPr>
        <w:t>№ 27/01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тіркелді)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Қарағанды облысы әкімдігінің 2017 жылғы 30 наурыздағы № 19/05 "Қарағанды облысының облыстық, қалалық және аудандық бюджеттерінен қаржыландырылатын жергілікті атқарушы органдардың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4210 болып тіркелген, Қазақстан Республикасы нормативтік құқықтық актілерінің эталондық бақылау банкінде электрондық түрде 2017 жылғы 26 сәуірде, 2017 жылғы 20 сәуірде "Орталық Қазақстан" № 43 (22350) және "Индустриальная Караганда" № 43 (22156) газеттерінде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әкімідігінің</w:t>
            </w:r>
            <w:r>
              <w:br/>
            </w:r>
            <w:r>
              <w:rPr>
                <w:rFonts w:ascii="Times New Roman"/>
                <w:b w:val="false"/>
                <w:i w:val="false"/>
                <w:color w:val="000000"/>
                <w:sz w:val="20"/>
              </w:rPr>
              <w:t>2018 жылғы "20" наурыздағы</w:t>
            </w:r>
            <w:r>
              <w:br/>
            </w:r>
            <w:r>
              <w:rPr>
                <w:rFonts w:ascii="Times New Roman"/>
                <w:b w:val="false"/>
                <w:i w:val="false"/>
                <w:color w:val="000000"/>
                <w:sz w:val="20"/>
              </w:rPr>
              <w:t>№ 12/02 қаулысымен бекітілген</w:t>
            </w:r>
          </w:p>
        </w:tc>
      </w:tr>
    </w:tbl>
    <w:bookmarkStart w:name="z11" w:id="5"/>
    <w:p>
      <w:pPr>
        <w:spacing w:after="0"/>
        <w:ind w:left="0"/>
        <w:jc w:val="left"/>
      </w:pPr>
      <w:r>
        <w:rPr>
          <w:rFonts w:ascii="Times New Roman"/>
          <w:b/>
          <w:i w:val="false"/>
          <w:color w:val="000000"/>
        </w:rPr>
        <w:t xml:space="preserve"> 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1 - 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Қарағанды облысының жергілікті бюджеттерінен қаржыландырылатын жергілікті атқарушы органдардың "Б" корпусы мемлекеттік әкімшілік қызметшілерінің (бұдан әрі – "Б" корпусының қызметшілері) қызметін бағалаудың тәртібін айқындайды.</w:t>
      </w:r>
    </w:p>
    <w:bookmarkEnd w:id="7"/>
    <w:bookmarkStart w:name="z14"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5"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16"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17"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18"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19"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0" w:id="14"/>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4"/>
    <w:bookmarkStart w:name="z21"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2"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3"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4" w:id="18"/>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8"/>
    <w:bookmarkStart w:name="z25"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26"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27" w:id="21"/>
    <w:p>
      <w:pPr>
        <w:spacing w:after="0"/>
        <w:ind w:left="0"/>
        <w:jc w:val="both"/>
      </w:pPr>
      <w:r>
        <w:rPr>
          <w:rFonts w:ascii="Times New Roman"/>
          <w:b w:val="false"/>
          <w:i w:val="false"/>
          <w:color w:val="000000"/>
          <w:sz w:val="28"/>
        </w:rPr>
        <w:t>
      1) НМИ жетістіктерін бағалау;</w:t>
      </w:r>
    </w:p>
    <w:bookmarkEnd w:id="21"/>
    <w:bookmarkStart w:name="z28"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29"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0"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1" w:id="2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5"/>
    <w:bookmarkStart w:name="z32" w:id="26"/>
    <w:p>
      <w:pPr>
        <w:spacing w:after="0"/>
        <w:ind w:left="0"/>
        <w:jc w:val="left"/>
      </w:pPr>
      <w:r>
        <w:rPr>
          <w:rFonts w:ascii="Times New Roman"/>
          <w:b/>
          <w:i w:val="false"/>
          <w:color w:val="000000"/>
        </w:rPr>
        <w:t xml:space="preserve"> 2 - тарау. НМИ анықтау тәртібі</w:t>
      </w:r>
    </w:p>
    <w:bookmarkEnd w:id="26"/>
    <w:bookmarkStart w:name="z33"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4"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5" w:id="29"/>
    <w:p>
      <w:pPr>
        <w:spacing w:after="0"/>
        <w:ind w:left="0"/>
        <w:jc w:val="both"/>
      </w:pPr>
      <w:r>
        <w:rPr>
          <w:rFonts w:ascii="Times New Roman"/>
          <w:b w:val="false"/>
          <w:i w:val="false"/>
          <w:color w:val="000000"/>
          <w:sz w:val="28"/>
        </w:rPr>
        <w:t xml:space="preserve">
      11. "Б" корпусы қызметшісінің тікелей басшысы жергілікті атқарушы органның бірінші басшысы болған жағдайда жеке жұмыс жоспары осы лауазымды тұлғамен бекітіледі. </w:t>
      </w:r>
    </w:p>
    <w:bookmarkEnd w:id="29"/>
    <w:bookmarkStart w:name="z36"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bookmarkStart w:name="z37"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38" w:id="32"/>
    <w:p>
      <w:pPr>
        <w:spacing w:after="0"/>
        <w:ind w:left="0"/>
        <w:jc w:val="both"/>
      </w:pPr>
      <w:r>
        <w:rPr>
          <w:rFonts w:ascii="Times New Roman"/>
          <w:b w:val="false"/>
          <w:i w:val="false"/>
          <w:color w:val="000000"/>
          <w:sz w:val="28"/>
        </w:rPr>
        <w:t>
      13. НМИ:</w:t>
      </w:r>
    </w:p>
    <w:bookmarkEnd w:id="32"/>
    <w:bookmarkStart w:name="z39"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0"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1"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2"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3" w:id="37"/>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4" w:id="38"/>
    <w:p>
      <w:pPr>
        <w:spacing w:after="0"/>
        <w:ind w:left="0"/>
        <w:jc w:val="both"/>
      </w:pPr>
      <w:r>
        <w:rPr>
          <w:rFonts w:ascii="Times New Roman"/>
          <w:b w:val="false"/>
          <w:i w:val="false"/>
          <w:color w:val="000000"/>
          <w:sz w:val="28"/>
        </w:rPr>
        <w:t xml:space="preserve">
      14. НМИ саны 5 құрайды. </w:t>
      </w:r>
    </w:p>
    <w:bookmarkEnd w:id="38"/>
    <w:bookmarkStart w:name="z45" w:id="39"/>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9"/>
    <w:bookmarkStart w:name="z46" w:id="40"/>
    <w:p>
      <w:pPr>
        <w:spacing w:after="0"/>
        <w:ind w:left="0"/>
        <w:jc w:val="left"/>
      </w:pPr>
      <w:r>
        <w:rPr>
          <w:rFonts w:ascii="Times New Roman"/>
          <w:b/>
          <w:i w:val="false"/>
          <w:color w:val="000000"/>
        </w:rPr>
        <w:t xml:space="preserve"> 3 - тарау. НМИ жетістігін бағалау тәртібі</w:t>
      </w:r>
    </w:p>
    <w:bookmarkEnd w:id="40"/>
    <w:bookmarkStart w:name="z47"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48"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49"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0"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1"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2"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3"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4"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5"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56"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57" w:id="51"/>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58"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59" w:id="53"/>
    <w:p>
      <w:pPr>
        <w:spacing w:after="0"/>
        <w:ind w:left="0"/>
        <w:jc w:val="both"/>
      </w:pPr>
      <w:r>
        <w:rPr>
          <w:rFonts w:ascii="Times New Roman"/>
          <w:b w:val="false"/>
          <w:i w:val="false"/>
          <w:color w:val="000000"/>
          <w:sz w:val="28"/>
        </w:rPr>
        <w:t>
      1) бағалаумен келісу;</w:t>
      </w:r>
    </w:p>
    <w:bookmarkEnd w:id="53"/>
    <w:bookmarkStart w:name="z60" w:id="54"/>
    <w:p>
      <w:pPr>
        <w:spacing w:after="0"/>
        <w:ind w:left="0"/>
        <w:jc w:val="both"/>
      </w:pPr>
      <w:r>
        <w:rPr>
          <w:rFonts w:ascii="Times New Roman"/>
          <w:b w:val="false"/>
          <w:i w:val="false"/>
          <w:color w:val="000000"/>
          <w:sz w:val="28"/>
        </w:rPr>
        <w:t xml:space="preserve">
      2) түзетуге жіберу. </w:t>
      </w:r>
    </w:p>
    <w:bookmarkEnd w:id="54"/>
    <w:bookmarkStart w:name="z61"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2"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3"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7"/>
    <w:bookmarkStart w:name="z64" w:id="58"/>
    <w:p>
      <w:pPr>
        <w:spacing w:after="0"/>
        <w:ind w:left="0"/>
        <w:jc w:val="left"/>
      </w:pPr>
      <w:r>
        <w:rPr>
          <w:rFonts w:ascii="Times New Roman"/>
          <w:b/>
          <w:i w:val="false"/>
          <w:color w:val="000000"/>
        </w:rPr>
        <w:t xml:space="preserve"> 4 - тарау. Құзыреттерді бағалау тәртібі</w:t>
      </w:r>
    </w:p>
    <w:bookmarkEnd w:id="58"/>
    <w:bookmarkStart w:name="z65"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66"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67"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68"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69"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0" w:id="64"/>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4"/>
    <w:bookmarkStart w:name="z71" w:id="65"/>
    <w:p>
      <w:pPr>
        <w:spacing w:after="0"/>
        <w:ind w:left="0"/>
        <w:jc w:val="left"/>
      </w:pPr>
      <w:r>
        <w:rPr>
          <w:rFonts w:ascii="Times New Roman"/>
          <w:b/>
          <w:i w:val="false"/>
          <w:color w:val="000000"/>
        </w:rPr>
        <w:t xml:space="preserve"> 5 - тарау. Бағалау нәтижелерін Комиссиямен қарау және бағалау нәтижесіне шағымдану</w:t>
      </w:r>
    </w:p>
    <w:bookmarkEnd w:id="65"/>
    <w:bookmarkStart w:name="z72" w:id="66"/>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3"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4"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8"/>
    <w:bookmarkStart w:name="z75"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76"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77" w:id="71"/>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1"/>
    <w:bookmarkStart w:name="z78" w:id="72"/>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2"/>
    <w:bookmarkStart w:name="z79" w:id="73"/>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3"/>
    <w:bookmarkStart w:name="z80" w:id="74"/>
    <w:p>
      <w:pPr>
        <w:spacing w:after="0"/>
        <w:ind w:left="0"/>
        <w:jc w:val="both"/>
      </w:pPr>
      <w:r>
        <w:rPr>
          <w:rFonts w:ascii="Times New Roman"/>
          <w:b w:val="false"/>
          <w:i w:val="false"/>
          <w:color w:val="000000"/>
          <w:sz w:val="28"/>
        </w:rPr>
        <w:t>
      1) толтырылған бағалау парақтарын;</w:t>
      </w:r>
    </w:p>
    <w:bookmarkEnd w:id="74"/>
    <w:bookmarkStart w:name="z81"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2"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3" w:id="77"/>
    <w:p>
      <w:pPr>
        <w:spacing w:after="0"/>
        <w:ind w:left="0"/>
        <w:jc w:val="both"/>
      </w:pPr>
      <w:r>
        <w:rPr>
          <w:rFonts w:ascii="Times New Roman"/>
          <w:b w:val="false"/>
          <w:i w:val="false"/>
          <w:color w:val="000000"/>
          <w:sz w:val="28"/>
        </w:rPr>
        <w:t>
      1) бағалау нәтижелерін бекіту;</w:t>
      </w:r>
    </w:p>
    <w:bookmarkEnd w:id="77"/>
    <w:bookmarkStart w:name="z84" w:id="78"/>
    <w:p>
      <w:pPr>
        <w:spacing w:after="0"/>
        <w:ind w:left="0"/>
        <w:jc w:val="both"/>
      </w:pPr>
      <w:r>
        <w:rPr>
          <w:rFonts w:ascii="Times New Roman"/>
          <w:b w:val="false"/>
          <w:i w:val="false"/>
          <w:color w:val="000000"/>
          <w:sz w:val="28"/>
        </w:rPr>
        <w:t>
      2) бағалау нәтижелерін қайта қарау.</w:t>
      </w:r>
    </w:p>
    <w:bookmarkEnd w:id="78"/>
    <w:bookmarkStart w:name="z85"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6" w:id="80"/>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80"/>
    <w:bookmarkStart w:name="z87" w:id="8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1"/>
    <w:bookmarkStart w:name="z88"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2"/>
    <w:bookmarkStart w:name="z89"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3"/>
    <w:bookmarkStart w:name="z90"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1"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2"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3"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облысының </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bookmarkStart w:name="z98"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bookmarkStart w:name="z99" w:id="89"/>
    <w:p>
      <w:pPr>
        <w:spacing w:after="0"/>
        <w:ind w:left="0"/>
        <w:jc w:val="both"/>
      </w:pPr>
      <w:r>
        <w:rPr>
          <w:rFonts w:ascii="Times New Roman"/>
          <w:b w:val="false"/>
          <w:i w:val="false"/>
          <w:color w:val="000000"/>
          <w:sz w:val="28"/>
        </w:rPr>
        <w:t>
      __________________________________</w:t>
      </w:r>
    </w:p>
    <w:bookmarkEnd w:id="89"/>
    <w:bookmarkStart w:name="z100" w:id="90"/>
    <w:p>
      <w:pPr>
        <w:spacing w:after="0"/>
        <w:ind w:left="0"/>
        <w:jc w:val="both"/>
      </w:pPr>
      <w:r>
        <w:rPr>
          <w:rFonts w:ascii="Times New Roman"/>
          <w:b w:val="false"/>
          <w:i w:val="false"/>
          <w:color w:val="000000"/>
          <w:sz w:val="28"/>
        </w:rPr>
        <w:t>
      __________________________________ жыл</w:t>
      </w:r>
    </w:p>
    <w:bookmarkEnd w:id="90"/>
    <w:bookmarkStart w:name="z101" w:id="91"/>
    <w:p>
      <w:pPr>
        <w:spacing w:after="0"/>
        <w:ind w:left="0"/>
        <w:jc w:val="both"/>
      </w:pPr>
      <w:r>
        <w:rPr>
          <w:rFonts w:ascii="Times New Roman"/>
          <w:b w:val="false"/>
          <w:i w:val="false"/>
          <w:color w:val="000000"/>
          <w:sz w:val="28"/>
        </w:rPr>
        <w:t>
      (жеке жоспар құрастырылатын кезең)</w:t>
      </w:r>
    </w:p>
    <w:bookmarkEnd w:id="91"/>
    <w:bookmarkStart w:name="z102" w:id="92"/>
    <w:p>
      <w:pPr>
        <w:spacing w:after="0"/>
        <w:ind w:left="0"/>
        <w:jc w:val="both"/>
      </w:pPr>
      <w:r>
        <w:rPr>
          <w:rFonts w:ascii="Times New Roman"/>
          <w:b w:val="false"/>
          <w:i w:val="false"/>
          <w:color w:val="000000"/>
          <w:sz w:val="28"/>
        </w:rPr>
        <w:t>
      Қызметшінің (тегі, аты, әкесінің аты (болған жағдайда))______________________</w:t>
      </w:r>
    </w:p>
    <w:bookmarkEnd w:id="92"/>
    <w:bookmarkStart w:name="z103" w:id="93"/>
    <w:p>
      <w:pPr>
        <w:spacing w:after="0"/>
        <w:ind w:left="0"/>
        <w:jc w:val="both"/>
      </w:pPr>
      <w:r>
        <w:rPr>
          <w:rFonts w:ascii="Times New Roman"/>
          <w:b w:val="false"/>
          <w:i w:val="false"/>
          <w:color w:val="000000"/>
          <w:sz w:val="28"/>
        </w:rPr>
        <w:t>
      Қызметшінің лауазымы: _________________________________________________</w:t>
      </w:r>
    </w:p>
    <w:bookmarkEnd w:id="93"/>
    <w:bookmarkStart w:name="z104" w:id="94"/>
    <w:p>
      <w:pPr>
        <w:spacing w:after="0"/>
        <w:ind w:left="0"/>
        <w:jc w:val="both"/>
      </w:pPr>
      <w:r>
        <w:rPr>
          <w:rFonts w:ascii="Times New Roman"/>
          <w:b w:val="false"/>
          <w:i w:val="false"/>
          <w:color w:val="000000"/>
          <w:sz w:val="28"/>
        </w:rPr>
        <w:t>
      Қызметшінің құрылымдық бөлімшесінің атауы:_____________________________</w:t>
      </w:r>
    </w:p>
    <w:bookmarkEnd w:id="94"/>
    <w:bookmarkStart w:name="z105" w:id="95"/>
    <w:p>
      <w:pPr>
        <w:spacing w:after="0"/>
        <w:ind w:left="0"/>
        <w:jc w:val="both"/>
      </w:pPr>
      <w:r>
        <w:rPr>
          <w:rFonts w:ascii="Times New Roman"/>
          <w:b w:val="false"/>
          <w:i w:val="false"/>
          <w:color w:val="000000"/>
          <w:sz w:val="28"/>
        </w:rPr>
        <w:t>
      ______________________________________________________________________</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 п/п</w:t>
            </w:r>
          </w:p>
          <w:bookmarkEnd w:id="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7"/>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7"/>
    <w:bookmarkStart w:name="z108" w:id="98"/>
    <w:p>
      <w:pPr>
        <w:spacing w:after="0"/>
        <w:ind w:left="0"/>
        <w:jc w:val="both"/>
      </w:pPr>
      <w:r>
        <w:rPr>
          <w:rFonts w:ascii="Times New Roman"/>
          <w:b w:val="false"/>
          <w:i w:val="false"/>
          <w:color w:val="000000"/>
          <w:sz w:val="28"/>
        </w:rPr>
        <w:t>
      Қызметші                                                Тікелей басшы</w:t>
      </w:r>
    </w:p>
    <w:bookmarkEnd w:id="98"/>
    <w:bookmarkStart w:name="z109" w:id="99"/>
    <w:p>
      <w:pPr>
        <w:spacing w:after="0"/>
        <w:ind w:left="0"/>
        <w:jc w:val="both"/>
      </w:pPr>
      <w:r>
        <w:rPr>
          <w:rFonts w:ascii="Times New Roman"/>
          <w:b w:val="false"/>
          <w:i w:val="false"/>
          <w:color w:val="000000"/>
          <w:sz w:val="28"/>
        </w:rPr>
        <w:t>
      ___________________________            ___________________________</w:t>
      </w:r>
    </w:p>
    <w:bookmarkEnd w:id="99"/>
    <w:bookmarkStart w:name="z110" w:id="100"/>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100"/>
    <w:bookmarkStart w:name="z111" w:id="101"/>
    <w:p>
      <w:pPr>
        <w:spacing w:after="0"/>
        <w:ind w:left="0"/>
        <w:jc w:val="both"/>
      </w:pPr>
      <w:r>
        <w:rPr>
          <w:rFonts w:ascii="Times New Roman"/>
          <w:b w:val="false"/>
          <w:i w:val="false"/>
          <w:color w:val="000000"/>
          <w:sz w:val="28"/>
        </w:rPr>
        <w:t>
      күні _______________________            күні _______________________</w:t>
      </w:r>
    </w:p>
    <w:bookmarkEnd w:id="101"/>
    <w:bookmarkStart w:name="z112" w:id="102"/>
    <w:p>
      <w:pPr>
        <w:spacing w:after="0"/>
        <w:ind w:left="0"/>
        <w:jc w:val="both"/>
      </w:pPr>
      <w:r>
        <w:rPr>
          <w:rFonts w:ascii="Times New Roman"/>
          <w:b w:val="false"/>
          <w:i w:val="false"/>
          <w:color w:val="000000"/>
          <w:sz w:val="28"/>
        </w:rPr>
        <w:t>
      қолы ____________________            қолы ____________________</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облысының </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p>
        </w:tc>
      </w:tr>
    </w:tbl>
    <w:bookmarkStart w:name="z117" w:id="103"/>
    <w:p>
      <w:pPr>
        <w:spacing w:after="0"/>
        <w:ind w:left="0"/>
        <w:jc w:val="left"/>
      </w:pPr>
      <w:r>
        <w:rPr>
          <w:rFonts w:ascii="Times New Roman"/>
          <w:b/>
          <w:i w:val="false"/>
          <w:color w:val="000000"/>
        </w:rPr>
        <w:t xml:space="preserve"> НМИ бойынша бағалау парағы</w:t>
      </w:r>
    </w:p>
    <w:bookmarkEnd w:id="103"/>
    <w:bookmarkStart w:name="z118" w:id="104"/>
    <w:p>
      <w:pPr>
        <w:spacing w:after="0"/>
        <w:ind w:left="0"/>
        <w:jc w:val="both"/>
      </w:pPr>
      <w:r>
        <w:rPr>
          <w:rFonts w:ascii="Times New Roman"/>
          <w:b w:val="false"/>
          <w:i w:val="false"/>
          <w:color w:val="000000"/>
          <w:sz w:val="28"/>
        </w:rPr>
        <w:t>
      ____________________________________________________</w:t>
      </w:r>
    </w:p>
    <w:bookmarkEnd w:id="104"/>
    <w:bookmarkStart w:name="z119" w:id="105"/>
    <w:p>
      <w:pPr>
        <w:spacing w:after="0"/>
        <w:ind w:left="0"/>
        <w:jc w:val="both"/>
      </w:pPr>
      <w:r>
        <w:rPr>
          <w:rFonts w:ascii="Times New Roman"/>
          <w:b w:val="false"/>
          <w:i w:val="false"/>
          <w:color w:val="000000"/>
          <w:sz w:val="28"/>
        </w:rPr>
        <w:t>
      (Т.А.Ә., бағаланатын тұлғаның лауазымы)</w:t>
      </w:r>
    </w:p>
    <w:bookmarkEnd w:id="105"/>
    <w:bookmarkStart w:name="z120" w:id="106"/>
    <w:p>
      <w:pPr>
        <w:spacing w:after="0"/>
        <w:ind w:left="0"/>
        <w:jc w:val="both"/>
      </w:pPr>
      <w:r>
        <w:rPr>
          <w:rFonts w:ascii="Times New Roman"/>
          <w:b w:val="false"/>
          <w:i w:val="false"/>
          <w:color w:val="000000"/>
          <w:sz w:val="28"/>
        </w:rPr>
        <w:t>
      ____________________________________</w:t>
      </w:r>
    </w:p>
    <w:bookmarkEnd w:id="106"/>
    <w:bookmarkStart w:name="z121" w:id="107"/>
    <w:p>
      <w:pPr>
        <w:spacing w:after="0"/>
        <w:ind w:left="0"/>
        <w:jc w:val="both"/>
      </w:pPr>
      <w:r>
        <w:rPr>
          <w:rFonts w:ascii="Times New Roman"/>
          <w:b w:val="false"/>
          <w:i w:val="false"/>
          <w:color w:val="000000"/>
          <w:sz w:val="28"/>
        </w:rPr>
        <w:t>
      (бағаланатын кезең)</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 п/п</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09"/>
    <w:p>
      <w:pPr>
        <w:spacing w:after="0"/>
        <w:ind w:left="0"/>
        <w:jc w:val="both"/>
      </w:pPr>
      <w:r>
        <w:rPr>
          <w:rFonts w:ascii="Times New Roman"/>
          <w:b w:val="false"/>
          <w:i w:val="false"/>
          <w:color w:val="000000"/>
          <w:sz w:val="28"/>
        </w:rPr>
        <w:t>
      Бағалау нәтижесі __________________________________________________</w:t>
      </w:r>
    </w:p>
    <w:bookmarkEnd w:id="109"/>
    <w:bookmarkStart w:name="z124" w:id="110"/>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0"/>
    <w:bookmarkStart w:name="z125" w:id="111"/>
    <w:p>
      <w:pPr>
        <w:spacing w:after="0"/>
        <w:ind w:left="0"/>
        <w:jc w:val="both"/>
      </w:pPr>
      <w:r>
        <w:rPr>
          <w:rFonts w:ascii="Times New Roman"/>
          <w:b w:val="false"/>
          <w:i w:val="false"/>
          <w:color w:val="000000"/>
          <w:sz w:val="28"/>
        </w:rPr>
        <w:t>
      Қызметші                                                Тікелей басшы</w:t>
      </w:r>
    </w:p>
    <w:bookmarkEnd w:id="111"/>
    <w:bookmarkStart w:name="z126" w:id="112"/>
    <w:p>
      <w:pPr>
        <w:spacing w:after="0"/>
        <w:ind w:left="0"/>
        <w:jc w:val="both"/>
      </w:pPr>
      <w:r>
        <w:rPr>
          <w:rFonts w:ascii="Times New Roman"/>
          <w:b w:val="false"/>
          <w:i w:val="false"/>
          <w:color w:val="000000"/>
          <w:sz w:val="28"/>
        </w:rPr>
        <w:t>
      ___________________________            ___________________________</w:t>
      </w:r>
    </w:p>
    <w:bookmarkEnd w:id="112"/>
    <w:bookmarkStart w:name="z127" w:id="113"/>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113"/>
    <w:bookmarkStart w:name="z128" w:id="114"/>
    <w:p>
      <w:pPr>
        <w:spacing w:after="0"/>
        <w:ind w:left="0"/>
        <w:jc w:val="both"/>
      </w:pPr>
      <w:r>
        <w:rPr>
          <w:rFonts w:ascii="Times New Roman"/>
          <w:b w:val="false"/>
          <w:i w:val="false"/>
          <w:color w:val="000000"/>
          <w:sz w:val="28"/>
        </w:rPr>
        <w:t>
      күні _______________________            күні _______________________</w:t>
      </w:r>
    </w:p>
    <w:bookmarkEnd w:id="114"/>
    <w:bookmarkStart w:name="z129" w:id="115"/>
    <w:p>
      <w:pPr>
        <w:spacing w:after="0"/>
        <w:ind w:left="0"/>
        <w:jc w:val="both"/>
      </w:pPr>
      <w:r>
        <w:rPr>
          <w:rFonts w:ascii="Times New Roman"/>
          <w:b w:val="false"/>
          <w:i w:val="false"/>
          <w:color w:val="000000"/>
          <w:sz w:val="28"/>
        </w:rPr>
        <w:t>
      қолы ____________________            қолы ____________________</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облысының </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116"/>
    <w:p>
      <w:pPr>
        <w:spacing w:after="0"/>
        <w:ind w:left="0"/>
        <w:jc w:val="left"/>
      </w:pPr>
      <w:r>
        <w:rPr>
          <w:rFonts w:ascii="Times New Roman"/>
          <w:b/>
          <w:i w:val="false"/>
          <w:color w:val="000000"/>
        </w:rPr>
        <w:t xml:space="preserve"> Құзыреттер бойынша бағалау парағы </w:t>
      </w:r>
    </w:p>
    <w:bookmarkEnd w:id="116"/>
    <w:bookmarkStart w:name="z133" w:id="117"/>
    <w:p>
      <w:pPr>
        <w:spacing w:after="0"/>
        <w:ind w:left="0"/>
        <w:jc w:val="both"/>
      </w:pPr>
      <w:r>
        <w:rPr>
          <w:rFonts w:ascii="Times New Roman"/>
          <w:b w:val="false"/>
          <w:i w:val="false"/>
          <w:color w:val="000000"/>
          <w:sz w:val="28"/>
        </w:rPr>
        <w:t>
      _________________жыл</w:t>
      </w:r>
    </w:p>
    <w:bookmarkEnd w:id="117"/>
    <w:bookmarkStart w:name="z134" w:id="118"/>
    <w:p>
      <w:pPr>
        <w:spacing w:after="0"/>
        <w:ind w:left="0"/>
        <w:jc w:val="both"/>
      </w:pPr>
      <w:r>
        <w:rPr>
          <w:rFonts w:ascii="Times New Roman"/>
          <w:b w:val="false"/>
          <w:i w:val="false"/>
          <w:color w:val="000000"/>
          <w:sz w:val="28"/>
        </w:rPr>
        <w:t>
      (бағаланатын жыл)</w:t>
      </w:r>
    </w:p>
    <w:bookmarkEnd w:id="118"/>
    <w:bookmarkStart w:name="z135" w:id="119"/>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________________________________________________________________________</w:t>
      </w:r>
    </w:p>
    <w:bookmarkEnd w:id="119"/>
    <w:bookmarkStart w:name="z136" w:id="120"/>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0"/>
    <w:bookmarkStart w:name="z137" w:id="12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1"/>
    <w:bookmarkStart w:name="z138" w:id="122"/>
    <w:p>
      <w:pPr>
        <w:spacing w:after="0"/>
        <w:ind w:left="0"/>
        <w:jc w:val="both"/>
      </w:pPr>
      <w:r>
        <w:rPr>
          <w:rFonts w:ascii="Times New Roman"/>
          <w:b w:val="false"/>
          <w:i w:val="false"/>
          <w:color w:val="000000"/>
          <w:sz w:val="28"/>
        </w:rPr>
        <w:t>
      __________________________________________________________________</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3"/>
          <w:p>
            <w:pPr>
              <w:spacing w:after="20"/>
              <w:ind w:left="20"/>
              <w:jc w:val="both"/>
            </w:pPr>
            <w:r>
              <w:rPr>
                <w:rFonts w:ascii="Times New Roman"/>
                <w:b w:val="false"/>
                <w:i w:val="false"/>
                <w:color w:val="000000"/>
                <w:sz w:val="20"/>
              </w:rPr>
              <w:t>
№ р/с</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1</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5"/>
          <w:p>
            <w:pPr>
              <w:spacing w:after="20"/>
              <w:ind w:left="20"/>
              <w:jc w:val="both"/>
            </w:pPr>
            <w:r>
              <w:rPr>
                <w:rFonts w:ascii="Times New Roman"/>
                <w:b w:val="false"/>
                <w:i w:val="false"/>
                <w:color w:val="000000"/>
                <w:sz w:val="20"/>
              </w:rPr>
              <w:t>
2</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6"/>
          <w:p>
            <w:pPr>
              <w:spacing w:after="20"/>
              <w:ind w:left="20"/>
              <w:jc w:val="both"/>
            </w:pPr>
            <w:r>
              <w:rPr>
                <w:rFonts w:ascii="Times New Roman"/>
                <w:b w:val="false"/>
                <w:i w:val="false"/>
                <w:color w:val="000000"/>
                <w:sz w:val="20"/>
              </w:rPr>
              <w:t>
3</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7"/>
          <w:p>
            <w:pPr>
              <w:spacing w:after="20"/>
              <w:ind w:left="20"/>
              <w:jc w:val="both"/>
            </w:pPr>
            <w:r>
              <w:rPr>
                <w:rFonts w:ascii="Times New Roman"/>
                <w:b w:val="false"/>
                <w:i w:val="false"/>
                <w:color w:val="000000"/>
                <w:sz w:val="20"/>
              </w:rPr>
              <w:t>
4</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8"/>
          <w:p>
            <w:pPr>
              <w:spacing w:after="20"/>
              <w:ind w:left="20"/>
              <w:jc w:val="both"/>
            </w:pPr>
            <w:r>
              <w:rPr>
                <w:rFonts w:ascii="Times New Roman"/>
                <w:b w:val="false"/>
                <w:i w:val="false"/>
                <w:color w:val="000000"/>
                <w:sz w:val="20"/>
              </w:rPr>
              <w:t>
5</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9"/>
          <w:p>
            <w:pPr>
              <w:spacing w:after="20"/>
              <w:ind w:left="20"/>
              <w:jc w:val="both"/>
            </w:pPr>
            <w:r>
              <w:rPr>
                <w:rFonts w:ascii="Times New Roman"/>
                <w:b w:val="false"/>
                <w:i w:val="false"/>
                <w:color w:val="000000"/>
                <w:sz w:val="20"/>
              </w:rPr>
              <w:t>
6</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0"/>
          <w:p>
            <w:pPr>
              <w:spacing w:after="20"/>
              <w:ind w:left="20"/>
              <w:jc w:val="both"/>
            </w:pPr>
            <w:r>
              <w:rPr>
                <w:rFonts w:ascii="Times New Roman"/>
                <w:b w:val="false"/>
                <w:i w:val="false"/>
                <w:color w:val="000000"/>
                <w:sz w:val="20"/>
              </w:rPr>
              <w:t>
7</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8</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9</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3"/>
          <w:p>
            <w:pPr>
              <w:spacing w:after="20"/>
              <w:ind w:left="20"/>
              <w:jc w:val="both"/>
            </w:pPr>
            <w:r>
              <w:rPr>
                <w:rFonts w:ascii="Times New Roman"/>
                <w:b w:val="false"/>
                <w:i w:val="false"/>
                <w:color w:val="000000"/>
                <w:sz w:val="20"/>
              </w:rPr>
              <w:t>
10</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4"/>
          <w:p>
            <w:pPr>
              <w:spacing w:after="20"/>
              <w:ind w:left="20"/>
              <w:jc w:val="both"/>
            </w:pPr>
            <w:r>
              <w:rPr>
                <w:rFonts w:ascii="Times New Roman"/>
                <w:b w:val="false"/>
                <w:i w:val="false"/>
                <w:color w:val="000000"/>
                <w:sz w:val="20"/>
              </w:rPr>
              <w:t>
11</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35"/>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5"/>
    <w:bookmarkStart w:name="z152" w:id="136"/>
    <w:p>
      <w:pPr>
        <w:spacing w:after="0"/>
        <w:ind w:left="0"/>
        <w:jc w:val="both"/>
      </w:pPr>
      <w:r>
        <w:rPr>
          <w:rFonts w:ascii="Times New Roman"/>
          <w:b w:val="false"/>
          <w:i w:val="false"/>
          <w:color w:val="000000"/>
          <w:sz w:val="28"/>
        </w:rPr>
        <w:t>
      Қызметші                                                Тікелей басшы</w:t>
      </w:r>
    </w:p>
    <w:bookmarkEnd w:id="136"/>
    <w:bookmarkStart w:name="z153" w:id="137"/>
    <w:p>
      <w:pPr>
        <w:spacing w:after="0"/>
        <w:ind w:left="0"/>
        <w:jc w:val="both"/>
      </w:pPr>
      <w:r>
        <w:rPr>
          <w:rFonts w:ascii="Times New Roman"/>
          <w:b w:val="false"/>
          <w:i w:val="false"/>
          <w:color w:val="000000"/>
          <w:sz w:val="28"/>
        </w:rPr>
        <w:t>
      ___________________________            ___________________________</w:t>
      </w:r>
    </w:p>
    <w:bookmarkEnd w:id="137"/>
    <w:bookmarkStart w:name="z154" w:id="138"/>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138"/>
    <w:bookmarkStart w:name="z155" w:id="139"/>
    <w:p>
      <w:pPr>
        <w:spacing w:after="0"/>
        <w:ind w:left="0"/>
        <w:jc w:val="both"/>
      </w:pPr>
      <w:r>
        <w:rPr>
          <w:rFonts w:ascii="Times New Roman"/>
          <w:b w:val="false"/>
          <w:i w:val="false"/>
          <w:color w:val="000000"/>
          <w:sz w:val="28"/>
        </w:rPr>
        <w:t>
      күні _______________________            күні _______________________</w:t>
      </w:r>
    </w:p>
    <w:bookmarkEnd w:id="139"/>
    <w:bookmarkStart w:name="z156" w:id="140"/>
    <w:p>
      <w:pPr>
        <w:spacing w:after="0"/>
        <w:ind w:left="0"/>
        <w:jc w:val="both"/>
      </w:pPr>
      <w:r>
        <w:rPr>
          <w:rFonts w:ascii="Times New Roman"/>
          <w:b w:val="false"/>
          <w:i w:val="false"/>
          <w:color w:val="000000"/>
          <w:sz w:val="28"/>
        </w:rPr>
        <w:t>
      қолы ____________________            қолы ____________________</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облысының </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141"/>
    <w:p>
      <w:pPr>
        <w:spacing w:after="0"/>
        <w:ind w:left="0"/>
        <w:jc w:val="left"/>
      </w:pPr>
      <w:r>
        <w:rPr>
          <w:rFonts w:ascii="Times New Roman"/>
          <w:b/>
          <w:i w:val="false"/>
          <w:color w:val="000000"/>
        </w:rPr>
        <w:t xml:space="preserve"> Құзыреттердің мінез-құлық индикаторлары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2"/>
          <w:p>
            <w:pPr>
              <w:spacing w:after="20"/>
              <w:ind w:left="20"/>
              <w:jc w:val="both"/>
            </w:pPr>
            <w:r>
              <w:rPr>
                <w:rFonts w:ascii="Times New Roman"/>
                <w:b w:val="false"/>
                <w:i w:val="false"/>
                <w:color w:val="000000"/>
                <w:sz w:val="20"/>
              </w:rPr>
              <w:t xml:space="preserve">
Құзыреттер атауы </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D-2;</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4"/>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5"/>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6"/>
          <w:p>
            <w:pPr>
              <w:spacing w:after="20"/>
              <w:ind w:left="20"/>
              <w:jc w:val="both"/>
            </w:pPr>
            <w:r>
              <w:rPr>
                <w:rFonts w:ascii="Times New Roman"/>
                <w:b w:val="false"/>
                <w:i w:val="false"/>
                <w:color w:val="000000"/>
                <w:sz w:val="20"/>
              </w:rPr>
              <w:t>
D-3;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w:t>
            </w:r>
            <w:r>
              <w:rPr>
                <w:rFonts w:ascii="Times New Roman"/>
                <w:b w:val="false"/>
                <w:i w:val="false"/>
                <w:color w:val="000000"/>
                <w:sz w:val="20"/>
              </w:rPr>
              <w:t>* осы бағанның жоғары тұрған қатарында көрсетілген</w:t>
            </w:r>
          </w:p>
          <w:p>
            <w:pPr>
              <w:spacing w:after="20"/>
              <w:ind w:left="20"/>
              <w:jc w:val="both"/>
            </w:pPr>
            <w:r>
              <w:rPr>
                <w:rFonts w:ascii="Times New Roman"/>
                <w:b w:val="false"/>
                <w:i w:val="false"/>
                <w:color w:val="000000"/>
                <w:sz w:val="20"/>
              </w:rPr>
              <w:t xml:space="preserve">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7"/>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8"/>
          <w:p>
            <w:pPr>
              <w:spacing w:after="20"/>
              <w:ind w:left="20"/>
              <w:jc w:val="both"/>
            </w:pPr>
            <w:r>
              <w:rPr>
                <w:rFonts w:ascii="Times New Roman"/>
                <w:b w:val="false"/>
                <w:i w:val="false"/>
                <w:color w:val="000000"/>
                <w:sz w:val="20"/>
              </w:rPr>
              <w:t>
Тапсырмаларды жүйесіз орындайды; Сапасыз құжаттар әзірлейді;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9"/>
          <w:p>
            <w:pPr>
              <w:spacing w:after="20"/>
              <w:ind w:left="20"/>
              <w:jc w:val="both"/>
            </w:pPr>
            <w:r>
              <w:rPr>
                <w:rFonts w:ascii="Times New Roman"/>
                <w:b w:val="false"/>
                <w:i w:val="false"/>
                <w:color w:val="000000"/>
                <w:sz w:val="20"/>
              </w:rPr>
              <w:t>
D-2;</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0"/>
          <w:p>
            <w:pPr>
              <w:spacing w:after="20"/>
              <w:ind w:left="20"/>
              <w:jc w:val="both"/>
            </w:pPr>
            <w:r>
              <w:rPr>
                <w:rFonts w:ascii="Times New Roman"/>
                <w:b w:val="false"/>
                <w:i w:val="false"/>
                <w:color w:val="000000"/>
                <w:sz w:val="20"/>
              </w:rPr>
              <w:t>
Ұжымда сенімді қарымқатынас орнатады;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1"/>
          <w:p>
            <w:pPr>
              <w:spacing w:after="20"/>
              <w:ind w:left="20"/>
              <w:jc w:val="both"/>
            </w:pPr>
            <w:r>
              <w:rPr>
                <w:rFonts w:ascii="Times New Roman"/>
                <w:b w:val="false"/>
                <w:i w:val="false"/>
                <w:color w:val="000000"/>
                <w:sz w:val="20"/>
              </w:rPr>
              <w:t>
Ұжымда өзара сенімсіз қарым-қатынас орнатады;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2"/>
          <w:p>
            <w:pPr>
              <w:spacing w:after="20"/>
              <w:ind w:left="20"/>
              <w:jc w:val="both"/>
            </w:pPr>
            <w:r>
              <w:rPr>
                <w:rFonts w:ascii="Times New Roman"/>
                <w:b w:val="false"/>
                <w:i w:val="false"/>
                <w:color w:val="000000"/>
                <w:sz w:val="20"/>
              </w:rPr>
              <w:t>
D-3;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3"/>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4"/>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5"/>
          <w:p>
            <w:pPr>
              <w:spacing w:after="20"/>
              <w:ind w:left="20"/>
              <w:jc w:val="both"/>
            </w:pPr>
            <w:r>
              <w:rPr>
                <w:rFonts w:ascii="Times New Roman"/>
                <w:b w:val="false"/>
                <w:i w:val="false"/>
                <w:color w:val="000000"/>
                <w:sz w:val="20"/>
              </w:rPr>
              <w:t>
D-2;</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6"/>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7"/>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 барысында мүмкін </w:t>
            </w:r>
          </w:p>
          <w:p>
            <w:pPr>
              <w:spacing w:after="20"/>
              <w:ind w:left="20"/>
              <w:jc w:val="both"/>
            </w:pPr>
            <w:r>
              <w:rPr>
                <w:rFonts w:ascii="Times New Roman"/>
                <w:b w:val="false"/>
                <w:i w:val="false"/>
                <w:color w:val="000000"/>
                <w:sz w:val="20"/>
              </w:rPr>
              <w:t>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8"/>
          <w:p>
            <w:pPr>
              <w:spacing w:after="20"/>
              <w:ind w:left="20"/>
              <w:jc w:val="both"/>
            </w:pPr>
            <w:r>
              <w:rPr>
                <w:rFonts w:ascii="Times New Roman"/>
                <w:b w:val="false"/>
                <w:i w:val="false"/>
                <w:color w:val="000000"/>
                <w:sz w:val="20"/>
              </w:rPr>
              <w:t>
D-3;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59"/>
          <w:p>
            <w:pPr>
              <w:spacing w:after="20"/>
              <w:ind w:left="20"/>
              <w:jc w:val="both"/>
            </w:pPr>
            <w:r>
              <w:rPr>
                <w:rFonts w:ascii="Times New Roman"/>
                <w:b w:val="false"/>
                <w:i w:val="false"/>
                <w:color w:val="000000"/>
                <w:sz w:val="20"/>
              </w:rPr>
              <w:t xml:space="preserve">
Қажетті мәліметтерді таба алады;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60"/>
          <w:p>
            <w:pPr>
              <w:spacing w:after="20"/>
              <w:ind w:left="20"/>
              <w:jc w:val="both"/>
            </w:pPr>
            <w:r>
              <w:rPr>
                <w:rFonts w:ascii="Times New Roman"/>
                <w:b w:val="false"/>
                <w:i w:val="false"/>
                <w:color w:val="000000"/>
                <w:sz w:val="20"/>
              </w:rPr>
              <w:t xml:space="preserve">
Қажетті мәліметтерді таба алмайды;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1"/>
          <w:p>
            <w:pPr>
              <w:spacing w:after="20"/>
              <w:ind w:left="20"/>
              <w:jc w:val="both"/>
            </w:pPr>
            <w:r>
              <w:rPr>
                <w:rFonts w:ascii="Times New Roman"/>
                <w:b w:val="false"/>
                <w:i w:val="false"/>
                <w:color w:val="000000"/>
                <w:sz w:val="20"/>
              </w:rPr>
              <w:t>
D-2;</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62"/>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63"/>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4"/>
          <w:p>
            <w:pPr>
              <w:spacing w:after="20"/>
              <w:ind w:left="20"/>
              <w:jc w:val="both"/>
            </w:pPr>
            <w:r>
              <w:rPr>
                <w:rFonts w:ascii="Times New Roman"/>
                <w:b w:val="false"/>
                <w:i w:val="false"/>
                <w:color w:val="000000"/>
                <w:sz w:val="20"/>
              </w:rPr>
              <w:t>
D-3;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5"/>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6"/>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7"/>
          <w:p>
            <w:pPr>
              <w:spacing w:after="20"/>
              <w:ind w:left="20"/>
              <w:jc w:val="both"/>
            </w:pPr>
            <w:r>
              <w:rPr>
                <w:rFonts w:ascii="Times New Roman"/>
                <w:b w:val="false"/>
                <w:i w:val="false"/>
                <w:color w:val="000000"/>
                <w:sz w:val="20"/>
              </w:rPr>
              <w:t>
ҚЫЗМЕТТІ ТҰТЫНУШЫҒА АҚПАРАТТАНДЫРУ</w:t>
            </w:r>
          </w:p>
          <w:bookmarkEnd w:id="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8"/>
          <w:p>
            <w:pPr>
              <w:spacing w:after="20"/>
              <w:ind w:left="20"/>
              <w:jc w:val="both"/>
            </w:pPr>
            <w:r>
              <w:rPr>
                <w:rFonts w:ascii="Times New Roman"/>
                <w:b w:val="false"/>
                <w:i w:val="false"/>
                <w:color w:val="000000"/>
                <w:sz w:val="20"/>
              </w:rPr>
              <w:t>
D-2;</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69"/>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0"/>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71"/>
          <w:p>
            <w:pPr>
              <w:spacing w:after="20"/>
              <w:ind w:left="20"/>
              <w:jc w:val="both"/>
            </w:pPr>
            <w:r>
              <w:rPr>
                <w:rFonts w:ascii="Times New Roman"/>
                <w:b w:val="false"/>
                <w:i w:val="false"/>
                <w:color w:val="000000"/>
                <w:sz w:val="20"/>
              </w:rPr>
              <w:t>
D-3;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72"/>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73"/>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74"/>
          <w:p>
            <w:pPr>
              <w:spacing w:after="20"/>
              <w:ind w:left="20"/>
              <w:jc w:val="both"/>
            </w:pPr>
            <w:r>
              <w:rPr>
                <w:rFonts w:ascii="Times New Roman"/>
                <w:b w:val="false"/>
                <w:i w:val="false"/>
                <w:color w:val="000000"/>
                <w:sz w:val="20"/>
              </w:rPr>
              <w:t>
D-2;</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75"/>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76"/>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77"/>
          <w:p>
            <w:pPr>
              <w:spacing w:after="20"/>
              <w:ind w:left="20"/>
              <w:jc w:val="both"/>
            </w:pPr>
            <w:r>
              <w:rPr>
                <w:rFonts w:ascii="Times New Roman"/>
                <w:b w:val="false"/>
                <w:i w:val="false"/>
                <w:color w:val="000000"/>
                <w:sz w:val="20"/>
              </w:rPr>
              <w:t>
D-3; *</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78"/>
          <w:p>
            <w:pPr>
              <w:spacing w:after="20"/>
              <w:ind w:left="20"/>
              <w:jc w:val="both"/>
            </w:pPr>
            <w:r>
              <w:rPr>
                <w:rFonts w:ascii="Times New Roman"/>
                <w:b w:val="false"/>
                <w:i w:val="false"/>
                <w:color w:val="000000"/>
                <w:sz w:val="20"/>
              </w:rPr>
              <w:t>
Жұмысты жақсарту жөнінде ұсыныстар енгізеді;</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79"/>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80"/>
          <w:p>
            <w:pPr>
              <w:spacing w:after="20"/>
              <w:ind w:left="20"/>
              <w:jc w:val="both"/>
            </w:pPr>
            <w:r>
              <w:rPr>
                <w:rFonts w:ascii="Times New Roman"/>
                <w:b w:val="false"/>
                <w:i w:val="false"/>
                <w:color w:val="000000"/>
                <w:sz w:val="20"/>
              </w:rPr>
              <w:t>
D-2;</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81"/>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82"/>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83"/>
          <w:p>
            <w:pPr>
              <w:spacing w:after="20"/>
              <w:ind w:left="20"/>
              <w:jc w:val="both"/>
            </w:pPr>
            <w:r>
              <w:rPr>
                <w:rFonts w:ascii="Times New Roman"/>
                <w:b w:val="false"/>
                <w:i w:val="false"/>
                <w:color w:val="000000"/>
                <w:sz w:val="20"/>
              </w:rPr>
              <w:t>
D-3; *</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84"/>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85"/>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86"/>
          <w:p>
            <w:pPr>
              <w:spacing w:after="20"/>
              <w:ind w:left="20"/>
              <w:jc w:val="both"/>
            </w:pPr>
            <w:r>
              <w:rPr>
                <w:rFonts w:ascii="Times New Roman"/>
                <w:b w:val="false"/>
                <w:i w:val="false"/>
                <w:color w:val="000000"/>
                <w:sz w:val="20"/>
              </w:rPr>
              <w:t>
D-2;</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87"/>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танытады; 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88"/>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89"/>
          <w:p>
            <w:pPr>
              <w:spacing w:after="20"/>
              <w:ind w:left="20"/>
              <w:jc w:val="both"/>
            </w:pPr>
            <w:r>
              <w:rPr>
                <w:rFonts w:ascii="Times New Roman"/>
                <w:b w:val="false"/>
                <w:i w:val="false"/>
                <w:color w:val="000000"/>
                <w:sz w:val="20"/>
              </w:rPr>
              <w:t>
D-3; *</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90"/>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91"/>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92"/>
          <w:p>
            <w:pPr>
              <w:spacing w:after="20"/>
              <w:ind w:left="20"/>
              <w:jc w:val="both"/>
            </w:pPr>
            <w:r>
              <w:rPr>
                <w:rFonts w:ascii="Times New Roman"/>
                <w:b w:val="false"/>
                <w:i w:val="false"/>
                <w:color w:val="000000"/>
                <w:sz w:val="20"/>
              </w:rPr>
              <w:t>
D-2;</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93"/>
          <w:p>
            <w:pPr>
              <w:spacing w:after="20"/>
              <w:ind w:left="20"/>
              <w:jc w:val="both"/>
            </w:pPr>
            <w:r>
              <w:rPr>
                <w:rFonts w:ascii="Times New Roman"/>
                <w:b w:val="false"/>
                <w:i w:val="false"/>
                <w:color w:val="000000"/>
                <w:sz w:val="20"/>
              </w:rPr>
              <w:t>
D-3; *</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94"/>
          <w:p>
            <w:pPr>
              <w:spacing w:after="20"/>
              <w:ind w:left="20"/>
              <w:jc w:val="both"/>
            </w:pPr>
            <w:r>
              <w:rPr>
                <w:rFonts w:ascii="Times New Roman"/>
                <w:b w:val="false"/>
                <w:i w:val="false"/>
                <w:color w:val="000000"/>
                <w:sz w:val="20"/>
              </w:rPr>
              <w:t>
D-2;</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95"/>
          <w:p>
            <w:pPr>
              <w:spacing w:after="20"/>
              <w:ind w:left="20"/>
              <w:jc w:val="both"/>
            </w:pPr>
            <w:r>
              <w:rPr>
                <w:rFonts w:ascii="Times New Roman"/>
                <w:b w:val="false"/>
                <w:i w:val="false"/>
                <w:color w:val="000000"/>
                <w:sz w:val="20"/>
              </w:rPr>
              <w:t>
D-3; *</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96"/>
          <w:p>
            <w:pPr>
              <w:spacing w:after="20"/>
              <w:ind w:left="20"/>
              <w:jc w:val="both"/>
            </w:pPr>
            <w:r>
              <w:rPr>
                <w:rFonts w:ascii="Times New Roman"/>
                <w:b w:val="false"/>
                <w:i w:val="false"/>
                <w:color w:val="000000"/>
                <w:sz w:val="20"/>
              </w:rPr>
              <w:t>
D-2;</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97"/>
          <w:p>
            <w:pPr>
              <w:spacing w:after="20"/>
              <w:ind w:left="20"/>
              <w:jc w:val="both"/>
            </w:pPr>
            <w:r>
              <w:rPr>
                <w:rFonts w:ascii="Times New Roman"/>
                <w:b w:val="false"/>
                <w:i w:val="false"/>
                <w:color w:val="000000"/>
                <w:sz w:val="20"/>
              </w:rPr>
              <w:t>
D-3; *</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облысының </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525" w:id="198"/>
    <w:p>
      <w:pPr>
        <w:spacing w:after="0"/>
        <w:ind w:left="0"/>
        <w:jc w:val="left"/>
      </w:pPr>
      <w:r>
        <w:rPr>
          <w:rFonts w:ascii="Times New Roman"/>
          <w:b/>
          <w:i w:val="false"/>
          <w:color w:val="000000"/>
        </w:rPr>
        <w:t xml:space="preserve"> Бағалау жөніндегі комиссия отырысының хаттамасы</w:t>
      </w:r>
    </w:p>
    <w:bookmarkEnd w:id="198"/>
    <w:bookmarkStart w:name="z526" w:id="199"/>
    <w:p>
      <w:pPr>
        <w:spacing w:after="0"/>
        <w:ind w:left="0"/>
        <w:jc w:val="both"/>
      </w:pPr>
      <w:r>
        <w:rPr>
          <w:rFonts w:ascii="Times New Roman"/>
          <w:b w:val="false"/>
          <w:i w:val="false"/>
          <w:color w:val="000000"/>
          <w:sz w:val="28"/>
        </w:rPr>
        <w:t>
      ____________________________________________________________________</w:t>
      </w:r>
    </w:p>
    <w:bookmarkEnd w:id="199"/>
    <w:bookmarkStart w:name="z527" w:id="200"/>
    <w:p>
      <w:pPr>
        <w:spacing w:after="0"/>
        <w:ind w:left="0"/>
        <w:jc w:val="both"/>
      </w:pPr>
      <w:r>
        <w:rPr>
          <w:rFonts w:ascii="Times New Roman"/>
          <w:b w:val="false"/>
          <w:i w:val="false"/>
          <w:color w:val="000000"/>
          <w:sz w:val="28"/>
        </w:rPr>
        <w:t>
      (мемлекеттік органның атауы)</w:t>
      </w:r>
    </w:p>
    <w:bookmarkEnd w:id="200"/>
    <w:bookmarkStart w:name="z528" w:id="201"/>
    <w:p>
      <w:pPr>
        <w:spacing w:after="0"/>
        <w:ind w:left="0"/>
        <w:jc w:val="both"/>
      </w:pPr>
      <w:r>
        <w:rPr>
          <w:rFonts w:ascii="Times New Roman"/>
          <w:b w:val="false"/>
          <w:i w:val="false"/>
          <w:color w:val="000000"/>
          <w:sz w:val="28"/>
        </w:rPr>
        <w:t>
      ____________________________________________________________________</w:t>
      </w:r>
    </w:p>
    <w:bookmarkEnd w:id="201"/>
    <w:bookmarkStart w:name="z529" w:id="202"/>
    <w:p>
      <w:pPr>
        <w:spacing w:after="0"/>
        <w:ind w:left="0"/>
        <w:jc w:val="both"/>
      </w:pPr>
      <w:r>
        <w:rPr>
          <w:rFonts w:ascii="Times New Roman"/>
          <w:b w:val="false"/>
          <w:i w:val="false"/>
          <w:color w:val="000000"/>
          <w:sz w:val="28"/>
        </w:rPr>
        <w:t>
      (бағалау мерзімі жыл)</w:t>
      </w:r>
    </w:p>
    <w:bookmarkEnd w:id="202"/>
    <w:bookmarkStart w:name="z530" w:id="203"/>
    <w:p>
      <w:pPr>
        <w:spacing w:after="0"/>
        <w:ind w:left="0"/>
        <w:jc w:val="both"/>
      </w:pPr>
      <w:r>
        <w:rPr>
          <w:rFonts w:ascii="Times New Roman"/>
          <w:b w:val="false"/>
          <w:i w:val="false"/>
          <w:color w:val="000000"/>
          <w:sz w:val="28"/>
        </w:rPr>
        <w:t>
      Бағалау нәтижелері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04"/>
          <w:p>
            <w:pPr>
              <w:spacing w:after="20"/>
              <w:ind w:left="20"/>
              <w:jc w:val="both"/>
            </w:pPr>
            <w:r>
              <w:rPr>
                <w:rFonts w:ascii="Times New Roman"/>
                <w:b w:val="false"/>
                <w:i w:val="false"/>
                <w:color w:val="000000"/>
                <w:sz w:val="20"/>
              </w:rPr>
              <w:t>
№ р/с</w:t>
            </w:r>
          </w:p>
          <w:bookmarkEnd w:id="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05"/>
          <w:p>
            <w:pPr>
              <w:spacing w:after="20"/>
              <w:ind w:left="20"/>
              <w:jc w:val="both"/>
            </w:pPr>
            <w:r>
              <w:rPr>
                <w:rFonts w:ascii="Times New Roman"/>
                <w:b w:val="false"/>
                <w:i w:val="false"/>
                <w:color w:val="000000"/>
                <w:sz w:val="20"/>
              </w:rPr>
              <w:t>
1.</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06"/>
          <w:p>
            <w:pPr>
              <w:spacing w:after="20"/>
              <w:ind w:left="20"/>
              <w:jc w:val="both"/>
            </w:pPr>
            <w:r>
              <w:rPr>
                <w:rFonts w:ascii="Times New Roman"/>
                <w:b w:val="false"/>
                <w:i w:val="false"/>
                <w:color w:val="000000"/>
                <w:sz w:val="20"/>
              </w:rPr>
              <w:t>
2.</w:t>
            </w:r>
          </w:p>
          <w:bookmarkEnd w:id="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07"/>
          <w:p>
            <w:pPr>
              <w:spacing w:after="20"/>
              <w:ind w:left="20"/>
              <w:jc w:val="both"/>
            </w:pPr>
            <w:r>
              <w:rPr>
                <w:rFonts w:ascii="Times New Roman"/>
                <w:b w:val="false"/>
                <w:i w:val="false"/>
                <w:color w:val="000000"/>
                <w:sz w:val="20"/>
              </w:rPr>
              <w:t>
...</w:t>
            </w:r>
          </w:p>
          <w:bookmarkEnd w:id="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5" w:id="208"/>
    <w:p>
      <w:pPr>
        <w:spacing w:after="0"/>
        <w:ind w:left="0"/>
        <w:jc w:val="both"/>
      </w:pPr>
      <w:r>
        <w:rPr>
          <w:rFonts w:ascii="Times New Roman"/>
          <w:b w:val="false"/>
          <w:i w:val="false"/>
          <w:color w:val="000000"/>
          <w:sz w:val="28"/>
        </w:rPr>
        <w:t>
      Комиссия қорытындысы:</w:t>
      </w:r>
    </w:p>
    <w:bookmarkEnd w:id="208"/>
    <w:bookmarkStart w:name="z536" w:id="209"/>
    <w:p>
      <w:pPr>
        <w:spacing w:after="0"/>
        <w:ind w:left="0"/>
        <w:jc w:val="both"/>
      </w:pPr>
      <w:r>
        <w:rPr>
          <w:rFonts w:ascii="Times New Roman"/>
          <w:b w:val="false"/>
          <w:i w:val="false"/>
          <w:color w:val="000000"/>
          <w:sz w:val="28"/>
        </w:rPr>
        <w:t>
      ____________________________________________________________________</w:t>
      </w:r>
    </w:p>
    <w:bookmarkEnd w:id="209"/>
    <w:bookmarkStart w:name="z537" w:id="210"/>
    <w:p>
      <w:pPr>
        <w:spacing w:after="0"/>
        <w:ind w:left="0"/>
        <w:jc w:val="both"/>
      </w:pPr>
      <w:r>
        <w:rPr>
          <w:rFonts w:ascii="Times New Roman"/>
          <w:b w:val="false"/>
          <w:i w:val="false"/>
          <w:color w:val="000000"/>
          <w:sz w:val="28"/>
        </w:rPr>
        <w:t>
      Тексерілді:</w:t>
      </w:r>
    </w:p>
    <w:bookmarkEnd w:id="210"/>
    <w:bookmarkStart w:name="z538" w:id="211"/>
    <w:p>
      <w:pPr>
        <w:spacing w:after="0"/>
        <w:ind w:left="0"/>
        <w:jc w:val="both"/>
      </w:pPr>
      <w:r>
        <w:rPr>
          <w:rFonts w:ascii="Times New Roman"/>
          <w:b w:val="false"/>
          <w:i w:val="false"/>
          <w:color w:val="000000"/>
          <w:sz w:val="28"/>
        </w:rPr>
        <w:t>
      Комиссияның хатшысы: ___________________________ Күні: _____________</w:t>
      </w:r>
    </w:p>
    <w:bookmarkEnd w:id="211"/>
    <w:bookmarkStart w:name="z539" w:id="212"/>
    <w:p>
      <w:pPr>
        <w:spacing w:after="0"/>
        <w:ind w:left="0"/>
        <w:jc w:val="both"/>
      </w:pPr>
      <w:r>
        <w:rPr>
          <w:rFonts w:ascii="Times New Roman"/>
          <w:b w:val="false"/>
          <w:i w:val="false"/>
          <w:color w:val="000000"/>
          <w:sz w:val="28"/>
        </w:rPr>
        <w:t>
      (тегі, аты-жөні, қолы)</w:t>
      </w:r>
    </w:p>
    <w:bookmarkEnd w:id="212"/>
    <w:bookmarkStart w:name="z540" w:id="213"/>
    <w:p>
      <w:pPr>
        <w:spacing w:after="0"/>
        <w:ind w:left="0"/>
        <w:jc w:val="both"/>
      </w:pPr>
      <w:r>
        <w:rPr>
          <w:rFonts w:ascii="Times New Roman"/>
          <w:b w:val="false"/>
          <w:i w:val="false"/>
          <w:color w:val="000000"/>
          <w:sz w:val="28"/>
        </w:rPr>
        <w:t>
      Комиссияның төрағасы: ____________________________ Күні: ____________</w:t>
      </w:r>
    </w:p>
    <w:bookmarkEnd w:id="213"/>
    <w:bookmarkStart w:name="z541" w:id="214"/>
    <w:p>
      <w:pPr>
        <w:spacing w:after="0"/>
        <w:ind w:left="0"/>
        <w:jc w:val="both"/>
      </w:pPr>
      <w:r>
        <w:rPr>
          <w:rFonts w:ascii="Times New Roman"/>
          <w:b w:val="false"/>
          <w:i w:val="false"/>
          <w:color w:val="000000"/>
          <w:sz w:val="28"/>
        </w:rPr>
        <w:t>
      (тегі, аты-жөні, қолы)</w:t>
      </w:r>
    </w:p>
    <w:bookmarkEnd w:id="214"/>
    <w:bookmarkStart w:name="z542" w:id="215"/>
    <w:p>
      <w:pPr>
        <w:spacing w:after="0"/>
        <w:ind w:left="0"/>
        <w:jc w:val="both"/>
      </w:pPr>
      <w:r>
        <w:rPr>
          <w:rFonts w:ascii="Times New Roman"/>
          <w:b w:val="false"/>
          <w:i w:val="false"/>
          <w:color w:val="000000"/>
          <w:sz w:val="28"/>
        </w:rPr>
        <w:t>
      Комиссияның мүшесі: _____________________________ Күні: _____________</w:t>
      </w:r>
    </w:p>
    <w:bookmarkEnd w:id="215"/>
    <w:bookmarkStart w:name="z543" w:id="216"/>
    <w:p>
      <w:pPr>
        <w:spacing w:after="0"/>
        <w:ind w:left="0"/>
        <w:jc w:val="both"/>
      </w:pPr>
      <w:r>
        <w:rPr>
          <w:rFonts w:ascii="Times New Roman"/>
          <w:b w:val="false"/>
          <w:i w:val="false"/>
          <w:color w:val="000000"/>
          <w:sz w:val="28"/>
        </w:rPr>
        <w:t>
      (тегі, аты-жөні, қолы)</w:t>
      </w:r>
    </w:p>
    <w:bookmarkEnd w:id="2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