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0f92" w14:textId="e060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кейбір әкімшілік - аумақтық бірліктері мен елді мекендердің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2018 жылғы 27 ақпандағы № 08/03 бірлескен қаулысы және Қарағанды облыстық мәслихатының 2018 жылғы 29 наурыздағы № 297 шешімі. Қарағанды облысының Әділет департаментінде 2018 жылғы 10 сәуірде № 4692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Қазақстан Республикасы Үкіметінің жанындағы Республикалық ономастика комиссиясының 2017 жылғы 27 қарашадағы, Қарағанды облысы әкімдігінің жанындағы облыстық ономастика комиссиясының 2017 жылғы 6 желтоқсандағы және 2018 жылғы 7 ақпандағы қорытындылары негізінде Қарағанды облысының әкімдігі ҚАУЛЫ ЕТЕДІ және Қарағанды облыстық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ауданының келесі ауылдық округтері: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Захар ауылдық округі – Ақмешіт ауылдық округі;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Новокарповка ауылдық округі – Байтуған ауылдық округі;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 ауылдық округі – Ахмет ауылдық округі;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ауылдық округі – Көбетей ауылдық округі деп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 ауданы Көктіңкөлі ауылдық округінің Целинное ауылы Ақжол ауылы деп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қаласының Қазыбек би атындағы ауданының шағын аудандарына және көшесіне келесі атаулар: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Бауыржан Момышұлы көшесінің оңтүстік-шығысына, Тәттімбет көшесінің оңтүстік-батысына, Республика даңғылының солтүстік-шығысына, Кеншілер даңғылының солтүстік-батысына қарай орналасқан, жаңадан тұрғызылған шағын ауданға – Бәйкен Әшімовтің есімі;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Гапеев көшесі мен Спасск тас жолының шығысына, Бұқар жырау ауданының Үштөбе селолық округі аумағының батысына қарай орналасқан, атауы жоқ шағын ауданға – "Күнгей" атауы;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Тәттімбет көшесінің шығысына, Кеншілер даңғылының оңтүстік-шығысына, Бұқар жырау ауданының Үштөбе селолық округі аумағының солтүстік-батысына қарай орналасқан, жаңадан тұрғызылған шағын ауданға – "Таугүл" атауы;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 даңғылының шығысына, Штурманская көшесінің оңтүстігіне, Тәттімбет көшесінің батысына қарай орналасқан, жаңадан тұрғызылған шағын ауданға – "Алтын арқа" атауы;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 даңғылының оңтүстік-батысына, Кувская көшесінің оңтүстік-шығысына, Волочаевская көшесінің солтүстік-батысына қарай орналасқан, жаңадан тұрғызылған шағын ауданға – "Оазис" атауы;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Ермеков көшесінің оңтүстік-шығысына, Крамской көшесінің солтүстік-шығысына, "Қарағанды-Пассажирская – Қарағанөзек" аралығының солтүстік-батысына қарай орналасқан, жаңадан тұрғызылған шағын ауданға – "Астана" атауы;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Гудермесская көшесінің оңтүстік-шығысына, Бауыржан Момышұлы көшесінің солтүстік-батысына, Республика даңғылының солтүстік- шығысына қарай орналасқан, жаңадан тұрғызылған шағын ауданға – "Шапағат" атауы;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Тәттімбет көшесінің шығысына, Кеншілер даңғылының оңтүстік-шығысына, Бұқар жырау ауданының Үштөбе селолық округі аумағының солтүстік-батысына қарай орналасқан, жаңадан тұрғызылған шағын ауданның 1-ші көшесіне – Жантөре Әбішевтің есімі берілсін.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Сәтбаев қаласының келесі көшелері: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 көшесі – Мәңгілік Ел көшесі;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Первостроителей көшесі – Алаш көшесі деп қайта аталсын.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Приозерск қаласының келесі көшелері: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– Бастау көшесі;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Весеняя көшесі – Сарыарқа көшесі;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– Алаш көшесі;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 – Ынтымақ көшесі;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– Бірлік көшесі;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Госпитальная көшесі – Таңшолпан көшесі;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– Тұмар көшесі;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көшесі – Шұғыла көшесі;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көшесі – Керуен көшесі;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 – Тұран көшесі;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Хозяйственная көшесі – Қайнар көшесі деп қайта аталсын.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(С.М. Әдекенов) жүктелсін.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