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640d8e" w14:textId="e640d8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Қарағанды облыстық мәслихатының 2017 жылғы 29 қыркүйектегі X сессияның № 222 "Қарағанды облысының жасыл екпелерді күтіп-ұстау және қорғау, қалалары мен елді мекендерінің аумақтарын абаттандырудың Қағидаларын бекіту туралы" шешіміне өзгерістер және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облыстық мәслихатының 2018 жылғы 4 мамырдағы XV сессиясының № 309 шешімі. Қарағанды облысының Әділет департаментінде 2018 жылғы 28 мамырда № 4780 болып тіркелді. Күші жойылды - Қарағанды облыстық мәслихатының 2024 жылғы 25 қыркүйектегі № 216 шешімімен</w:t>
      </w:r>
    </w:p>
    <w:p>
      <w:pPr>
        <w:spacing w:after="0"/>
        <w:ind w:left="0"/>
        <w:jc w:val="both"/>
      </w:pPr>
      <w:r>
        <w:rPr>
          <w:rFonts w:ascii="Times New Roman"/>
          <w:b w:val="false"/>
          <w:i w:val="false"/>
          <w:color w:val="ff0000"/>
          <w:sz w:val="28"/>
        </w:rPr>
        <w:t xml:space="preserve">
      Ескерту. Күші жойылды - Қарағанды облыстық мәслихатының 25.09.2024 </w:t>
      </w:r>
      <w:r>
        <w:rPr>
          <w:rFonts w:ascii="Times New Roman"/>
          <w:b w:val="false"/>
          <w:i w:val="false"/>
          <w:color w:val="ff0000"/>
          <w:sz w:val="28"/>
        </w:rPr>
        <w:t>№ 216</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4"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сәйкес Қарағанды облыстық мәслихаты ШЕШІМ</w:t>
      </w:r>
      <w:r>
        <w:rPr>
          <w:rFonts w:ascii="Times New Roman"/>
          <w:b/>
          <w:i w:val="false"/>
          <w:color w:val="000000"/>
          <w:sz w:val="28"/>
        </w:rPr>
        <w:t xml:space="preserve"> ЕТТІ</w:t>
      </w:r>
      <w:r>
        <w:rPr>
          <w:rFonts w:ascii="Times New Roman"/>
          <w:b w:val="false"/>
          <w:i w:val="false"/>
          <w:color w:val="000000"/>
          <w:sz w:val="28"/>
        </w:rPr>
        <w:t>:</w:t>
      </w:r>
    </w:p>
    <w:bookmarkEnd w:id="0"/>
    <w:bookmarkStart w:name="z5" w:id="1"/>
    <w:p>
      <w:pPr>
        <w:spacing w:after="0"/>
        <w:ind w:left="0"/>
        <w:jc w:val="both"/>
      </w:pPr>
      <w:r>
        <w:rPr>
          <w:rFonts w:ascii="Times New Roman"/>
          <w:b w:val="false"/>
          <w:i w:val="false"/>
          <w:color w:val="000000"/>
          <w:sz w:val="28"/>
        </w:rPr>
        <w:t xml:space="preserve">
      1. Қарағанды облыстық мәслихатының X сессияның 2017 жылғы 29 қыркүйектегі №222 "Қарағанды облысының жасыл екпелерді күтіп-ұстау және қорғау, қалалары мен елді мекендерінің аумақтарын абаттандырудың Қағидаларын бекіту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4419 болып тіркелген, 2017 жылғы 28 қазандағы № 120 (22427) "Орталық Қазахстан", 2017 жылғы 27 қазандағы № 121 (22234) "Индустриальная Караганда" газеттерінде, 2017 жылғы 07 қарашада электрондық түрде Қазақстан Республикасының нормативтік құқықтық актілердің Эталондық бақылау банкінде жарияланған) келесі өзгерістер және толықтыру енгізілсін:</w:t>
      </w:r>
    </w:p>
    <w:bookmarkEnd w:id="1"/>
    <w:bookmarkStart w:name="z6" w:id="2"/>
    <w:p>
      <w:pPr>
        <w:spacing w:after="0"/>
        <w:ind w:left="0"/>
        <w:jc w:val="both"/>
      </w:pPr>
      <w:r>
        <w:rPr>
          <w:rFonts w:ascii="Times New Roman"/>
          <w:b w:val="false"/>
          <w:i w:val="false"/>
          <w:color w:val="000000"/>
          <w:sz w:val="28"/>
        </w:rPr>
        <w:t xml:space="preserve">
      1) көрсетілген шешіммен бекітілген Қарағанды облысының жасыл екпелерді күтіп-ұстау және қорғау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w:t>
      </w:r>
      <w:r>
        <w:rPr>
          <w:rFonts w:ascii="Times New Roman"/>
          <w:b w:val="false"/>
          <w:i w:val="false"/>
          <w:color w:val="000000"/>
          <w:sz w:val="28"/>
        </w:rPr>
        <w:t xml:space="preserve"> мынадай редакцияда жазылсын: </w:t>
      </w:r>
    </w:p>
    <w:bookmarkStart w:name="z9" w:id="3"/>
    <w:p>
      <w:pPr>
        <w:spacing w:after="0"/>
        <w:ind w:left="0"/>
        <w:jc w:val="both"/>
      </w:pPr>
      <w:r>
        <w:rPr>
          <w:rFonts w:ascii="Times New Roman"/>
          <w:b w:val="false"/>
          <w:i w:val="false"/>
          <w:color w:val="000000"/>
          <w:sz w:val="28"/>
        </w:rPr>
        <w:t>
      "1) абаттандыру – сол немесе өзге аумақты құрылыс және мақсаты бойынша қалыпты пайдалану үшін жарамды жағдайға келтіру, халықтың дені сау, жайлы және мәдениетті өмір сүру жағдайын жасау мақсатында жүзеге асырылатын жұмыстардың (аумақтарды инженерлік дайындау және қауіпсіздігін қамтамасыз ету, жолдарды салу, коммуникациялық желілерді және сумен жабдықтау, кәріз, энергиямен жабдықтау құрылыстарын, жабындар құрылғыларын дамыту, монументті өнердің шағын сәулеттік нысандары мен объектілерін орналастыру, көгалдандыруды жобалау, шу деңгейін азайту, микроклиматты жақсарту, ауа бассейнін, ашық су айдындары мен топырақты ластанудан қорғау бойынша) және көрсетілетін қызмет (аумақтарды құрғатуға және көгалдандыруға тазалау, жинау, санитариялық тазалау бойынша) жиынтығы;";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 тармақша</w:t>
      </w:r>
      <w:r>
        <w:rPr>
          <w:rFonts w:ascii="Times New Roman"/>
          <w:b w:val="false"/>
          <w:i w:val="false"/>
          <w:color w:val="000000"/>
          <w:sz w:val="28"/>
        </w:rPr>
        <w:t xml:space="preserve"> мынадай редакцияда жазылсын: </w:t>
      </w:r>
    </w:p>
    <w:bookmarkStart w:name="z11" w:id="4"/>
    <w:p>
      <w:pPr>
        <w:spacing w:after="0"/>
        <w:ind w:left="0"/>
        <w:jc w:val="both"/>
      </w:pPr>
      <w:r>
        <w:rPr>
          <w:rFonts w:ascii="Times New Roman"/>
          <w:b w:val="false"/>
          <w:i w:val="false"/>
          <w:color w:val="000000"/>
          <w:sz w:val="28"/>
        </w:rPr>
        <w:t>
      "23) уәкілетті орган – жасыл екпелерді күтіп-ұстау және қорғау мәселелерін реттеу саласындағы функцияларды жүзеге асыратын жергілікті атқарушы органның құрылымдық бөлімшесі;";</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7-тармақтар</w:t>
      </w:r>
      <w:r>
        <w:rPr>
          <w:rFonts w:ascii="Times New Roman"/>
          <w:b w:val="false"/>
          <w:i w:val="false"/>
          <w:color w:val="000000"/>
          <w:sz w:val="28"/>
        </w:rPr>
        <w:t xml:space="preserve"> мынадай редакцияда жазылсын:</w:t>
      </w:r>
    </w:p>
    <w:bookmarkStart w:name="z13" w:id="5"/>
    <w:p>
      <w:pPr>
        <w:spacing w:after="0"/>
        <w:ind w:left="0"/>
        <w:jc w:val="both"/>
      </w:pPr>
      <w:r>
        <w:rPr>
          <w:rFonts w:ascii="Times New Roman"/>
          <w:b w:val="false"/>
          <w:i w:val="false"/>
          <w:color w:val="000000"/>
          <w:sz w:val="28"/>
        </w:rPr>
        <w:t>
      "6. Жобалау (жобалау-сметалық) құжаттамасында көзделген аумақтардағы көгалдандыру жөніндегі барлық жұмыс түрлерi бекітілген жобалар бойынша орындалады. Аталған жұмыс түрлері Қазақстан Республикасының сәулет, қала құрылысы және құрылыс қызметі саласындағы заңнамасына сәйкес жүзеге асырылады.</w:t>
      </w:r>
    </w:p>
    <w:bookmarkEnd w:id="5"/>
    <w:bookmarkStart w:name="z14" w:id="6"/>
    <w:p>
      <w:pPr>
        <w:spacing w:after="0"/>
        <w:ind w:left="0"/>
        <w:jc w:val="both"/>
      </w:pPr>
      <w:r>
        <w:rPr>
          <w:rFonts w:ascii="Times New Roman"/>
          <w:b w:val="false"/>
          <w:i w:val="false"/>
          <w:color w:val="000000"/>
          <w:sz w:val="28"/>
        </w:rPr>
        <w:t>
      7. Жасыл екпелерді күтіп - ұстау мыналарды қамтиды:</w:t>
      </w:r>
    </w:p>
    <w:bookmarkEnd w:id="6"/>
    <w:bookmarkStart w:name="z15" w:id="7"/>
    <w:p>
      <w:pPr>
        <w:spacing w:after="0"/>
        <w:ind w:left="0"/>
        <w:jc w:val="both"/>
      </w:pPr>
      <w:r>
        <w:rPr>
          <w:rFonts w:ascii="Times New Roman"/>
          <w:b w:val="false"/>
          <w:i w:val="false"/>
          <w:color w:val="000000"/>
          <w:sz w:val="28"/>
        </w:rPr>
        <w:t>
      1) жасыл екпелерді отырғызу;</w:t>
      </w:r>
    </w:p>
    <w:bookmarkEnd w:id="7"/>
    <w:bookmarkStart w:name="z16" w:id="8"/>
    <w:p>
      <w:pPr>
        <w:spacing w:after="0"/>
        <w:ind w:left="0"/>
        <w:jc w:val="both"/>
      </w:pPr>
      <w:r>
        <w:rPr>
          <w:rFonts w:ascii="Times New Roman"/>
          <w:b w:val="false"/>
          <w:i w:val="false"/>
          <w:color w:val="000000"/>
          <w:sz w:val="28"/>
        </w:rPr>
        <w:t>
      2) ағаштардың діңгек қуысын орнатумен қыртыстарды қопсыту, ағаштарды ақтау, жасыл қоршамды қию, ағаштардың діңін көтеру, ағаш өскіндерін жою;</w:t>
      </w:r>
    </w:p>
    <w:bookmarkEnd w:id="8"/>
    <w:bookmarkStart w:name="z17" w:id="9"/>
    <w:p>
      <w:pPr>
        <w:spacing w:after="0"/>
        <w:ind w:left="0"/>
        <w:jc w:val="both"/>
      </w:pPr>
      <w:r>
        <w:rPr>
          <w:rFonts w:ascii="Times New Roman"/>
          <w:b w:val="false"/>
          <w:i w:val="false"/>
          <w:color w:val="000000"/>
          <w:sz w:val="28"/>
        </w:rPr>
        <w:t>
      3) гүлзарлар, көгалдарды орналастыру, арамшөптерді отау, шөптерді шабу, қысқы кезеңде раушан гүлдерін жауып ұстау;</w:t>
      </w:r>
    </w:p>
    <w:bookmarkEnd w:id="9"/>
    <w:bookmarkStart w:name="z18" w:id="10"/>
    <w:p>
      <w:pPr>
        <w:spacing w:after="0"/>
        <w:ind w:left="0"/>
        <w:jc w:val="both"/>
      </w:pPr>
      <w:r>
        <w:rPr>
          <w:rFonts w:ascii="Times New Roman"/>
          <w:b w:val="false"/>
          <w:i w:val="false"/>
          <w:color w:val="000000"/>
          <w:sz w:val="28"/>
        </w:rPr>
        <w:t>
      4) бүкіл вегетациялық кезең бойы жасыл екпелерді суару;</w:t>
      </w:r>
    </w:p>
    <w:bookmarkEnd w:id="10"/>
    <w:bookmarkStart w:name="z19" w:id="11"/>
    <w:p>
      <w:pPr>
        <w:spacing w:after="0"/>
        <w:ind w:left="0"/>
        <w:jc w:val="both"/>
      </w:pPr>
      <w:r>
        <w:rPr>
          <w:rFonts w:ascii="Times New Roman"/>
          <w:b w:val="false"/>
          <w:i w:val="false"/>
          <w:color w:val="000000"/>
          <w:sz w:val="28"/>
        </w:rPr>
        <w:t>
      5) авариялық, құрғаған, жасамыс ағаштарды және бұталарды санитариялық кесу, ұшарбасты қалыптастыру;</w:t>
      </w:r>
    </w:p>
    <w:bookmarkEnd w:id="11"/>
    <w:bookmarkStart w:name="z20" w:id="12"/>
    <w:p>
      <w:pPr>
        <w:spacing w:after="0"/>
        <w:ind w:left="0"/>
        <w:jc w:val="both"/>
      </w:pPr>
      <w:r>
        <w:rPr>
          <w:rFonts w:ascii="Times New Roman"/>
          <w:b w:val="false"/>
          <w:i w:val="false"/>
          <w:color w:val="000000"/>
          <w:sz w:val="28"/>
        </w:rPr>
        <w:t>
      6) тыңайтқыштар салу;</w:t>
      </w:r>
    </w:p>
    <w:bookmarkEnd w:id="12"/>
    <w:bookmarkStart w:name="z21" w:id="13"/>
    <w:p>
      <w:pPr>
        <w:spacing w:after="0"/>
        <w:ind w:left="0"/>
        <w:jc w:val="both"/>
      </w:pPr>
      <w:r>
        <w:rPr>
          <w:rFonts w:ascii="Times New Roman"/>
          <w:b w:val="false"/>
          <w:i w:val="false"/>
          <w:color w:val="000000"/>
          <w:sz w:val="28"/>
        </w:rPr>
        <w:t>
      7) жасыл екпелердің зиянкестерімен және ауруларымен күресу.";</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 </w:t>
      </w:r>
    </w:p>
    <w:bookmarkStart w:name="z23" w:id="14"/>
    <w:p>
      <w:pPr>
        <w:spacing w:after="0"/>
        <w:ind w:left="0"/>
        <w:jc w:val="both"/>
      </w:pPr>
      <w:r>
        <w:rPr>
          <w:rFonts w:ascii="Times New Roman"/>
          <w:b w:val="false"/>
          <w:i w:val="false"/>
          <w:color w:val="000000"/>
          <w:sz w:val="28"/>
        </w:rPr>
        <w:t>
      "9. Ағаштарды жасарту және қалың өскен ағаштарды сирету іс-шаралар вегетация басталғанға дейін немесе күздің соңында жүргізіледі.";</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17-тармақ</w:t>
      </w:r>
      <w:r>
        <w:rPr>
          <w:rFonts w:ascii="Times New Roman"/>
          <w:b w:val="false"/>
          <w:i w:val="false"/>
          <w:color w:val="000000"/>
          <w:sz w:val="28"/>
        </w:rPr>
        <w:t xml:space="preserve"> мынадай редакцияда жазылсын: </w:t>
      </w:r>
    </w:p>
    <w:bookmarkStart w:name="z25" w:id="15"/>
    <w:p>
      <w:pPr>
        <w:spacing w:after="0"/>
        <w:ind w:left="0"/>
        <w:jc w:val="both"/>
      </w:pPr>
      <w:r>
        <w:rPr>
          <w:rFonts w:ascii="Times New Roman"/>
          <w:b w:val="false"/>
          <w:i w:val="false"/>
          <w:color w:val="000000"/>
          <w:sz w:val="28"/>
        </w:rPr>
        <w:t>
      17. Жасыл екпелерді күтіп-ұстау және қорғау бойынша қызмет көрсетуді, сондай-ақ жалпыға ортақ жерлердегі жасыл екпелерді түгендеу және орман-патологиялық зерттеу жүргізуді ұйымдар жүзеге асырады.";</w:t>
      </w:r>
    </w:p>
    <w:bookmarkEnd w:id="15"/>
    <w:bookmarkStart w:name="z26" w:id="16"/>
    <w:p>
      <w:pPr>
        <w:spacing w:after="0"/>
        <w:ind w:left="0"/>
        <w:jc w:val="both"/>
      </w:pPr>
      <w:r>
        <w:rPr>
          <w:rFonts w:ascii="Times New Roman"/>
          <w:b w:val="false"/>
          <w:i w:val="false"/>
          <w:color w:val="000000"/>
          <w:sz w:val="28"/>
        </w:rPr>
        <w:t xml:space="preserve">
      2) көрсетілген шешіммен бекітілген Қарағанды облысының қалалар мен елді мекендердің аумақтарын абаттандырудың </w:t>
      </w:r>
      <w:r>
        <w:rPr>
          <w:rFonts w:ascii="Times New Roman"/>
          <w:b w:val="false"/>
          <w:i w:val="false"/>
          <w:color w:val="000000"/>
          <w:sz w:val="28"/>
        </w:rPr>
        <w:t>Қағидаларында</w:t>
      </w:r>
      <w:r>
        <w:rPr>
          <w:rFonts w:ascii="Times New Roman"/>
          <w:b w:val="false"/>
          <w:i w:val="false"/>
          <w:color w:val="000000"/>
          <w:sz w:val="28"/>
        </w:rPr>
        <w:t xml:space="preserve">: </w:t>
      </w:r>
    </w:p>
    <w:bookmarkEnd w:id="16"/>
    <w:bookmarkStart w:name="z27" w:id="17"/>
    <w:p>
      <w:pPr>
        <w:spacing w:after="0"/>
        <w:ind w:left="0"/>
        <w:jc w:val="both"/>
      </w:pPr>
      <w:r>
        <w:rPr>
          <w:rFonts w:ascii="Times New Roman"/>
          <w:b w:val="false"/>
          <w:i w:val="false"/>
          <w:color w:val="000000"/>
          <w:sz w:val="28"/>
        </w:rPr>
        <w:t xml:space="preserve">
      3-тармақтың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 </w:t>
      </w:r>
    </w:p>
    <w:bookmarkEnd w:id="17"/>
    <w:bookmarkStart w:name="z28" w:id="18"/>
    <w:p>
      <w:pPr>
        <w:spacing w:after="0"/>
        <w:ind w:left="0"/>
        <w:jc w:val="both"/>
      </w:pPr>
      <w:r>
        <w:rPr>
          <w:rFonts w:ascii="Times New Roman"/>
          <w:b w:val="false"/>
          <w:i w:val="false"/>
          <w:color w:val="000000"/>
          <w:sz w:val="28"/>
        </w:rPr>
        <w:t>
      "1) абаттандыру – сол немесе өзге аумақты құрылыс және мақсаты бойынша қалыпты пайдалану үшін жарамды жағдайға келтіру, халықтың дені сау, жайлы және мәдениетті өмір сүру жағдайын жасау мақсатында жүзеге асырылатын жұмыстардың (аумақтарды инженерлік дайындау және қауіпсіздігін қамтамасыз ету, жолдарды салу, коммуникациялық желілерді және сумен жабдықтау, кәріз, энергиямен жабдықтау құрылыстарын, жабындар құрылғыларын дамыту, монументті өнердің шағын сәулеттік нысандары мен объектілерін орналастыру, көгалдандыруды жобалау, шу деңгейін азайту, микроклиматты жақсарту, ауа бассейнін, ашық су айдындары мен топырақты ластанудан қорғау бойынша) және көрсетілетін қызмет (аумақтарды құрғатуға және көгалдандыруға тазалау, жинау, санитариялық тазалау бойынша) жиынтығы;";</w:t>
      </w:r>
    </w:p>
    <w:bookmarkEnd w:id="18"/>
    <w:bookmarkStart w:name="z29" w:id="19"/>
    <w:p>
      <w:pPr>
        <w:spacing w:after="0"/>
        <w:ind w:left="0"/>
        <w:jc w:val="both"/>
      </w:pPr>
      <w:r>
        <w:rPr>
          <w:rFonts w:ascii="Times New Roman"/>
          <w:b w:val="false"/>
          <w:i w:val="false"/>
          <w:color w:val="000000"/>
          <w:sz w:val="28"/>
        </w:rPr>
        <w:t xml:space="preserve">
      мынадай мазмұндағы 5-1-тармақпен толықтырылсын: </w:t>
      </w:r>
    </w:p>
    <w:bookmarkEnd w:id="19"/>
    <w:bookmarkStart w:name="z30" w:id="20"/>
    <w:p>
      <w:pPr>
        <w:spacing w:after="0"/>
        <w:ind w:left="0"/>
        <w:jc w:val="both"/>
      </w:pPr>
      <w:r>
        <w:rPr>
          <w:rFonts w:ascii="Times New Roman"/>
          <w:b w:val="false"/>
          <w:i w:val="false"/>
          <w:color w:val="000000"/>
          <w:sz w:val="28"/>
        </w:rPr>
        <w:t>
      "5-1. Жобалау (жобалау-сметалық) құжаттамасында көзделген аумақтардағы абаттандыру жөніндегі барлық жұмыс түрлерi бекітілген жобалар бойынша орындалады. Аталған жұмыс түрлері Қазақстан Республикасының сәулет, қала құрылысы және құрылыс қызметі саласындағы заңнамасына сәйкес жүзеге асырылады.";</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 </w:t>
      </w:r>
    </w:p>
    <w:bookmarkStart w:name="z32" w:id="21"/>
    <w:p>
      <w:pPr>
        <w:spacing w:after="0"/>
        <w:ind w:left="0"/>
        <w:jc w:val="both"/>
      </w:pPr>
      <w:r>
        <w:rPr>
          <w:rFonts w:ascii="Times New Roman"/>
          <w:b w:val="false"/>
          <w:i w:val="false"/>
          <w:color w:val="000000"/>
          <w:sz w:val="28"/>
        </w:rPr>
        <w:t xml:space="preserve">
      "7. Жалпыға ортақ пайдаланылатын орындарды жинау және күтіп-ұстау қызмет көрсетудің мынадай түрлерін қамтиды: </w:t>
      </w:r>
    </w:p>
    <w:bookmarkEnd w:id="21"/>
    <w:bookmarkStart w:name="z33" w:id="22"/>
    <w:p>
      <w:pPr>
        <w:spacing w:after="0"/>
        <w:ind w:left="0"/>
        <w:jc w:val="both"/>
      </w:pPr>
      <w:r>
        <w:rPr>
          <w:rFonts w:ascii="Times New Roman"/>
          <w:b w:val="false"/>
          <w:i w:val="false"/>
          <w:color w:val="000000"/>
          <w:sz w:val="28"/>
        </w:rPr>
        <w:t>
      1) ұсақ және тұрмыстық қоқыстар мен қалдықтарды жинау және шығару;</w:t>
      </w:r>
    </w:p>
    <w:bookmarkEnd w:id="22"/>
    <w:bookmarkStart w:name="z34" w:id="23"/>
    <w:p>
      <w:pPr>
        <w:spacing w:after="0"/>
        <w:ind w:left="0"/>
        <w:jc w:val="both"/>
      </w:pPr>
      <w:r>
        <w:rPr>
          <w:rFonts w:ascii="Times New Roman"/>
          <w:b w:val="false"/>
          <w:i w:val="false"/>
          <w:color w:val="000000"/>
          <w:sz w:val="28"/>
        </w:rPr>
        <w:t>
      2) ірі көлемді қоқыстар мен қалдықтарды жинау және шығару;</w:t>
      </w:r>
    </w:p>
    <w:bookmarkEnd w:id="23"/>
    <w:bookmarkStart w:name="z35" w:id="24"/>
    <w:p>
      <w:pPr>
        <w:spacing w:after="0"/>
        <w:ind w:left="0"/>
        <w:jc w:val="both"/>
      </w:pPr>
      <w:r>
        <w:rPr>
          <w:rFonts w:ascii="Times New Roman"/>
          <w:b w:val="false"/>
          <w:i w:val="false"/>
          <w:color w:val="000000"/>
          <w:sz w:val="28"/>
        </w:rPr>
        <w:t>
      3) сыпыру;</w:t>
      </w:r>
    </w:p>
    <w:bookmarkEnd w:id="24"/>
    <w:bookmarkStart w:name="z36" w:id="25"/>
    <w:p>
      <w:pPr>
        <w:spacing w:after="0"/>
        <w:ind w:left="0"/>
        <w:jc w:val="both"/>
      </w:pPr>
      <w:r>
        <w:rPr>
          <w:rFonts w:ascii="Times New Roman"/>
          <w:b w:val="false"/>
          <w:i w:val="false"/>
          <w:color w:val="000000"/>
          <w:sz w:val="28"/>
        </w:rPr>
        <w:t>
      4) қамысты, қурайды, шөптерді және басқа да жабайы өсімдіктерді шабу және шығару;</w:t>
      </w:r>
    </w:p>
    <w:bookmarkEnd w:id="25"/>
    <w:bookmarkStart w:name="z37" w:id="26"/>
    <w:p>
      <w:pPr>
        <w:spacing w:after="0"/>
        <w:ind w:left="0"/>
        <w:jc w:val="both"/>
      </w:pPr>
      <w:r>
        <w:rPr>
          <w:rFonts w:ascii="Times New Roman"/>
          <w:b w:val="false"/>
          <w:i w:val="false"/>
          <w:color w:val="000000"/>
          <w:sz w:val="28"/>
        </w:rPr>
        <w:t>
      5) қоршаулар мен шағын сәулет нысандарын ағымдағы жөндеу және сырлау.";</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32-тармақ</w:t>
      </w:r>
      <w:r>
        <w:rPr>
          <w:rFonts w:ascii="Times New Roman"/>
          <w:b w:val="false"/>
          <w:i w:val="false"/>
          <w:color w:val="000000"/>
          <w:sz w:val="28"/>
        </w:rPr>
        <w:t xml:space="preserve"> мынадай редакцияда жазылсын: </w:t>
      </w:r>
    </w:p>
    <w:bookmarkStart w:name="z39" w:id="27"/>
    <w:p>
      <w:pPr>
        <w:spacing w:after="0"/>
        <w:ind w:left="0"/>
        <w:jc w:val="both"/>
      </w:pPr>
      <w:r>
        <w:rPr>
          <w:rFonts w:ascii="Times New Roman"/>
          <w:b w:val="false"/>
          <w:i w:val="false"/>
          <w:color w:val="000000"/>
          <w:sz w:val="28"/>
        </w:rPr>
        <w:t>
      "32. Алаңдардың саны, орналасуы мен жабдықталуы сәулет, қала құрылысы және құрылыс саласындағы мемлекеттік нормативтерге сәйкес болуы тиіс.".</w:t>
      </w:r>
    </w:p>
    <w:bookmarkEnd w:id="27"/>
    <w:bookmarkStart w:name="z40" w:id="28"/>
    <w:p>
      <w:pPr>
        <w:spacing w:after="0"/>
        <w:ind w:left="0"/>
        <w:jc w:val="both"/>
      </w:pPr>
      <w:r>
        <w:rPr>
          <w:rFonts w:ascii="Times New Roman"/>
          <w:b w:val="false"/>
          <w:i w:val="false"/>
          <w:color w:val="000000"/>
          <w:sz w:val="28"/>
        </w:rPr>
        <w:t>
      2. Осы шешімнің орындалуын бақылау құрылыс, көлік және тұрғын үй-коммуналдық шаруашылығы бойынша тұрақты комиссияға жүктелсін (Н.И. Иманов).</w:t>
      </w:r>
    </w:p>
    <w:bookmarkEnd w:id="28"/>
    <w:bookmarkStart w:name="z41" w:id="29"/>
    <w:p>
      <w:pPr>
        <w:spacing w:after="0"/>
        <w:ind w:left="0"/>
        <w:jc w:val="both"/>
      </w:pPr>
      <w:r>
        <w:rPr>
          <w:rFonts w:ascii="Times New Roman"/>
          <w:b w:val="false"/>
          <w:i w:val="false"/>
          <w:color w:val="000000"/>
          <w:sz w:val="28"/>
        </w:rPr>
        <w:t>
      3. Осы шешім алғашқы ресми жарияланған күннен кейін он күнтізбелік күн өткен соң қолданысқа енеді.</w:t>
      </w:r>
    </w:p>
    <w:bookmarkEnd w:id="2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Абайділдинов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Облыстық мәслихаттың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Өтешов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