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e990" w14:textId="2c1e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 әкімдігінің 2018 жылғы 21 маусымдағы № 31/01 қаулысы. Қарағанды облысының Әділет департаментінде 2018 жылғы 2 шілдеде № 4840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"Мемлекеттік көрсетілетін қызметтер тізілімін бекіту туралы" Қазақстан Республикасы Үкіметінің 2013 жылғы 18 қыркүйектегі №983 қаулысына өзгерiстер мен толықтырулар енгізу туралы"Қазақстан Республикасы Үкіметінің 2017 жылғы 12 қазандағы №637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әкімдігінің келесі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Қарағанды облысы әкімдігінің 2015 жылғы 12 тамыздағы №45/10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№3407 болып тіркелген, 2015 жылғы 23 қыркүйекте "Әділет" ақпараттық-құқықтық жүйесінде, 2015 жылғы 22 қыркүйекте №149 (22034)"Орталық Қазақстан" және 2015 жылғы 22 қыркүйекте №131 (21882) "Индустриальная Караганда" газеттерінде жарияланған);</w:t>
      </w:r>
    </w:p>
    <w:bookmarkEnd w:id="2"/>
    <w:bookmarkStart w:name="z7" w:id="3"/>
    <w:p>
      <w:pPr>
        <w:spacing w:after="0"/>
        <w:ind w:left="0"/>
        <w:jc w:val="both"/>
      </w:pPr>
      <w:r>
        <w:rPr>
          <w:rFonts w:ascii="Times New Roman"/>
          <w:b w:val="false"/>
          <w:i w:val="false"/>
          <w:color w:val="000000"/>
          <w:sz w:val="28"/>
        </w:rPr>
        <w:t xml:space="preserve">
      2)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Қарағанды облысы әкімдігінің 2015 жылғы 12 тамыздағы №45/10 қаулысына өзгерістер енгізу туралы" Қарағанды облысы әкімдігінің 2017 жылғы 12 қаңтардағы №02/01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№4144 болып тіркелген, 2017 жылғы 20 ақпанда электрондық түрде Қазақстан Республикасының нормативтік құқықтық актілердің эталондық бақылау банкінде, 2017 жылғы 25 ақпанда №23 (22330) "Орталық Қазақстан" және 2017 жылғы 25 ақпанда №23 (22136) "Индустриальная Караганда" газеттерінде жарияланған).</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4"/>
    <w:bookmarkStart w:name="z9" w:id="5"/>
    <w:p>
      <w:pPr>
        <w:spacing w:after="0"/>
        <w:ind w:left="0"/>
        <w:jc w:val="both"/>
      </w:pPr>
      <w:r>
        <w:rPr>
          <w:rFonts w:ascii="Times New Roman"/>
          <w:b w:val="false"/>
          <w:i w:val="false"/>
          <w:color w:val="000000"/>
          <w:sz w:val="28"/>
        </w:rPr>
        <w:t>
      3. "Қарағанды облысы әкімдігінің кейбір қаулыларының күші жойылды деп тану туралы" Қарағанды облысы әкімдігінің қаулысы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