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fba8" w14:textId="503f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2018 жылғы 23 қаңтардағы № 02/03 "Мал шаруашылығы саласындағы бюджеттік субсидиялардың нормативтерін және көлемдерін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2018 жылғы 9 тамыздағы № 42/01 қаулысы. Қарағанды облысының Әділет департаментінде 2018 жылғы 16 тамызда № 4897 болып тіркелді. Күші жойылды - Қарағанды облысының әкімдігінің 2018 жылғы 13 желтоқсандағы № 64/01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облысының әкімдігінің 13.12.2018 № 64/01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12 желтоқсандағы № 490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Премьер-Министрінің орынбасары-Қазақстан Республикасы Ауыл шаруашылығы министрінің 2017 жылғы 27 қаңтардағы № 30 бұйрығына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>сәйкес, (Нормативтік құқықтық актілерді мемлекеттік тіркеу тізілімінде № 16092 болып тіркелген) Қарағанды облысының әкімдігі ҚАУЛЫ 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әкімдігінің 2018 жылғы 23 қаңтардағы № 02/03 "Мал шаруашылығы саласындағы бюджеттік субсидиялардың нормативтерін және көлемдерін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4611 болып тіркелген, 2018 жылғы 6 наурыздағы № 27 (22479) "Орталық Қазақстан" және 2018 жылғы 6 наурыздағы № 27 (22286) "Индустриальная Караганда" газеттерінде, Қазақстан Республикасы нормативтік құқықтық актілерінің эталондық бақылау банкінде электрондық түрде 2018 жылы 21 ақпанда жарияланған)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"Қарағанды облысының ауыл шаруашылығы басқармасы" мемлекеттік мекемесі заңнамада белгіленген тәртіпте осы қаулыдан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қолданысқа енгізіледі.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жетекшілік жасайтын орынбасарына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Қарағанды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"09" тамыздағы № 42/01 қаулысына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"23" қаңтардағы № 02/03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шаруашылығының өнімділігін және өнім сапасын арттыруды субсидиялау бағыттары бойынша субсидиялар көлемдері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3861"/>
        <w:gridCol w:w="454"/>
        <w:gridCol w:w="1839"/>
        <w:gridCol w:w="2720"/>
        <w:gridCol w:w="2595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бірлікке арналған субсидиялар нормативтері, теңге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көлемі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сомасы, мың теңге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  <w:bookmarkEnd w:id="8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1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822 850,0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2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27 878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4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5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норматив: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6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1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1 654 722,0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18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20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2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 сатып алу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4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отандық шаруашылықтардың асыл тұқымды ірі қара малы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39 780,0</w:t>
            </w:r>
          </w:p>
        </w:tc>
      </w:tr>
      <w:tr>
        <w:trPr>
          <w:trHeight w:val="30" w:hRule="atLeast"/>
        </w:trPr>
        <w:tc>
          <w:tcPr>
            <w:tcW w:w="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 асыл тұқымды ірі қара мал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 және Канада елдерінен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Еуропа және ТМД елдерінен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76 586,0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мен дайындаудың құнын арзандату: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6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400 бастап басталатын шаруашылық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906 080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22 652,0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7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мал басы 50 бастап басталатын шаруашылық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8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2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30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бастан бастап тірі салмақтағы бұқашықтарды бордақылау шығындарын арзандату: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2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400-ден 450 килограмға дейін</w:t>
            </w:r>
          </w:p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3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451-ден 500 килограмға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34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501-ден 550 килограмға дейін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71 500,0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35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551-ден 600 килограмға дейін және одан жоғары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6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7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қосалқы шаруашылықтарда және ауыл шаруашылығы кооперативтерінде, сондай-ақ, қойдың қаракөл тұқымдарын өсірумен айналысатын шаруа (фермер) қожалықтарында ірі кара малдың аналық басын қолдан ұрықтандыруды ұйымдастыру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60 060,0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8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және тауарлы табындарда етті, сүтті және сүтті-етті тұқымдардың асыл тұқымды тұқымдық бұқаларын күтіп-бағу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3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бағыттағы құс шаруашылығы</w:t>
            </w:r>
          </w:p>
          <w:bookmarkEnd w:id="40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1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нысандығы етті бағыттағы асыл тұқымды тәуліктік балапан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32 546,4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(бройлер)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3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тоннадан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сомма</w:t>
            </w:r>
          </w:p>
          <w:bookmarkEnd w:id="4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512 546,4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45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6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 шетелдік шаруашылықтардан ата-енелік/ата-тектік нысандығы жұмыртқа бағытындағы асыл тұқымды тәуліктік балапан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19 246,0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7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8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млн. данадан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77 051 533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231 154,6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9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млн. данадан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50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12 487 727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27 473,0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  <w:bookmarkEnd w:id="51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млн. данадан басталатын нақты өндіріс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25 186 192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5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шаруашылығы</w:t>
            </w:r>
          </w:p>
          <w:bookmarkEnd w:id="53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5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бордақыланғаны 3 000 бастан бастап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3 000 336 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56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57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9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0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2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63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4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6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66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  <w:bookmarkEnd w:id="67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68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69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өндеу құнын арзандату, оны ішінде ауыл шаруашылығы кооперативтері үшін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70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7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 өндіру</w:t>
            </w:r>
          </w:p>
          <w:bookmarkEnd w:id="72"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3"/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өнімін өндірумен айналысатын ауыл шаруашылығы кооперативтері үшін құрама жем зауыттары өткізген құрама жем құнын арзандату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</w:t>
            </w:r>
          </w:p>
          <w:bookmarkEnd w:id="7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  <w:bookmarkEnd w:id="7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3 941 326,0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