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734e" w14:textId="3ba7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білімнен кейінгі білімі бар мамандарды даярлаудың 2018 - 2019 оқу жылына арналған мемлекеттік білім беру тапсырысын бекіту туралы" Қарағанды облысы әкімдігінің 2018 жылғы 24 шілдедегі № 37/02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2018 жылғы 22 тамыздағы № 45/01 қаулысы. Қарағанды облысының Әділет департаментінде 2018 жылғы 6 қыркүйекте № 4917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2018 жылғы 24 шілдедегі "Жоғары және жоғары білімнен кейінгі білімі бар мамандарды даярлаудың 2018-2019 оқу жылына арналған мемлекеттік білім беру тапсырысын бекіту туралы" №37/02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4886 болып тіркелген, 2018 жылғы 09 тамызда № 87 (22 539) "Орталық Қазақстан", 2018 жылғы 09 тамызда № 87 (22 346) "Индустриальная Караганда" газеттерінде, Қазақстан Республикасы нормативтік құқықтық актілерінің эталондық бақылау банкінде электрондық түрде 2018 жылғы 14 тамызда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мазмұнда енгізілсін.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басқармасы", "Қарағанды облысының денсаулық сақтау басқармасы" мемлекеттік мекемелері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"24"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№37/02 қаулысына 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оқу жылы күндізгі оқу нысаны бойынша мамандықтар бөлінісінде жоғары оқу орнынан кейiнгi бiлiмi бар мамандарды даярлауға мемлекеттiк бiлiм беру тапсырысы (жергілікті бюджет есебінен)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– "Қарағанды облысының денсаулық сақтау басқармасы" мемлекеттік мекемесі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514"/>
        <w:gridCol w:w="1049"/>
        <w:gridCol w:w="4216"/>
        <w:gridCol w:w="2012"/>
        <w:gridCol w:w="2013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 мамандығының коды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тапсырысының көлемі (күндізгі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1 студенттің оқуына орташа есеп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 (медицина)</w:t>
            </w:r>
          </w:p>
          <w:bookmarkEnd w:id="10"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 және реаниматология, оның ішінде балалардың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Акушерлік және гинекология, оның ішінде балалардың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14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