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a5bd3" w14:textId="11a5b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2011 жылғы 11 мамырдағы № 18/08 "Мемлекеттік табиғи биологиялық (ботаникалық және зоологиялық) қаумалдардың аумақтарындағы шаруашылық қызметтерді шектеу туралы" қаулысына өзгеріс енгізу туралы</w:t>
      </w:r>
    </w:p>
    <w:p>
      <w:pPr>
        <w:spacing w:after="0"/>
        <w:ind w:left="0"/>
        <w:jc w:val="both"/>
      </w:pPr>
      <w:r>
        <w:rPr>
          <w:rFonts w:ascii="Times New Roman"/>
          <w:b w:val="false"/>
          <w:i w:val="false"/>
          <w:color w:val="000000"/>
          <w:sz w:val="28"/>
        </w:rPr>
        <w:t>Қарағанды облысының әкімдігінің 2018 жылғы 20 қарашадағы № 60/01 қаулысы. Қарағанды облысының Әділет департаментінде 2018 жылғы 28 қарашада № 5013 болып тіркелді</w:t>
      </w:r>
    </w:p>
    <w:p>
      <w:pPr>
        <w:spacing w:after="0"/>
        <w:ind w:left="0"/>
        <w:jc w:val="both"/>
      </w:pPr>
      <w:bookmarkStart w:name="z4"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2006 жылғы 7 шілдедегі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заңдарына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 әкімдігінің 2011 жылғы 11 мамырдағы № 18/08 "Мемлекеттік табиғи биологиялық (ботаникалық және зоологиялық) қаумалдардың аумақтарындағы шаруашылық қызметтерді шектеу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1895 болып тіркелген, 2011 жылдың 9 шілдесінде № 76 (21090) "Индустриальная Караганда", 2011 жылдың 9 шілдесінде № 110-111 (210103) "Орталық Қазақстан" газеттерінде жарияланған),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нұсқалған қаулының </w:t>
      </w:r>
      <w:r>
        <w:rPr>
          <w:rFonts w:ascii="Times New Roman"/>
          <w:b w:val="false"/>
          <w:i w:val="false"/>
          <w:color w:val="000000"/>
          <w:sz w:val="28"/>
        </w:rPr>
        <w:t>кіріспесі</w:t>
      </w:r>
      <w:r>
        <w:rPr>
          <w:rFonts w:ascii="Times New Roman"/>
          <w:b w:val="false"/>
          <w:i w:val="false"/>
          <w:color w:val="000000"/>
          <w:sz w:val="28"/>
        </w:rPr>
        <w:t xml:space="preserve"> келесі редакцияда мазмұндалсын: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2006 жылғы 7 шілдедегі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заңдарына, Қазақстан Республикасы Үкіметінің 2009 жылғы 6 ақпандағы № 122 "</w:t>
      </w:r>
      <w:r>
        <w:rPr>
          <w:rFonts w:ascii="Times New Roman"/>
          <w:b w:val="false"/>
          <w:i w:val="false"/>
          <w:color w:val="000000"/>
          <w:sz w:val="28"/>
        </w:rPr>
        <w:t>Қарағанды облысының жекелеген ерекше қорғалатын табиғи аумақтарының кейбір мәселелері туралы</w:t>
      </w:r>
      <w:r>
        <w:rPr>
          <w:rFonts w:ascii="Times New Roman"/>
          <w:b w:val="false"/>
          <w:i w:val="false"/>
          <w:color w:val="000000"/>
          <w:sz w:val="28"/>
        </w:rPr>
        <w:t>", 2017 жылғы 26 қыркүйектегі № 593 "</w:t>
      </w:r>
      <w:r>
        <w:rPr>
          <w:rFonts w:ascii="Times New Roman"/>
          <w:b w:val="false"/>
          <w:i w:val="false"/>
          <w:color w:val="000000"/>
          <w:sz w:val="28"/>
        </w:rPr>
        <w:t>Республикалық маңызы бар ерекше қорғалатын табиғи аумақтардың тізбесін бекіту туралы</w:t>
      </w:r>
      <w:r>
        <w:rPr>
          <w:rFonts w:ascii="Times New Roman"/>
          <w:b w:val="false"/>
          <w:i w:val="false"/>
          <w:color w:val="000000"/>
          <w:sz w:val="28"/>
        </w:rPr>
        <w:t>" қаулыларына сәйкес, өсімдіктер мен жануарлардың бағалы, сирек кездесетін және жойылып кету қаупі бар түрлерін сақтау және қалпына келтіру мақсатында Қарағанды облысының әкімдігі ҚАУЛЫ ЕТЕДІ:".</w:t>
      </w:r>
    </w:p>
    <w:bookmarkEnd w:id="3"/>
    <w:bookmarkStart w:name="z8" w:id="4"/>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3. "Қарағанды облысы әкімдігінің 2011 жылғы 11 мамырдағы № 18/08 "Мемлекеттік табиғи биологиялық (ботаникалық және зоологиялық) қаумалдардың аумақтарындағы шаруашылық қызметтерді шектеу туралы" қаулысына өзгеріс енгізу туралы" Қарағанды облысы әкімдігінің қаулысы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