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d3d1" w14:textId="8c7d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бойынша бір гектар үшін кен іздеушіліктің салдарын жою бойынша міндеттемелердің орындалуын қамтамасыз ету мөлшерін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2018 жылғы 6 желтоқсандағы № 63/02 қаулысы. Қарағанды облысының Әділет департаментінде 2018 жылғы 12 желтоқсанда № 5059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27 желтоқсандағы "Жер қойнауы және жер қойнауын пайдалану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бойынша бір гектар үшін кен іздеушіліктің салдарын жою бойынша міндеттемелердің орындалуын қамтамасыз ету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жасайтын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63/02 қаулысына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Қарағанды облысының әкімдігінің 28.05.2020 </w:t>
      </w:r>
      <w:r>
        <w:rPr>
          <w:rFonts w:ascii="Times New Roman"/>
          <w:b w:val="false"/>
          <w:i w:val="false"/>
          <w:color w:val="ff0000"/>
          <w:sz w:val="28"/>
        </w:rPr>
        <w:t>№ 34/01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 гектар үшін кен іздеушіліктің салдарын жою бойынша міндеттемелердің орындалуын қамтамасыз ету мөлшері "Жер қойнауы және жер қойнауын пайдалану туралы" Қазақстан Республикасының 2017 жылғы 27 желтоқсандағы Кодексінің 210-бабының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орнатылған ауданы бес гектарға дейінгі аумақта өндіру кезінде белгіленген операцияларға арналған жыл сайынғы ең төмен шығыс сомасының 10% мөлшерінде төмендегі формуламен анықталады: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=530×АЕК×10%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мұндағы: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бір гектар үшін кен іздеушіліктің салдарын жою бойынша міндеттемелердің орындалуын қамтамасыз ету мөлшері;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– республикалық бюджет туралы заңда тиісті қаржы жылына белгіленген айлық есептік көрсеткіш.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