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b01d" w14:textId="a9eb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2018 жылғы 12 желтоқсандағы ХХ сессиясының № 356 шешімі. Қарағанды облысының Әділет департаментінде 2018 жылғы 25 желтоқсанда № 5089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253143867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61111463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2833967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8000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189190437 мың теңге;</w:t>
      </w:r>
    </w:p>
    <w:bookmarkEnd w:id="6"/>
    <w:bookmarkStart w:name="z13" w:id="7"/>
    <w:p>
      <w:pPr>
        <w:spacing w:after="0"/>
        <w:ind w:left="0"/>
        <w:jc w:val="both"/>
      </w:pPr>
      <w:r>
        <w:rPr>
          <w:rFonts w:ascii="Times New Roman"/>
          <w:b w:val="false"/>
          <w:i w:val="false"/>
          <w:color w:val="000000"/>
          <w:sz w:val="28"/>
        </w:rPr>
        <w:t>
      2) шығындар – 253102220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9270570 мың теңге:</w:t>
      </w:r>
    </w:p>
    <w:bookmarkEnd w:id="8"/>
    <w:bookmarkStart w:name="z15" w:id="9"/>
    <w:p>
      <w:pPr>
        <w:spacing w:after="0"/>
        <w:ind w:left="0"/>
        <w:jc w:val="both"/>
      </w:pPr>
      <w:r>
        <w:rPr>
          <w:rFonts w:ascii="Times New Roman"/>
          <w:b w:val="false"/>
          <w:i w:val="false"/>
          <w:color w:val="000000"/>
          <w:sz w:val="28"/>
        </w:rPr>
        <w:t>
      бюджеттік кредиттер – 16394300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7123730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73500 мың теңге:</w:t>
      </w:r>
    </w:p>
    <w:bookmarkEnd w:id="11"/>
    <w:bookmarkStart w:name="z18" w:id="12"/>
    <w:p>
      <w:pPr>
        <w:spacing w:after="0"/>
        <w:ind w:left="0"/>
        <w:jc w:val="both"/>
      </w:pPr>
      <w:r>
        <w:rPr>
          <w:rFonts w:ascii="Times New Roman"/>
          <w:b w:val="false"/>
          <w:i w:val="false"/>
          <w:color w:val="000000"/>
          <w:sz w:val="28"/>
        </w:rPr>
        <w:t>
      қаржы активтерін сатып – 73500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алу 9302423 мың теңге; </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9302423 мың теңге: </w:t>
      </w:r>
    </w:p>
    <w:bookmarkEnd w:id="15"/>
    <w:p>
      <w:pPr>
        <w:spacing w:after="0"/>
        <w:ind w:left="0"/>
        <w:jc w:val="both"/>
      </w:pPr>
      <w:r>
        <w:rPr>
          <w:rFonts w:ascii="Times New Roman"/>
          <w:b w:val="false"/>
          <w:i w:val="false"/>
          <w:color w:val="000000"/>
          <w:sz w:val="28"/>
        </w:rPr>
        <w:t>
      қарыздар түсімдері –16394300 мың теңге;</w:t>
      </w:r>
    </w:p>
    <w:p>
      <w:pPr>
        <w:spacing w:after="0"/>
        <w:ind w:left="0"/>
        <w:jc w:val="both"/>
      </w:pPr>
      <w:r>
        <w:rPr>
          <w:rFonts w:ascii="Times New Roman"/>
          <w:b w:val="false"/>
          <w:i w:val="false"/>
          <w:color w:val="000000"/>
          <w:sz w:val="28"/>
        </w:rPr>
        <w:t>
      қарыздарды өтеу – 7198466 мың теңге;</w:t>
      </w:r>
    </w:p>
    <w:p>
      <w:pPr>
        <w:spacing w:after="0"/>
        <w:ind w:left="0"/>
        <w:jc w:val="both"/>
      </w:pPr>
      <w:r>
        <w:rPr>
          <w:rFonts w:ascii="Times New Roman"/>
          <w:b w:val="false"/>
          <w:i w:val="false"/>
          <w:color w:val="000000"/>
          <w:sz w:val="28"/>
        </w:rPr>
        <w:t>
      бюджет қаражатының пайдаланылатын қалдықтары – 106589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28.11.2019 № 465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2019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3. 2019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7"/>
    <w:bookmarkStart w:name="z2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жеке табыс салығы бойынша: </w:t>
      </w:r>
    </w:p>
    <w:bookmarkEnd w:id="18"/>
    <w:bookmarkStart w:name="z28" w:id="19"/>
    <w:p>
      <w:pPr>
        <w:spacing w:after="0"/>
        <w:ind w:left="0"/>
        <w:jc w:val="both"/>
      </w:pPr>
      <w:r>
        <w:rPr>
          <w:rFonts w:ascii="Times New Roman"/>
          <w:b w:val="false"/>
          <w:i w:val="false"/>
          <w:color w:val="000000"/>
          <w:sz w:val="28"/>
        </w:rPr>
        <w:t>
      төлем көзінен салық салынатын табыстардан ұсталатын:</w:t>
      </w:r>
    </w:p>
    <w:bookmarkEnd w:id="19"/>
    <w:bookmarkStart w:name="z29" w:id="20"/>
    <w:p>
      <w:pPr>
        <w:spacing w:after="0"/>
        <w:ind w:left="0"/>
        <w:jc w:val="both"/>
      </w:pPr>
      <w:r>
        <w:rPr>
          <w:rFonts w:ascii="Times New Roman"/>
          <w:b w:val="false"/>
          <w:i w:val="false"/>
          <w:color w:val="000000"/>
          <w:sz w:val="28"/>
        </w:rPr>
        <w:t>
      Бұқар жырау ауданына – 30 пайыз, Қарқаралы, Осакаров аудандарына, Балқаш, Жезқазған, Қарағанды, Қаражал, Приозерск, Саран, Теміртау қалаларына – 50 пайыздан, Шет ауданына – 55 пайыз, Шахтинск қаласына – 77 пайыз, Нұра ауданына – 86 пайыз, Абай ауданына – 89 пайыз, Ақтоғай ауданына – 90 пайыз, Жаңаарқа ауданына – 95 пайыз, Ұлытау ауданына – 99 пайыз, Сәтбаев қаласына – 100 пайыз;</w:t>
      </w:r>
    </w:p>
    <w:bookmarkEnd w:id="20"/>
    <w:bookmarkStart w:name="z30" w:id="21"/>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1"/>
    <w:bookmarkStart w:name="z31" w:id="22"/>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2"/>
    <w:bookmarkStart w:name="z32" w:id="23"/>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3"/>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Теміртау қаласына – 46 пайыз, Балқаш, Жезқазған, Қаражал, Приозерск, Саран, Шахтинск қалаларына – 50 пайыздан, Қарағанды қаласына – 52 пайыз, Абай, Бұқар жырау, Қарқаралы, Нұра, Осакаров аудандарына – 70 пайыздан, Шет ауданына – 80 пайыз, Ақтоғай, Жаңаарқа аудандарына – 95 пайыздан, Ұлытау ауданына – 99 пайыз, Сәтбаев қаласына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08.08.2019 № 437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4. 2019 жылға арналған облыстық бюджетте аудандар (облыстық маңызы бар қалалар) бюджеттеріне облыстық бюджеттен берілетін субвенциялардың мөлшері 52880083 мың теңге сомасында қарастырылсын, оның ішінде:</w:t>
      </w:r>
    </w:p>
    <w:bookmarkEnd w:id="24"/>
    <w:bookmarkStart w:name="z35" w:id="25"/>
    <w:p>
      <w:pPr>
        <w:spacing w:after="0"/>
        <w:ind w:left="0"/>
        <w:jc w:val="both"/>
      </w:pPr>
      <w:r>
        <w:rPr>
          <w:rFonts w:ascii="Times New Roman"/>
          <w:b w:val="false"/>
          <w:i w:val="false"/>
          <w:color w:val="000000"/>
          <w:sz w:val="28"/>
        </w:rPr>
        <w:t>
      Абай ауданына – 3956367 мың теңге;</w:t>
      </w:r>
    </w:p>
    <w:bookmarkEnd w:id="25"/>
    <w:bookmarkStart w:name="z36" w:id="26"/>
    <w:p>
      <w:pPr>
        <w:spacing w:after="0"/>
        <w:ind w:left="0"/>
        <w:jc w:val="both"/>
      </w:pPr>
      <w:r>
        <w:rPr>
          <w:rFonts w:ascii="Times New Roman"/>
          <w:b w:val="false"/>
          <w:i w:val="false"/>
          <w:color w:val="000000"/>
          <w:sz w:val="28"/>
        </w:rPr>
        <w:t>
      Ақтоғай ауданына – 2453774 мың теңге;</w:t>
      </w:r>
    </w:p>
    <w:bookmarkEnd w:id="26"/>
    <w:bookmarkStart w:name="z37" w:id="27"/>
    <w:p>
      <w:pPr>
        <w:spacing w:after="0"/>
        <w:ind w:left="0"/>
        <w:jc w:val="both"/>
      </w:pPr>
      <w:r>
        <w:rPr>
          <w:rFonts w:ascii="Times New Roman"/>
          <w:b w:val="false"/>
          <w:i w:val="false"/>
          <w:color w:val="000000"/>
          <w:sz w:val="28"/>
        </w:rPr>
        <w:t>
      Бұқар жырау ауданына – 5471291 мың теңге;</w:t>
      </w:r>
    </w:p>
    <w:bookmarkEnd w:id="27"/>
    <w:bookmarkStart w:name="z38" w:id="28"/>
    <w:p>
      <w:pPr>
        <w:spacing w:after="0"/>
        <w:ind w:left="0"/>
        <w:jc w:val="both"/>
      </w:pPr>
      <w:r>
        <w:rPr>
          <w:rFonts w:ascii="Times New Roman"/>
          <w:b w:val="false"/>
          <w:i w:val="false"/>
          <w:color w:val="000000"/>
          <w:sz w:val="28"/>
        </w:rPr>
        <w:t>
      Жаңаарқа ауданына – 3382913 мың теңге;</w:t>
      </w:r>
    </w:p>
    <w:bookmarkEnd w:id="28"/>
    <w:bookmarkStart w:name="z39" w:id="29"/>
    <w:p>
      <w:pPr>
        <w:spacing w:after="0"/>
        <w:ind w:left="0"/>
        <w:jc w:val="both"/>
      </w:pPr>
      <w:r>
        <w:rPr>
          <w:rFonts w:ascii="Times New Roman"/>
          <w:b w:val="false"/>
          <w:i w:val="false"/>
          <w:color w:val="000000"/>
          <w:sz w:val="28"/>
        </w:rPr>
        <w:t>
      Қарқаралы ауданына – 5003437 мың теңге;</w:t>
      </w:r>
    </w:p>
    <w:bookmarkEnd w:id="29"/>
    <w:bookmarkStart w:name="z40" w:id="30"/>
    <w:p>
      <w:pPr>
        <w:spacing w:after="0"/>
        <w:ind w:left="0"/>
        <w:jc w:val="both"/>
      </w:pPr>
      <w:r>
        <w:rPr>
          <w:rFonts w:ascii="Times New Roman"/>
          <w:b w:val="false"/>
          <w:i w:val="false"/>
          <w:color w:val="000000"/>
          <w:sz w:val="28"/>
        </w:rPr>
        <w:t>
      Нұра ауданына – 3417590 мың теңге;</w:t>
      </w:r>
    </w:p>
    <w:bookmarkEnd w:id="30"/>
    <w:bookmarkStart w:name="z41" w:id="31"/>
    <w:p>
      <w:pPr>
        <w:spacing w:after="0"/>
        <w:ind w:left="0"/>
        <w:jc w:val="both"/>
      </w:pPr>
      <w:r>
        <w:rPr>
          <w:rFonts w:ascii="Times New Roman"/>
          <w:b w:val="false"/>
          <w:i w:val="false"/>
          <w:color w:val="000000"/>
          <w:sz w:val="28"/>
        </w:rPr>
        <w:t xml:space="preserve">
      Осакаров ауданына – 4016599 мың теңге; </w:t>
      </w:r>
    </w:p>
    <w:bookmarkEnd w:id="31"/>
    <w:bookmarkStart w:name="z42" w:id="32"/>
    <w:p>
      <w:pPr>
        <w:spacing w:after="0"/>
        <w:ind w:left="0"/>
        <w:jc w:val="both"/>
      </w:pPr>
      <w:r>
        <w:rPr>
          <w:rFonts w:ascii="Times New Roman"/>
          <w:b w:val="false"/>
          <w:i w:val="false"/>
          <w:color w:val="000000"/>
          <w:sz w:val="28"/>
        </w:rPr>
        <w:t>
      Шет ауданына – 3844964 мың теңге;</w:t>
      </w:r>
    </w:p>
    <w:bookmarkEnd w:id="32"/>
    <w:bookmarkStart w:name="z43" w:id="33"/>
    <w:p>
      <w:pPr>
        <w:spacing w:after="0"/>
        <w:ind w:left="0"/>
        <w:jc w:val="both"/>
      </w:pPr>
      <w:r>
        <w:rPr>
          <w:rFonts w:ascii="Times New Roman"/>
          <w:b w:val="false"/>
          <w:i w:val="false"/>
          <w:color w:val="000000"/>
          <w:sz w:val="28"/>
        </w:rPr>
        <w:t>
      Балқаш қаласына – 3436604 мың теңге;</w:t>
      </w:r>
    </w:p>
    <w:bookmarkEnd w:id="33"/>
    <w:bookmarkStart w:name="z44" w:id="34"/>
    <w:p>
      <w:pPr>
        <w:spacing w:after="0"/>
        <w:ind w:left="0"/>
        <w:jc w:val="both"/>
      </w:pPr>
      <w:r>
        <w:rPr>
          <w:rFonts w:ascii="Times New Roman"/>
          <w:b w:val="false"/>
          <w:i w:val="false"/>
          <w:color w:val="000000"/>
          <w:sz w:val="28"/>
        </w:rPr>
        <w:t>
      Жезқазған қаласына – 1064041 мың теңге;</w:t>
      </w:r>
    </w:p>
    <w:bookmarkEnd w:id="34"/>
    <w:bookmarkStart w:name="z45" w:id="35"/>
    <w:p>
      <w:pPr>
        <w:spacing w:after="0"/>
        <w:ind w:left="0"/>
        <w:jc w:val="both"/>
      </w:pPr>
      <w:r>
        <w:rPr>
          <w:rFonts w:ascii="Times New Roman"/>
          <w:b w:val="false"/>
          <w:i w:val="false"/>
          <w:color w:val="000000"/>
          <w:sz w:val="28"/>
        </w:rPr>
        <w:t>
      Қарағанды қаласына – 847964 мың теңге;</w:t>
      </w:r>
    </w:p>
    <w:bookmarkEnd w:id="35"/>
    <w:bookmarkStart w:name="z46" w:id="36"/>
    <w:p>
      <w:pPr>
        <w:spacing w:after="0"/>
        <w:ind w:left="0"/>
        <w:jc w:val="both"/>
      </w:pPr>
      <w:r>
        <w:rPr>
          <w:rFonts w:ascii="Times New Roman"/>
          <w:b w:val="false"/>
          <w:i w:val="false"/>
          <w:color w:val="000000"/>
          <w:sz w:val="28"/>
        </w:rPr>
        <w:t>
      Қаражал қаласына – 1663490 мың теңге;</w:t>
      </w:r>
    </w:p>
    <w:bookmarkEnd w:id="36"/>
    <w:bookmarkStart w:name="z47" w:id="37"/>
    <w:p>
      <w:pPr>
        <w:spacing w:after="0"/>
        <w:ind w:left="0"/>
        <w:jc w:val="both"/>
      </w:pPr>
      <w:r>
        <w:rPr>
          <w:rFonts w:ascii="Times New Roman"/>
          <w:b w:val="false"/>
          <w:i w:val="false"/>
          <w:color w:val="000000"/>
          <w:sz w:val="28"/>
        </w:rPr>
        <w:t>
      Приозерск қаласына – 1674640 мың теңге;</w:t>
      </w:r>
    </w:p>
    <w:bookmarkEnd w:id="37"/>
    <w:bookmarkStart w:name="z48" w:id="38"/>
    <w:p>
      <w:pPr>
        <w:spacing w:after="0"/>
        <w:ind w:left="0"/>
        <w:jc w:val="both"/>
      </w:pPr>
      <w:r>
        <w:rPr>
          <w:rFonts w:ascii="Times New Roman"/>
          <w:b w:val="false"/>
          <w:i w:val="false"/>
          <w:color w:val="000000"/>
          <w:sz w:val="28"/>
        </w:rPr>
        <w:t>
      Саран қаласына – 3413727 мың теңге;</w:t>
      </w:r>
    </w:p>
    <w:bookmarkEnd w:id="38"/>
    <w:bookmarkStart w:name="z49" w:id="39"/>
    <w:p>
      <w:pPr>
        <w:spacing w:after="0"/>
        <w:ind w:left="0"/>
        <w:jc w:val="both"/>
      </w:pPr>
      <w:r>
        <w:rPr>
          <w:rFonts w:ascii="Times New Roman"/>
          <w:b w:val="false"/>
          <w:i w:val="false"/>
          <w:color w:val="000000"/>
          <w:sz w:val="28"/>
        </w:rPr>
        <w:t xml:space="preserve">
      Сәтбаев қаласына – 4082497 мың теңге; </w:t>
      </w:r>
    </w:p>
    <w:bookmarkEnd w:id="39"/>
    <w:bookmarkStart w:name="z50" w:id="40"/>
    <w:p>
      <w:pPr>
        <w:spacing w:after="0"/>
        <w:ind w:left="0"/>
        <w:jc w:val="both"/>
      </w:pPr>
      <w:r>
        <w:rPr>
          <w:rFonts w:ascii="Times New Roman"/>
          <w:b w:val="false"/>
          <w:i w:val="false"/>
          <w:color w:val="000000"/>
          <w:sz w:val="28"/>
        </w:rPr>
        <w:t>
      Теміртау қаласына – 1023448 мың теңге;</w:t>
      </w:r>
    </w:p>
    <w:bookmarkEnd w:id="40"/>
    <w:bookmarkStart w:name="z51" w:id="41"/>
    <w:p>
      <w:pPr>
        <w:spacing w:after="0"/>
        <w:ind w:left="0"/>
        <w:jc w:val="both"/>
      </w:pPr>
      <w:r>
        <w:rPr>
          <w:rFonts w:ascii="Times New Roman"/>
          <w:b w:val="false"/>
          <w:i w:val="false"/>
          <w:color w:val="000000"/>
          <w:sz w:val="28"/>
        </w:rPr>
        <w:t>
      Шахтинск қаласына – 4126737 мың теңге.</w:t>
      </w:r>
    </w:p>
    <w:bookmarkEnd w:id="41"/>
    <w:bookmarkStart w:name="z52" w:id="42"/>
    <w:p>
      <w:pPr>
        <w:spacing w:after="0"/>
        <w:ind w:left="0"/>
        <w:jc w:val="both"/>
      </w:pPr>
      <w:r>
        <w:rPr>
          <w:rFonts w:ascii="Times New Roman"/>
          <w:b w:val="false"/>
          <w:i w:val="false"/>
          <w:color w:val="000000"/>
          <w:sz w:val="28"/>
        </w:rPr>
        <w:t>
      5. 2019 жылға арналған Ұлытау ауданынан облыстық бюджетке берілетін бюджеттік алулардың көлемі 2116635 мың теңге сомасында қарастырылсын.</w:t>
      </w:r>
    </w:p>
    <w:bookmarkEnd w:id="42"/>
    <w:bookmarkStart w:name="z53" w:id="43"/>
    <w:p>
      <w:pPr>
        <w:spacing w:after="0"/>
        <w:ind w:left="0"/>
        <w:jc w:val="both"/>
      </w:pPr>
      <w:r>
        <w:rPr>
          <w:rFonts w:ascii="Times New Roman"/>
          <w:b w:val="false"/>
          <w:i w:val="false"/>
          <w:color w:val="000000"/>
          <w:sz w:val="28"/>
        </w:rPr>
        <w:t xml:space="preserve">
      6. 2019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3"/>
    <w:bookmarkStart w:name="z54" w:id="44"/>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4"/>
    <w:bookmarkStart w:name="z55" w:id="45"/>
    <w:p>
      <w:pPr>
        <w:spacing w:after="0"/>
        <w:ind w:left="0"/>
        <w:jc w:val="both"/>
      </w:pPr>
      <w:r>
        <w:rPr>
          <w:rFonts w:ascii="Times New Roman"/>
          <w:b w:val="false"/>
          <w:i w:val="false"/>
          <w:color w:val="000000"/>
          <w:sz w:val="28"/>
        </w:rPr>
        <w:t>
      7. 2019 жылға облыстық бюджеттен қаржыландырылатын, денсаулық сақтау, әлеуметтік қамсыздандыру, білім беру, мәдениет, спорт, ветеринарияның, орман шаруашылығы және ерекше қорғалатын табиғи аумақтар саласындағы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28.02.2019 № 392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8. 2019 жылға арналған Қарағанды облысы әкімдігінің резерві 4512 мың теңге сомада бекітілсін.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26.09.2019 № 451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9. 2019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47"/>
    <w:bookmarkStart w:name="z58" w:id="48"/>
    <w:p>
      <w:pPr>
        <w:spacing w:after="0"/>
        <w:ind w:left="0"/>
        <w:jc w:val="both"/>
      </w:pPr>
      <w:r>
        <w:rPr>
          <w:rFonts w:ascii="Times New Roman"/>
          <w:b w:val="false"/>
          <w:i w:val="false"/>
          <w:color w:val="000000"/>
          <w:sz w:val="28"/>
        </w:rPr>
        <w:t xml:space="preserve">
      10. 2019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48"/>
    <w:bookmarkStart w:name="z59" w:id="49"/>
    <w:p>
      <w:pPr>
        <w:spacing w:after="0"/>
        <w:ind w:left="0"/>
        <w:jc w:val="both"/>
      </w:pPr>
      <w:r>
        <w:rPr>
          <w:rFonts w:ascii="Times New Roman"/>
          <w:b w:val="false"/>
          <w:i w:val="false"/>
          <w:color w:val="000000"/>
          <w:sz w:val="28"/>
        </w:rPr>
        <w:t>
      11. Осы шешім 2019 жылдың 1 қаңтарынан бастап қолданысқа енеді.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Миргаязов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6" w:id="50"/>
    <w:p>
      <w:pPr>
        <w:spacing w:after="0"/>
        <w:ind w:left="0"/>
        <w:jc w:val="left"/>
      </w:pPr>
      <w:r>
        <w:rPr>
          <w:rFonts w:ascii="Times New Roman"/>
          <w:b/>
          <w:i w:val="false"/>
          <w:color w:val="000000"/>
        </w:rPr>
        <w:t xml:space="preserve"> 2019 жылға арналған облыстық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28.11.2019 № 465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182447532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1" w:id="51"/>
    <w:p>
      <w:pPr>
        <w:spacing w:after="0"/>
        <w:ind w:left="0"/>
        <w:jc w:val="left"/>
      </w:pPr>
      <w:r>
        <w:rPr>
          <w:rFonts w:ascii="Times New Roman"/>
          <w:b/>
          <w:i w:val="false"/>
          <w:color w:val="000000"/>
        </w:rPr>
        <w:t xml:space="preserve"> 2020 жылға арналған облыстық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6" w:id="52"/>
    <w:p>
      <w:pPr>
        <w:spacing w:after="0"/>
        <w:ind w:left="0"/>
        <w:jc w:val="left"/>
      </w:pPr>
      <w:r>
        <w:rPr>
          <w:rFonts w:ascii="Times New Roman"/>
          <w:b/>
          <w:i w:val="false"/>
          <w:color w:val="000000"/>
        </w:rPr>
        <w:t xml:space="preserve"> 2021 жылға арналған облыстық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1" w:id="53"/>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53"/>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28.11.2019 № 465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94 433 584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21 604 787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5 387 279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21 604 787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6" w:id="54"/>
    <w:p>
      <w:pPr>
        <w:spacing w:after="0"/>
        <w:ind w:left="0"/>
        <w:jc w:val="left"/>
      </w:pPr>
      <w:r>
        <w:rPr>
          <w:rFonts w:ascii="Times New Roman"/>
          <w:b/>
          <w:i w:val="false"/>
          <w:color w:val="000000"/>
        </w:rPr>
        <w:t xml:space="preserve"> 2019 жылға арналған аудандар (облыстық маңызы бар қалалар) бюджеттеріне нысаналы трансферттер</w:t>
      </w:r>
    </w:p>
    <w:bookmarkEnd w:id="54"/>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28.11.2019 № 465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89 937 657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51 613 163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51 613 163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13 406 232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кәсіптер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халықты жұмыспен қамтудың жеке агенттіктеріне көрсетілетін қызметтер аутсорсингіне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1" w:id="55"/>
    <w:p>
      <w:pPr>
        <w:spacing w:after="0"/>
        <w:ind w:left="0"/>
        <w:jc w:val="left"/>
      </w:pPr>
      <w:r>
        <w:rPr>
          <w:rFonts w:ascii="Times New Roman"/>
          <w:b/>
          <w:i w:val="false"/>
          <w:color w:val="000000"/>
        </w:rPr>
        <w:t xml:space="preserve"> 2019 жылға арналған облыстық бюджетті орындау барысында секвестрлеуге жатпайтын облыстық бюджеттік бағдарламалардың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 сессиясының №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96" w:id="56"/>
    <w:p>
      <w:pPr>
        <w:spacing w:after="0"/>
        <w:ind w:left="0"/>
        <w:jc w:val="left"/>
      </w:pPr>
      <w:r>
        <w:rPr>
          <w:rFonts w:ascii="Times New Roman"/>
          <w:b/>
          <w:i w:val="false"/>
          <w:color w:val="000000"/>
        </w:rPr>
        <w:t xml:space="preserve"> 2019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