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8df3" w14:textId="ac08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2018 жылғы 24 қаңтардағы № 03/03 қаулысы. Қарағанды облысының Әділет департаментінде 2018 жылғы 26 қаңтарда № 4593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қаласының аумағында жайылымдарды тиімді пайдалану және мал шаруашылығы өнімінің өнімділігін арттыру мақсатында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Беріліп отырған Қарағанды қаласының жайылым айналымдарының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Р.Т. Мүкееваға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10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01 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03/03 бекітілді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