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34ce" w14:textId="adf3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2018 жылғы 24 қаңтардағы № 03/01 қаулысы. Қарағанды облысының Әділет департаментінде 2018 жылғы 8 ақпанда № 4602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бойынша тіркелген)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жұмыс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- дан бастап 4% - 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И. Ю. Любарскаяға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03/01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Қарағанды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665"/>
        <w:gridCol w:w="1362"/>
        <w:gridCol w:w="2441"/>
        <w:gridCol w:w="1006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"Автогаз Трэйд" жауапкершілігі шектеулі серіктестігі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"UTARI KZ LTD" Өнеркәсіптік Кешені жауапкершілігі шектеулі серіктестігі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мәдениет және тілдерді дамыту бөлімінің "Қарағанды мемлекеттік хайуанаттар бағы" коммуналдық мемлекеттік қазыналық кәсіпорны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"НС Системы" жауапкершілігі шектеулі серіктестігі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