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bdc5" w14:textId="7d6b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2015 жылғы 25 желтоқсандағы № 38/347 "Әлеуметтік көмек көрсетудің, оның мөлшерлерін белгілеудің Жезқазған қаласының мұқтаж азаматтарының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24 тамыздағы сессиясының № 26/239 шешімі. Қарағанды облысының Әділет департаментінде 2018 жылғы 17 қыркүйекте № 4947 болып тіркелді. Күші жойылды - Қарағанды облысы Жезқазған қалалық мәслихатының 2021 жылғы 19 ақпандағы № 2./18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қалалық мәслихатының 19.02.2021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2./18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жарияланғаннан күннен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2015 жылғы 25 желтоқсандағы № 38/347 "Әлеуметтік көмек көрсетудің, оның мөлшерлерін белгілеудің Жезқазған қаласының мұқтаж азаматтарының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3636 нөмірімен тіркелген, 2016 жылы 5 ақпандағы "Әділет" ақпараттық - құқықтық жүйесінде, 2016 жылғы 19 ақпандағы № 8 (7968) "Сарыарқа" газетінде және 2016 жылғы 19 ақпандағы № 8 (110) "Жезказганский вестник"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Әлеуметтік көмек көрсету үшін атаулы күндер мен мереке күндерінің тізбесі: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қаңтар – Жаңа жыл;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15 ақпан – Кеңес әскерлерінің Ауғанстаннан шығарылған күні;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сәуір – Чернобыль атом электр станциясындағы апатты жоюға қатысушыларды еске алу күні;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мамыр – Жеңіс күні;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мамыр – Саяси қуғын-сүргін құрбандарын еске алу күні;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қазан – Қарттар күні;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 күні (қазан айының екінші жексенбісі);".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