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1654" w14:textId="aaf1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Жезқазған қаласының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24 желтоқсандағы № 30/274 шешімі. Қарағанды облысының Әділет департаментінде 2018 жылғы 25 желтоқсанда № 5090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 </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17772810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8048322 мың теңге;</w:t>
      </w:r>
    </w:p>
    <w:bookmarkEnd w:id="3"/>
    <w:bookmarkStart w:name="z10" w:id="4"/>
    <w:p>
      <w:pPr>
        <w:spacing w:after="0"/>
        <w:ind w:left="0"/>
        <w:jc w:val="both"/>
      </w:pPr>
      <w:r>
        <w:rPr>
          <w:rFonts w:ascii="Times New Roman"/>
          <w:b w:val="false"/>
          <w:i w:val="false"/>
          <w:color w:val="000000"/>
          <w:sz w:val="28"/>
        </w:rPr>
        <w:t>
      салықтық емес түсімдер – 43125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81792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9599571 мың теңге;</w:t>
      </w:r>
    </w:p>
    <w:bookmarkEnd w:id="6"/>
    <w:bookmarkStart w:name="z13" w:id="7"/>
    <w:p>
      <w:pPr>
        <w:spacing w:after="0"/>
        <w:ind w:left="0"/>
        <w:jc w:val="both"/>
      </w:pPr>
      <w:r>
        <w:rPr>
          <w:rFonts w:ascii="Times New Roman"/>
          <w:b w:val="false"/>
          <w:i w:val="false"/>
          <w:color w:val="000000"/>
          <w:sz w:val="28"/>
        </w:rPr>
        <w:t>
      2) шығындар - 18876621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1082968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1114761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31793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2186779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2186779 мың теңге, оның ішінде:</w:t>
      </w:r>
    </w:p>
    <w:bookmarkEnd w:id="15"/>
    <w:p>
      <w:pPr>
        <w:spacing w:after="0"/>
        <w:ind w:left="0"/>
        <w:jc w:val="both"/>
      </w:pPr>
      <w:r>
        <w:rPr>
          <w:rFonts w:ascii="Times New Roman"/>
          <w:b w:val="false"/>
          <w:i w:val="false"/>
          <w:color w:val="000000"/>
          <w:sz w:val="28"/>
        </w:rPr>
        <w:t>
      қарыздар түсімдері – 1258161 мың теңге;</w:t>
      </w:r>
    </w:p>
    <w:p>
      <w:pPr>
        <w:spacing w:after="0"/>
        <w:ind w:left="0"/>
        <w:jc w:val="both"/>
      </w:pPr>
      <w:r>
        <w:rPr>
          <w:rFonts w:ascii="Times New Roman"/>
          <w:b w:val="false"/>
          <w:i w:val="false"/>
          <w:color w:val="000000"/>
          <w:sz w:val="28"/>
        </w:rPr>
        <w:t>
      қарыздарды өтеу – 54483 мың теңге;</w:t>
      </w:r>
    </w:p>
    <w:p>
      <w:pPr>
        <w:spacing w:after="0"/>
        <w:ind w:left="0"/>
        <w:jc w:val="both"/>
      </w:pPr>
      <w:r>
        <w:rPr>
          <w:rFonts w:ascii="Times New Roman"/>
          <w:b w:val="false"/>
          <w:i w:val="false"/>
          <w:color w:val="000000"/>
          <w:sz w:val="28"/>
        </w:rPr>
        <w:t>
      бюджет қаражатының пайдаланылатын қалдықтары – 983101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29.11.2019 </w:t>
      </w:r>
      <w:r>
        <w:rPr>
          <w:rFonts w:ascii="Times New Roman"/>
          <w:b w:val="false"/>
          <w:i w:val="false"/>
          <w:color w:val="000000"/>
          <w:sz w:val="28"/>
        </w:rPr>
        <w:t>№ 39/341</w:t>
      </w:r>
      <w:r>
        <w:rPr>
          <w:rFonts w:ascii="Times New Roman"/>
          <w:b w:val="false"/>
          <w:i w:val="false"/>
          <w:color w:val="ff0000"/>
          <w:sz w:val="28"/>
        </w:rPr>
        <w:t xml:space="preserve"> (01.01.2019 бастап қолданысқа енеді)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қала бюджеті түсімдерінің құрамында облыстық бюджеттен 1064041 мың теңге сомасындағы субвенциялар көзделгені ескерілсін.</w:t>
      </w:r>
    </w:p>
    <w:bookmarkEnd w:id="16"/>
    <w:bookmarkStart w:name="z24" w:id="17"/>
    <w:p>
      <w:pPr>
        <w:spacing w:after="0"/>
        <w:ind w:left="0"/>
        <w:jc w:val="both"/>
      </w:pPr>
      <w:r>
        <w:rPr>
          <w:rFonts w:ascii="Times New Roman"/>
          <w:b w:val="false"/>
          <w:i w:val="false"/>
          <w:color w:val="000000"/>
          <w:sz w:val="28"/>
        </w:rPr>
        <w:t>
      3. 2019 жылға арналған қалалық бюджетте Кеңгір аылдық округінің бюджетіне қалалық бюджеттен берілетін субвенцияларының мөлшері 46567 мың теңге сомасында қарастырылсын.</w:t>
      </w:r>
    </w:p>
    <w:bookmarkEnd w:id="17"/>
    <w:bookmarkStart w:name="z67" w:id="18"/>
    <w:p>
      <w:pPr>
        <w:spacing w:after="0"/>
        <w:ind w:left="0"/>
        <w:jc w:val="both"/>
      </w:pPr>
      <w:r>
        <w:rPr>
          <w:rFonts w:ascii="Times New Roman"/>
          <w:b w:val="false"/>
          <w:i w:val="false"/>
          <w:color w:val="000000"/>
          <w:sz w:val="28"/>
        </w:rPr>
        <w:t xml:space="preserve">
      3-1. 2019 жылға арналған қалалық бюджеттің шығыстары құрамында </w:t>
      </w:r>
      <w:r>
        <w:rPr>
          <w:rFonts w:ascii="Times New Roman"/>
          <w:b w:val="false"/>
          <w:i w:val="false"/>
          <w:color w:val="000000"/>
          <w:sz w:val="28"/>
        </w:rPr>
        <w:t>8 қосымшаға</w:t>
      </w:r>
      <w:r>
        <w:rPr>
          <w:rFonts w:ascii="Times New Roman"/>
          <w:b w:val="false"/>
          <w:i w:val="false"/>
          <w:color w:val="000000"/>
          <w:sz w:val="28"/>
        </w:rPr>
        <w:t xml:space="preserve"> сәйкес Кеңгір ауылдық округінің бюджетіне ағымдағы нысаналы трансферттер қарастырылғаны ескерілсін.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Қарағанды облысы Жезқазған қалалық мәслихатының 03.05.2019 </w:t>
      </w:r>
      <w:r>
        <w:rPr>
          <w:rFonts w:ascii="Times New Roman"/>
          <w:b w:val="false"/>
          <w:i w:val="false"/>
          <w:color w:val="000000"/>
          <w:sz w:val="28"/>
        </w:rPr>
        <w:t>№ 34/304</w:t>
      </w:r>
      <w:r>
        <w:rPr>
          <w:rFonts w:ascii="Times New Roman"/>
          <w:b w:val="false"/>
          <w:i w:val="false"/>
          <w:color w:val="ff0000"/>
          <w:sz w:val="28"/>
        </w:rPr>
        <w:t xml:space="preserve"> (01.01.2019 бастап қолданысқа енеді) шешімімен.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2019 жылға арналған қалалық бюджеттің түсімдерінің құрамында облыстық және республикалық бюджеттерден 8535530 мың теңге сомасындағы ағымдағы нысаналы трансферттер мен даму трансферттері қарастырылғаны ескерілсін.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Жезқазған қалалық мәслихатының 29.11.2019 </w:t>
      </w:r>
      <w:r>
        <w:rPr>
          <w:rFonts w:ascii="Times New Roman"/>
          <w:b w:val="false"/>
          <w:i w:val="false"/>
          <w:color w:val="000000"/>
          <w:sz w:val="28"/>
        </w:rPr>
        <w:t>№ 39/341</w:t>
      </w:r>
      <w:r>
        <w:rPr>
          <w:rFonts w:ascii="Times New Roman"/>
          <w:b w:val="false"/>
          <w:i w:val="false"/>
          <w:color w:val="ff0000"/>
          <w:sz w:val="28"/>
        </w:rPr>
        <w:t xml:space="preserve"> (01.01.2019 бастап қолданысқа енеді) шешімімен.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5. 2019 жылға арналған қалалық бюджеттің шығыстары құрамында ағымдағы нысаналы трансферттер мен нысаналы даму трансферттері,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0"/>
    <w:bookmarkStart w:name="z27" w:id="21"/>
    <w:p>
      <w:pPr>
        <w:spacing w:after="0"/>
        <w:ind w:left="0"/>
        <w:jc w:val="both"/>
      </w:pPr>
      <w:r>
        <w:rPr>
          <w:rFonts w:ascii="Times New Roman"/>
          <w:b w:val="false"/>
          <w:i w:val="false"/>
          <w:color w:val="000000"/>
          <w:sz w:val="28"/>
        </w:rPr>
        <w:t>
      6. 2019 жылға арналған қалалық бюджеттің шығыстары құрамында ауылдық елді мекендердің әлеуметтік сала мамандарын қолдау шараларын іске асыруға республикалық бюджеттен 7575 мың теңге бюджеттік кредиттер қарастырылғаны ескерілсін.</w:t>
      </w:r>
    </w:p>
    <w:bookmarkEnd w:id="21"/>
    <w:bookmarkStart w:name="z28" w:id="22"/>
    <w:p>
      <w:pPr>
        <w:spacing w:after="0"/>
        <w:ind w:left="0"/>
        <w:jc w:val="both"/>
      </w:pPr>
      <w:r>
        <w:rPr>
          <w:rFonts w:ascii="Times New Roman"/>
          <w:b w:val="false"/>
          <w:i w:val="false"/>
          <w:color w:val="000000"/>
          <w:sz w:val="28"/>
        </w:rPr>
        <w:t xml:space="preserve">
      7. 2019 жылға арналған қалалық бюджеттің шығыстары құрамында </w:t>
      </w:r>
      <w:r>
        <w:rPr>
          <w:rFonts w:ascii="Times New Roman"/>
          <w:b w:val="false"/>
          <w:i w:val="false"/>
          <w:color w:val="000000"/>
          <w:sz w:val="28"/>
        </w:rPr>
        <w:t>5 қосымшаға</w:t>
      </w:r>
      <w:r>
        <w:rPr>
          <w:rFonts w:ascii="Times New Roman"/>
          <w:b w:val="false"/>
          <w:i w:val="false"/>
          <w:color w:val="000000"/>
          <w:sz w:val="28"/>
        </w:rPr>
        <w:t xml:space="preserve"> сәйкес Талап және Малшыбай ауылдық әкімдер аппаратының шығындары ескерілсін.</w:t>
      </w:r>
    </w:p>
    <w:bookmarkEnd w:id="22"/>
    <w:bookmarkStart w:name="z29" w:id="23"/>
    <w:p>
      <w:pPr>
        <w:spacing w:after="0"/>
        <w:ind w:left="0"/>
        <w:jc w:val="both"/>
      </w:pPr>
      <w:r>
        <w:rPr>
          <w:rFonts w:ascii="Times New Roman"/>
          <w:b w:val="false"/>
          <w:i w:val="false"/>
          <w:color w:val="000000"/>
          <w:sz w:val="28"/>
        </w:rPr>
        <w:t xml:space="preserve">
      8. 2019 жылға арналған қалалық бюджеттің шығыстары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жергілікті өзін-өзі басқару органдарына берілетін трансферттер қарастырылғаны ескерілсін.</w:t>
      </w:r>
    </w:p>
    <w:bookmarkEnd w:id="23"/>
    <w:bookmarkStart w:name="z30" w:id="24"/>
    <w:p>
      <w:pPr>
        <w:spacing w:after="0"/>
        <w:ind w:left="0"/>
        <w:jc w:val="both"/>
      </w:pPr>
      <w:r>
        <w:rPr>
          <w:rFonts w:ascii="Times New Roman"/>
          <w:b w:val="false"/>
          <w:i w:val="false"/>
          <w:color w:val="000000"/>
          <w:sz w:val="28"/>
        </w:rPr>
        <w:t xml:space="preserve">
      9. 2019 жылға арналған қалалық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4"/>
    <w:bookmarkStart w:name="z31" w:id="25"/>
    <w:p>
      <w:pPr>
        <w:spacing w:after="0"/>
        <w:ind w:left="0"/>
        <w:jc w:val="both"/>
      </w:pPr>
      <w:r>
        <w:rPr>
          <w:rFonts w:ascii="Times New Roman"/>
          <w:b w:val="false"/>
          <w:i w:val="false"/>
          <w:color w:val="000000"/>
          <w:sz w:val="28"/>
        </w:rPr>
        <w:t>
      10. Қалалық бюджетті атқару үрдісінде еңбек ақы төлеу шығыстары секвестрлеуге жатпайды деп белгіленсін.</w:t>
      </w:r>
    </w:p>
    <w:bookmarkEnd w:id="25"/>
    <w:bookmarkStart w:name="z32" w:id="26"/>
    <w:p>
      <w:pPr>
        <w:spacing w:after="0"/>
        <w:ind w:left="0"/>
        <w:jc w:val="both"/>
      </w:pPr>
      <w:r>
        <w:rPr>
          <w:rFonts w:ascii="Times New Roman"/>
          <w:b w:val="false"/>
          <w:i w:val="false"/>
          <w:color w:val="000000"/>
          <w:sz w:val="28"/>
        </w:rPr>
        <w:t>
      11. 2019-2021 жылдарға қалалық бюджет қаражаты есебінен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26"/>
    <w:bookmarkStart w:name="z33" w:id="27"/>
    <w:p>
      <w:pPr>
        <w:spacing w:after="0"/>
        <w:ind w:left="0"/>
        <w:jc w:val="both"/>
      </w:pPr>
      <w:r>
        <w:rPr>
          <w:rFonts w:ascii="Times New Roman"/>
          <w:b w:val="false"/>
          <w:i w:val="false"/>
          <w:color w:val="000000"/>
          <w:sz w:val="28"/>
        </w:rPr>
        <w:t>
      12. Жезқазған қаласы атқарушы органының 2019 жылға арналған резерві 0 мың теңге сомасында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Жезқазған қалалық мәслихатының 29.11.2019 </w:t>
      </w:r>
      <w:r>
        <w:rPr>
          <w:rFonts w:ascii="Times New Roman"/>
          <w:b w:val="false"/>
          <w:i w:val="false"/>
          <w:color w:val="000000"/>
          <w:sz w:val="28"/>
        </w:rPr>
        <w:t>№ 39/341</w:t>
      </w:r>
      <w:r>
        <w:rPr>
          <w:rFonts w:ascii="Times New Roman"/>
          <w:b w:val="false"/>
          <w:i w:val="false"/>
          <w:color w:val="ff0000"/>
          <w:sz w:val="28"/>
        </w:rPr>
        <w:t xml:space="preserve"> (01.01.2019 бастап қолданысқа енеді) шешімімен.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13. Осы шешім 2019 жылдың 1 қаңтарынан бастап қолданысқа енеді.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С.Сурнин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0" w:id="29"/>
    <w:p>
      <w:pPr>
        <w:spacing w:after="0"/>
        <w:ind w:left="0"/>
        <w:jc w:val="left"/>
      </w:pPr>
      <w:r>
        <w:rPr>
          <w:rFonts w:ascii="Times New Roman"/>
          <w:b/>
          <w:i w:val="false"/>
          <w:color w:val="000000"/>
        </w:rPr>
        <w:t xml:space="preserve"> 2019 жылға арналған бюджет</w:t>
      </w:r>
    </w:p>
    <w:bookmarkEnd w:id="29"/>
    <w:p>
      <w:pPr>
        <w:spacing w:after="0"/>
        <w:ind w:left="0"/>
        <w:jc w:val="both"/>
      </w:pPr>
      <w:r>
        <w:rPr>
          <w:rFonts w:ascii="Times New Roman"/>
          <w:b w:val="false"/>
          <w:i w:val="false"/>
          <w:color w:val="ff0000"/>
          <w:sz w:val="28"/>
        </w:rPr>
        <w:t xml:space="preserve">
      Ескерту. 1-қосымша жаңа редакцияда - Қарағанды облысы Жезқазған қалалық мәслихатының 29.11.2019 </w:t>
      </w:r>
      <w:r>
        <w:rPr>
          <w:rFonts w:ascii="Times New Roman"/>
          <w:b w:val="false"/>
          <w:i w:val="false"/>
          <w:color w:val="ff0000"/>
          <w:sz w:val="28"/>
        </w:rPr>
        <w:t>№ 39/341</w:t>
      </w:r>
      <w:r>
        <w:rPr>
          <w:rFonts w:ascii="Times New Roman"/>
          <w:b w:val="false"/>
          <w:i w:val="false"/>
          <w:color w:val="ff0000"/>
          <w:sz w:val="28"/>
        </w:rPr>
        <w:t xml:space="preserve"> (01.01.2019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4" w:id="30"/>
    <w:p>
      <w:pPr>
        <w:spacing w:after="0"/>
        <w:ind w:left="0"/>
        <w:jc w:val="left"/>
      </w:pPr>
      <w:r>
        <w:rPr>
          <w:rFonts w:ascii="Times New Roman"/>
          <w:b/>
          <w:i w:val="false"/>
          <w:color w:val="000000"/>
        </w:rPr>
        <w:t xml:space="preserve"> 2020 жылға арналған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8" w:id="31"/>
    <w:p>
      <w:pPr>
        <w:spacing w:after="0"/>
        <w:ind w:left="0"/>
        <w:jc w:val="left"/>
      </w:pPr>
      <w:r>
        <w:rPr>
          <w:rFonts w:ascii="Times New Roman"/>
          <w:b/>
          <w:i w:val="false"/>
          <w:color w:val="000000"/>
        </w:rPr>
        <w:t xml:space="preserve"> 2021 жылға арналған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2" w:id="32"/>
    <w:p>
      <w:pPr>
        <w:spacing w:after="0"/>
        <w:ind w:left="0"/>
        <w:jc w:val="left"/>
      </w:pPr>
      <w:r>
        <w:rPr>
          <w:rFonts w:ascii="Times New Roman"/>
          <w:b/>
          <w:i w:val="false"/>
          <w:color w:val="000000"/>
        </w:rPr>
        <w:t xml:space="preserve"> 2019 жылға арналған ағымдағы нысаналы трансферттер мен нысаналы даму трансферттері, кредиттер</w:t>
      </w:r>
    </w:p>
    <w:bookmarkEnd w:id="32"/>
    <w:p>
      <w:pPr>
        <w:spacing w:after="0"/>
        <w:ind w:left="0"/>
        <w:jc w:val="both"/>
      </w:pPr>
      <w:r>
        <w:rPr>
          <w:rFonts w:ascii="Times New Roman"/>
          <w:b w:val="false"/>
          <w:i w:val="false"/>
          <w:color w:val="ff0000"/>
          <w:sz w:val="28"/>
        </w:rPr>
        <w:t xml:space="preserve">
      Ескерту. 4-қосымша жаңа редакцияда - Қарағанды облысы Жезқазған қалалық мәслихатының 29.11.2019 </w:t>
      </w:r>
      <w:r>
        <w:rPr>
          <w:rFonts w:ascii="Times New Roman"/>
          <w:b w:val="false"/>
          <w:i w:val="false"/>
          <w:color w:val="ff0000"/>
          <w:sz w:val="28"/>
        </w:rPr>
        <w:t>№ 39/341</w:t>
      </w:r>
      <w:r>
        <w:rPr>
          <w:rFonts w:ascii="Times New Roman"/>
          <w:b w:val="false"/>
          <w:i w:val="false"/>
          <w:color w:val="ff0000"/>
          <w:sz w:val="28"/>
        </w:rPr>
        <w:t xml:space="preserve"> (01.01.2019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және жалпы орта білім беру ұйымдарының мұғалімдерінің, педагог-психологтарының еңбекақы төлемін ұлғайтуға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арттыруға,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Spina bifida диагнозды мүгедек балаларға біржолғы қолданылатын катетерлермен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бағдарламасы шеңберінде еңбек нарығын дамытуға,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төлемін ішінара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идеяларды іске асыруға мемлекеттік гранттар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оқытуға қосымша тартуды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орталықтарына әлеуметтік жұмыс жөніндегі консультанттар мен ассистенттерді енгізуге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іс-шараларды іске асыруға,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сұранысқа ие мамандықтар бойынша жұмыс кадрларын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жұмысқа орналастыру агенттіктеріне қызметтер аутсорсингі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ұйымдардың қызметкерлерінің, қазыналық кәсіпорындардың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жөндеуден өткізуге,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бюджеттердің шығындарын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5775754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900 орынға арналған мектептің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Алашахан көшесі, 34Д 5 қабатты 60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аймақтағы жеке тұрғын үйлерге инженерлік-коммуникациялық инфрақұрылым құрылысы, 2 кезең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аймақтағы жеке тұрғын үйлерге инженерлік-коммуникациялық инфрақұрылым құрылысы, 2 кезең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аймақтағы көп қабатты тұрғын үйлерге инженерлік-коммуникациялық инфрақұрылым дамыту және жайластыру (сумен жабдықтау, кәріз, жылумен жабдықтау, байланыс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Батыс тұрғын аймақтағы көп қабатты тұрғын үйлерге инженерлік-коммуникациялық инфрақұрылым дамыту және жайластыру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2-кезең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3-кезең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құбырлары желілерін қайта жаңарту, 1-кезең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 тазартқыш қондырғыларын қайта құрылымдау және жаңғыртуға жобалық-сметалық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жылу желілерін реконструкциялау және жаңарту, 2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 ауыз суды тазартқыш қондырғыларын реконструкциялау, 3-кезең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 газ құбыры "Жезқазған" автоматтандырылған газ тарату станциясынан бастап Жезқазған қаласының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320 көрермен орнына арналған дене шынықтыру-сауықтыру кешенін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69 орамдағы Шевченко көшесі,23А 3 қабатты 18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69 орам, Шевченко көшесі,23А 3 қабатты 18 пәтерлі тұрғын үйге (электрмен жабдықтау) инженерлік-коммуникациялық инфрақұрылымды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69 орам, Шевченко көшесі,23А 3 қабатты 18 пәтерлі тұрғын үйге (су құбыры, кәріз, жылумен жабдықтау, телефондандыру, абаттандыру) инженерлік-коммуникациялық инфрақұрылымды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 (Жезқазған қаласы жылу желілерін реконструкциялау және жаңарту, 1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(немесе) салуға кредит беру (Жезқазған қаласының 69 орамдағы Шевченко көшесі,23А 3 қабатты 18 пәтерлі тұрғын үйдің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6" w:id="33"/>
    <w:p>
      <w:pPr>
        <w:spacing w:after="0"/>
        <w:ind w:left="0"/>
        <w:jc w:val="left"/>
      </w:pPr>
      <w:r>
        <w:rPr>
          <w:rFonts w:ascii="Times New Roman"/>
          <w:b/>
          <w:i w:val="false"/>
          <w:color w:val="000000"/>
        </w:rPr>
        <w:t xml:space="preserve"> 2019 жылға арналған ауылдық әкімдер аппараттарының шығындары</w:t>
      </w:r>
    </w:p>
    <w:bookmarkEnd w:id="33"/>
    <w:p>
      <w:pPr>
        <w:spacing w:after="0"/>
        <w:ind w:left="0"/>
        <w:jc w:val="both"/>
      </w:pPr>
      <w:r>
        <w:rPr>
          <w:rFonts w:ascii="Times New Roman"/>
          <w:b w:val="false"/>
          <w:i w:val="false"/>
          <w:color w:val="ff0000"/>
          <w:sz w:val="28"/>
        </w:rPr>
        <w:t xml:space="preserve">
      Ескерту. 5-қосымша жаңа редакцияда - Қарағанды облысы Жезқазған қалалық мәслихатының 29.11.2019 </w:t>
      </w:r>
      <w:r>
        <w:rPr>
          <w:rFonts w:ascii="Times New Roman"/>
          <w:b w:val="false"/>
          <w:i w:val="false"/>
          <w:color w:val="ff0000"/>
          <w:sz w:val="28"/>
        </w:rPr>
        <w:t>№ 39/341</w:t>
      </w:r>
      <w:r>
        <w:rPr>
          <w:rFonts w:ascii="Times New Roman"/>
          <w:b w:val="false"/>
          <w:i w:val="false"/>
          <w:color w:val="ff0000"/>
          <w:sz w:val="28"/>
        </w:rPr>
        <w:t xml:space="preserve"> (01.01.2019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0" w:id="34"/>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ХХХ сессиясының №30/274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4" w:id="35"/>
    <w:p>
      <w:pPr>
        <w:spacing w:after="0"/>
        <w:ind w:left="0"/>
        <w:jc w:val="left"/>
      </w:pPr>
      <w:r>
        <w:rPr>
          <w:rFonts w:ascii="Times New Roman"/>
          <w:b/>
          <w:i w:val="false"/>
          <w:color w:val="000000"/>
        </w:rPr>
        <w:t xml:space="preserve"> 2019 жылға арналған қалалық бюджетті орындау барысында секвестрлеуге жатпайтын жергілікті бюджеттік бағдарламалардың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 2018 жылғы 24 желтоқсандағы</w:t>
            </w:r>
            <w:r>
              <w:br/>
            </w:r>
            <w:r>
              <w:rPr>
                <w:rFonts w:ascii="Times New Roman"/>
                <w:b w:val="false"/>
                <w:i w:val="false"/>
                <w:color w:val="000000"/>
                <w:sz w:val="20"/>
              </w:rPr>
              <w:t>ХХХ сессиясының №30/274 шешіміне</w:t>
            </w:r>
            <w:r>
              <w:br/>
            </w:r>
            <w:r>
              <w:rPr>
                <w:rFonts w:ascii="Times New Roman"/>
                <w:b w:val="false"/>
                <w:i w:val="false"/>
                <w:color w:val="000000"/>
                <w:sz w:val="20"/>
              </w:rPr>
              <w:t>8 қосымша</w:t>
            </w:r>
          </w:p>
        </w:tc>
      </w:tr>
    </w:tbl>
    <w:bookmarkStart w:name="z66" w:id="36"/>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36"/>
    <w:p>
      <w:pPr>
        <w:spacing w:after="0"/>
        <w:ind w:left="0"/>
        <w:jc w:val="both"/>
      </w:pPr>
      <w:r>
        <w:rPr>
          <w:rFonts w:ascii="Times New Roman"/>
          <w:b w:val="false"/>
          <w:i w:val="false"/>
          <w:color w:val="ff0000"/>
          <w:sz w:val="28"/>
        </w:rPr>
        <w:t xml:space="preserve">
      Ескерту. 8-қосымша жаңа редакцияда - Қарағанды облысы Жезқазған қалалық мәслихатының 29.11.2019 </w:t>
      </w:r>
      <w:r>
        <w:rPr>
          <w:rFonts w:ascii="Times New Roman"/>
          <w:b w:val="false"/>
          <w:i w:val="false"/>
          <w:color w:val="ff0000"/>
          <w:sz w:val="28"/>
        </w:rPr>
        <w:t>№ 39/341</w:t>
      </w:r>
      <w:r>
        <w:rPr>
          <w:rFonts w:ascii="Times New Roman"/>
          <w:b w:val="false"/>
          <w:i w:val="false"/>
          <w:color w:val="ff0000"/>
          <w:sz w:val="28"/>
        </w:rPr>
        <w:t xml:space="preserve"> (01.01.2019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станциясының стихиялық қоқыс үйінділерін жоюға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селосының көшелерін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