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e312f" w14:textId="04e31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қаласында қалалық рельсті көлікпен жолаушылар тасымалдау қағидаларын бекіту туралы</w:t>
      </w:r>
    </w:p>
    <w:p>
      <w:pPr>
        <w:spacing w:after="0"/>
        <w:ind w:left="0"/>
        <w:jc w:val="both"/>
      </w:pPr>
      <w:r>
        <w:rPr>
          <w:rFonts w:ascii="Times New Roman"/>
          <w:b w:val="false"/>
          <w:i w:val="false"/>
          <w:color w:val="000000"/>
          <w:sz w:val="28"/>
        </w:rPr>
        <w:t>Қарағанды облысы Теміртау қаласының әкімдігінің 2018 жылғы 19 ақпандағы № 8/1 қаулысы. Қарағанды облысының Әділет департаментінде 2018 жылғы 1 наурызда № 4630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1994 жылғы 21 қыркүйектегі "Қазақстан Республикасындағы көлiк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Теміртау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Теміртау қаласында қалалық рельсті көлікпен жолаушылар тасымалдау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"Теміртау қаласының тұрғын үй-коммуналдық шаруашылығы, жолаушылар көлігі, автомобиль жолдары, құрылыс және тұрғын үй инспекциясы бөлімі" мемлекеттік мекемесіне Қазақстан Республикасы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қаулының Қарағанды облысы Әділет департаментінде мемлекеттік тіркелуін;</w:t>
      </w:r>
    </w:p>
    <w:bookmarkEnd w:id="3"/>
    <w:bookmarkStart w:name="z8" w:id="4"/>
    <w:p>
      <w:pPr>
        <w:spacing w:after="0"/>
        <w:ind w:left="0"/>
        <w:jc w:val="both"/>
      </w:pPr>
      <w:r>
        <w:rPr>
          <w:rFonts w:ascii="Times New Roman"/>
          <w:b w:val="false"/>
          <w:i w:val="false"/>
          <w:color w:val="000000"/>
          <w:sz w:val="28"/>
        </w:rPr>
        <w:t>
      2) әкімдіктің осы қаулысы мемлекеттік тіркеуден өткеннен кейін оның қазақ және орыс тілдеріндегі қағаз және электронды түрдегі көшірмесін күнтізбелік он күн ішінде "Республикалық құқықтық ақпарат орталығы" шаруашылық жүргізу құқығындағы республикалық мемлекеттік кәсіпорнына ресми жариялауға және Қазақстан Республикасы нормативтік құқықтық актілерінің эталондық бақылау банкіне енгізуге жіберуді;</w:t>
      </w:r>
    </w:p>
    <w:bookmarkEnd w:id="4"/>
    <w:bookmarkStart w:name="z9" w:id="5"/>
    <w:p>
      <w:pPr>
        <w:spacing w:after="0"/>
        <w:ind w:left="0"/>
        <w:jc w:val="both"/>
      </w:pPr>
      <w:r>
        <w:rPr>
          <w:rFonts w:ascii="Times New Roman"/>
          <w:b w:val="false"/>
          <w:i w:val="false"/>
          <w:color w:val="000000"/>
          <w:sz w:val="28"/>
        </w:rPr>
        <w:t>
      3) әкімдіктің осы қаулысы мемлекеттік тіркеуден өткеннен кейін оның көшірмесін күнтізбелік он күн ішінде Теміртау қаласы аумағында таратылатын баспасөз басылымдарына ресми жариялауға жіберуді;</w:t>
      </w:r>
    </w:p>
    <w:bookmarkEnd w:id="5"/>
    <w:bookmarkStart w:name="z10" w:id="6"/>
    <w:p>
      <w:pPr>
        <w:spacing w:after="0"/>
        <w:ind w:left="0"/>
        <w:jc w:val="both"/>
      </w:pPr>
      <w:r>
        <w:rPr>
          <w:rFonts w:ascii="Times New Roman"/>
          <w:b w:val="false"/>
          <w:i w:val="false"/>
          <w:color w:val="000000"/>
          <w:sz w:val="28"/>
        </w:rPr>
        <w:t>
      4) осы қаулыны ресми жарияланғаннан кейін Теміртау қаласы әкімдігінің интернет-ресурсына орналастыруын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Теміртау қаласы әкімінің орынбасары Владислав Моисеевич Цайға жүктелсін.</w:t>
      </w:r>
    </w:p>
    <w:bookmarkEnd w:id="7"/>
    <w:bookmarkStart w:name="z12" w:id="8"/>
    <w:p>
      <w:pPr>
        <w:spacing w:after="0"/>
        <w:ind w:left="0"/>
        <w:jc w:val="both"/>
      </w:pPr>
      <w:r>
        <w:rPr>
          <w:rFonts w:ascii="Times New Roman"/>
          <w:b w:val="false"/>
          <w:i w:val="false"/>
          <w:color w:val="000000"/>
          <w:sz w:val="28"/>
        </w:rPr>
        <w:t>
      4. Осы қаулы алғаш ресми жарияланғаннан кейiн күнтiзбелiк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Теміртау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Әшімов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Қарағанды облысы </w:t>
            </w:r>
            <w:r>
              <w:br/>
            </w:r>
            <w:r>
              <w:rPr>
                <w:rFonts w:ascii="Times New Roman"/>
                <w:b w:val="false"/>
                <w:i w:val="false"/>
                <w:color w:val="000000"/>
                <w:sz w:val="20"/>
              </w:rPr>
              <w:t>Теміртау қаласы әкімдігінің</w:t>
            </w:r>
            <w:r>
              <w:br/>
            </w:r>
            <w:r>
              <w:rPr>
                <w:rFonts w:ascii="Times New Roman"/>
                <w:b w:val="false"/>
                <w:i w:val="false"/>
                <w:color w:val="000000"/>
                <w:sz w:val="20"/>
              </w:rPr>
              <w:t>2018 жылғы "19" ақпандағы</w:t>
            </w:r>
            <w:r>
              <w:br/>
            </w:r>
            <w:r>
              <w:rPr>
                <w:rFonts w:ascii="Times New Roman"/>
                <w:b w:val="false"/>
                <w:i w:val="false"/>
                <w:color w:val="000000"/>
                <w:sz w:val="20"/>
              </w:rPr>
              <w:t>№ 8/1 қаулысымен бекітілген</w:t>
            </w:r>
          </w:p>
        </w:tc>
      </w:tr>
    </w:tbl>
    <w:bookmarkStart w:name="z15" w:id="9"/>
    <w:p>
      <w:pPr>
        <w:spacing w:after="0"/>
        <w:ind w:left="0"/>
        <w:jc w:val="left"/>
      </w:pPr>
      <w:r>
        <w:rPr>
          <w:rFonts w:ascii="Times New Roman"/>
          <w:b/>
          <w:i w:val="false"/>
          <w:color w:val="000000"/>
        </w:rPr>
        <w:t xml:space="preserve"> Теміртау қаласында қалалық рельсті көлікпен жолаушыларды тасымалдау қағидалары</w:t>
      </w:r>
    </w:p>
    <w:bookmarkEnd w:id="9"/>
    <w:bookmarkStart w:name="z16" w:id="10"/>
    <w:p>
      <w:pPr>
        <w:spacing w:after="0"/>
        <w:ind w:left="0"/>
        <w:jc w:val="left"/>
      </w:pPr>
      <w:r>
        <w:rPr>
          <w:rFonts w:ascii="Times New Roman"/>
          <w:b/>
          <w:i w:val="false"/>
          <w:color w:val="000000"/>
        </w:rPr>
        <w:t xml:space="preserve"> 1. Жалпы ережелер</w:t>
      </w:r>
    </w:p>
    <w:bookmarkEnd w:id="10"/>
    <w:bookmarkStart w:name="z17" w:id="11"/>
    <w:p>
      <w:pPr>
        <w:spacing w:after="0"/>
        <w:ind w:left="0"/>
        <w:jc w:val="both"/>
      </w:pPr>
      <w:r>
        <w:rPr>
          <w:rFonts w:ascii="Times New Roman"/>
          <w:b w:val="false"/>
          <w:i w:val="false"/>
          <w:color w:val="000000"/>
          <w:sz w:val="28"/>
        </w:rPr>
        <w:t xml:space="preserve">
      1. Осы қағидалар Қазақстан Республикасының 1994 жылғы 21 қыркүйектегі "Қазақстан Республикасындағы көлік туралы" Заңының </w:t>
      </w:r>
      <w:r>
        <w:rPr>
          <w:rFonts w:ascii="Times New Roman"/>
          <w:b w:val="false"/>
          <w:i w:val="false"/>
          <w:color w:val="000000"/>
          <w:sz w:val="28"/>
        </w:rPr>
        <w:t>11-бабына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 </w:t>
      </w:r>
      <w:r>
        <w:rPr>
          <w:rFonts w:ascii="Times New Roman"/>
          <w:b w:val="false"/>
          <w:i w:val="false"/>
          <w:color w:val="000000"/>
          <w:sz w:val="28"/>
        </w:rPr>
        <w:t>9) тармақшасына</w:t>
      </w:r>
      <w:r>
        <w:rPr>
          <w:rFonts w:ascii="Times New Roman"/>
          <w:b w:val="false"/>
          <w:i w:val="false"/>
          <w:color w:val="000000"/>
          <w:sz w:val="28"/>
        </w:rPr>
        <w:t xml:space="preserve"> сәйкес әзірленген және Теміртау қаласында қалалық рельстік көлікпен жолаушыларды тасымалдау тәртібін (бұдан әрі - Қағидалар) анықтайды.</w:t>
      </w:r>
    </w:p>
    <w:bookmarkEnd w:id="11"/>
    <w:bookmarkStart w:name="z18" w:id="12"/>
    <w:p>
      <w:pPr>
        <w:spacing w:after="0"/>
        <w:ind w:left="0"/>
        <w:jc w:val="both"/>
      </w:pPr>
      <w:r>
        <w:rPr>
          <w:rFonts w:ascii="Times New Roman"/>
          <w:b w:val="false"/>
          <w:i w:val="false"/>
          <w:color w:val="000000"/>
          <w:sz w:val="28"/>
        </w:rPr>
        <w:t>
      2. Қағидалар Теміртау қаласының барлық аумағында әрекет етеді және барлық жеке және заңды тұлғаларға меншік түріне қарамастан міндетті болып табылады.</w:t>
      </w:r>
    </w:p>
    <w:bookmarkEnd w:id="12"/>
    <w:bookmarkStart w:name="z19" w:id="13"/>
    <w:p>
      <w:pPr>
        <w:spacing w:after="0"/>
        <w:ind w:left="0"/>
        <w:jc w:val="both"/>
      </w:pPr>
      <w:r>
        <w:rPr>
          <w:rFonts w:ascii="Times New Roman"/>
          <w:b w:val="false"/>
          <w:i w:val="false"/>
          <w:color w:val="000000"/>
          <w:sz w:val="28"/>
        </w:rPr>
        <w:t>
      3. Осы Қағидаларда қолданылатын негізгі түсініктер:</w:t>
      </w:r>
    </w:p>
    <w:bookmarkEnd w:id="13"/>
    <w:bookmarkStart w:name="z20" w:id="14"/>
    <w:p>
      <w:pPr>
        <w:spacing w:after="0"/>
        <w:ind w:left="0"/>
        <w:jc w:val="both"/>
      </w:pPr>
      <w:r>
        <w:rPr>
          <w:rFonts w:ascii="Times New Roman"/>
          <w:b w:val="false"/>
          <w:i w:val="false"/>
          <w:color w:val="000000"/>
          <w:sz w:val="28"/>
        </w:rPr>
        <w:t>
      1) жолаушы – жол жүру құжаты (билеті) бар және қалалық рельсті көлікте жүретін жеке тұлға;</w:t>
      </w:r>
    </w:p>
    <w:bookmarkEnd w:id="14"/>
    <w:bookmarkStart w:name="z21" w:id="15"/>
    <w:p>
      <w:pPr>
        <w:spacing w:after="0"/>
        <w:ind w:left="0"/>
        <w:jc w:val="both"/>
      </w:pPr>
      <w:r>
        <w:rPr>
          <w:rFonts w:ascii="Times New Roman"/>
          <w:b w:val="false"/>
          <w:i w:val="false"/>
          <w:color w:val="000000"/>
          <w:sz w:val="28"/>
        </w:rPr>
        <w:t>
      2) қалалық рельсті көлік – қала шекарасындағы және қала маңы аймағындағы жолдармен жолаушыларды тасымалдауға арналған көлік түрі (метрополитен, трамвай, жеңіл рельсті, монорельсті көлік);</w:t>
      </w:r>
    </w:p>
    <w:bookmarkEnd w:id="15"/>
    <w:bookmarkStart w:name="z22" w:id="16"/>
    <w:p>
      <w:pPr>
        <w:spacing w:after="0"/>
        <w:ind w:left="0"/>
        <w:jc w:val="both"/>
      </w:pPr>
      <w:r>
        <w:rPr>
          <w:rFonts w:ascii="Times New Roman"/>
          <w:b w:val="false"/>
          <w:i w:val="false"/>
          <w:color w:val="000000"/>
          <w:sz w:val="28"/>
        </w:rPr>
        <w:t>
      3) маршрут – көлік құралының бастапқы және соңғы пункті арасындағы жүру жолы;</w:t>
      </w:r>
    </w:p>
    <w:bookmarkEnd w:id="16"/>
    <w:bookmarkStart w:name="z23" w:id="17"/>
    <w:p>
      <w:pPr>
        <w:spacing w:after="0"/>
        <w:ind w:left="0"/>
        <w:jc w:val="both"/>
      </w:pPr>
      <w:r>
        <w:rPr>
          <w:rFonts w:ascii="Times New Roman"/>
          <w:b w:val="false"/>
          <w:i w:val="false"/>
          <w:color w:val="000000"/>
          <w:sz w:val="28"/>
        </w:rPr>
        <w:t>
      4) тасымалдаушы – ақыға немесе жалданып жолаушыларды, багажды, жүктердi және почта жөнелтiлiмдерiн тасымалдау жөнiнде қызметтер көрсететiн және осыған белгiленген тәртiппен берiлген тиісті рұқсаты бар, меншiк құқығымен немесе өзге де заңды негiздерде көлiк құралын иеленушi жеке немесе заңды тұлға.</w:t>
      </w:r>
    </w:p>
    <w:bookmarkEnd w:id="17"/>
    <w:bookmarkStart w:name="z24" w:id="18"/>
    <w:p>
      <w:pPr>
        <w:spacing w:after="0"/>
        <w:ind w:left="0"/>
        <w:jc w:val="both"/>
      </w:pPr>
      <w:r>
        <w:rPr>
          <w:rFonts w:ascii="Times New Roman"/>
          <w:b w:val="false"/>
          <w:i w:val="false"/>
          <w:color w:val="000000"/>
          <w:sz w:val="28"/>
        </w:rPr>
        <w:t>
      4. Қалалық рельсті көлікпен (бұдан әрі – көлік құралы) жолаушыларды үнемі тасымалдауды жүзеге асыру кезінде тасымалдаушы әрбір вагонда, тасымалдаушымен рәсімделетін және вагонның техникалық тексеру және рейс алдында және рейстен кейін жүргізушіні медициналық куәландырудан өту туралы белгімен ауысу кезінде берілетін жол сапар парағын қамтамасыз етеді.</w:t>
      </w:r>
    </w:p>
    <w:bookmarkEnd w:id="18"/>
    <w:bookmarkStart w:name="z25" w:id="19"/>
    <w:p>
      <w:pPr>
        <w:spacing w:after="0"/>
        <w:ind w:left="0"/>
        <w:jc w:val="both"/>
      </w:pPr>
      <w:r>
        <w:rPr>
          <w:rFonts w:ascii="Times New Roman"/>
          <w:b w:val="false"/>
          <w:i w:val="false"/>
          <w:color w:val="000000"/>
          <w:sz w:val="28"/>
        </w:rPr>
        <w:t>
      5. Жолаушыларды тұрақты тасымалдау жергілікті атқарушы органмен бекітілген маршрут сызбасы бойынша іске асырылады.</w:t>
      </w:r>
    </w:p>
    <w:bookmarkEnd w:id="19"/>
    <w:bookmarkStart w:name="z26" w:id="20"/>
    <w:p>
      <w:pPr>
        <w:spacing w:after="0"/>
        <w:ind w:left="0"/>
        <w:jc w:val="both"/>
      </w:pPr>
      <w:r>
        <w:rPr>
          <w:rFonts w:ascii="Times New Roman"/>
          <w:b w:val="false"/>
          <w:i w:val="false"/>
          <w:color w:val="000000"/>
          <w:sz w:val="28"/>
        </w:rPr>
        <w:t>
      6. Жол төлемінің көлемі және шарты Қазақстан Республикасының қолданыстағы заңына сәйкес анықталады.</w:t>
      </w:r>
    </w:p>
    <w:bookmarkEnd w:id="20"/>
    <w:bookmarkStart w:name="z27" w:id="21"/>
    <w:p>
      <w:pPr>
        <w:spacing w:after="0"/>
        <w:ind w:left="0"/>
        <w:jc w:val="both"/>
      </w:pPr>
      <w:r>
        <w:rPr>
          <w:rFonts w:ascii="Times New Roman"/>
          <w:b w:val="false"/>
          <w:i w:val="false"/>
          <w:color w:val="000000"/>
          <w:sz w:val="28"/>
        </w:rPr>
        <w:t>
      7. Қалалық рельсті көлікте жол ақысын қолма-қол ақшамен растау жолаушыға жол-сапар құжаттарын (билет) берумен белгіленеді.</w:t>
      </w:r>
    </w:p>
    <w:bookmarkEnd w:id="21"/>
    <w:bookmarkStart w:name="z28" w:id="22"/>
    <w:p>
      <w:pPr>
        <w:spacing w:after="0"/>
        <w:ind w:left="0"/>
        <w:jc w:val="both"/>
      </w:pPr>
      <w:r>
        <w:rPr>
          <w:rFonts w:ascii="Times New Roman"/>
          <w:b w:val="false"/>
          <w:i w:val="false"/>
          <w:color w:val="000000"/>
          <w:sz w:val="28"/>
        </w:rPr>
        <w:t>
      8. Біржолғы тексеру билеті жолаушылардың жол жүріп өту аралығына қарамастан, бір бағытта, бір маршрут бойынша жол жүру кезіне ғана жарамды болады.</w:t>
      </w:r>
    </w:p>
    <w:bookmarkEnd w:id="22"/>
    <w:bookmarkStart w:name="z29" w:id="23"/>
    <w:p>
      <w:pPr>
        <w:spacing w:after="0"/>
        <w:ind w:left="0"/>
        <w:jc w:val="left"/>
      </w:pPr>
      <w:r>
        <w:rPr>
          <w:rFonts w:ascii="Times New Roman"/>
          <w:b/>
          <w:i w:val="false"/>
          <w:color w:val="000000"/>
        </w:rPr>
        <w:t xml:space="preserve"> 2. Жолаушыларды қалалық рельсті көлікпен тасымалдау тәртібі</w:t>
      </w:r>
    </w:p>
    <w:bookmarkEnd w:id="23"/>
    <w:bookmarkStart w:name="z30" w:id="24"/>
    <w:p>
      <w:pPr>
        <w:spacing w:after="0"/>
        <w:ind w:left="0"/>
        <w:jc w:val="both"/>
      </w:pPr>
      <w:r>
        <w:rPr>
          <w:rFonts w:ascii="Times New Roman"/>
          <w:b w:val="false"/>
          <w:i w:val="false"/>
          <w:color w:val="000000"/>
          <w:sz w:val="28"/>
        </w:rPr>
        <w:t>
      9. Жолаушыға рұқсат етіледі:</w:t>
      </w:r>
    </w:p>
    <w:bookmarkEnd w:id="24"/>
    <w:bookmarkStart w:name="z31" w:id="25"/>
    <w:p>
      <w:pPr>
        <w:spacing w:after="0"/>
        <w:ind w:left="0"/>
        <w:jc w:val="both"/>
      </w:pPr>
      <w:r>
        <w:rPr>
          <w:rFonts w:ascii="Times New Roman"/>
          <w:b w:val="false"/>
          <w:i w:val="false"/>
          <w:color w:val="000000"/>
          <w:sz w:val="28"/>
        </w:rPr>
        <w:t>
      1) маршрут бойынша бір реттік жол жүргені үшін жол жүру құжатын (билет) сатып алуға;</w:t>
      </w:r>
    </w:p>
    <w:bookmarkEnd w:id="25"/>
    <w:bookmarkStart w:name="z32" w:id="26"/>
    <w:p>
      <w:pPr>
        <w:spacing w:after="0"/>
        <w:ind w:left="0"/>
        <w:jc w:val="both"/>
      </w:pPr>
      <w:r>
        <w:rPr>
          <w:rFonts w:ascii="Times New Roman"/>
          <w:b w:val="false"/>
          <w:i w:val="false"/>
          <w:color w:val="000000"/>
          <w:sz w:val="28"/>
        </w:rPr>
        <w:t>
      2) өзімен бірге 7 жасқа дейінгі бір баланы, оған жеке орын беру құқығынсыз өзімен тегін жүргізуге;</w:t>
      </w:r>
    </w:p>
    <w:bookmarkEnd w:id="26"/>
    <w:bookmarkStart w:name="z33" w:id="27"/>
    <w:p>
      <w:pPr>
        <w:spacing w:after="0"/>
        <w:ind w:left="0"/>
        <w:jc w:val="both"/>
      </w:pPr>
      <w:r>
        <w:rPr>
          <w:rFonts w:ascii="Times New Roman"/>
          <w:b w:val="false"/>
          <w:i w:val="false"/>
          <w:color w:val="000000"/>
          <w:sz w:val="28"/>
        </w:rPr>
        <w:t>
      3) өзімен бірге жасы 7-ден 15-ке дейінгі балаларды жеңілдікпен алып жүруге.</w:t>
      </w:r>
    </w:p>
    <w:bookmarkEnd w:id="27"/>
    <w:bookmarkStart w:name="z34" w:id="28"/>
    <w:p>
      <w:pPr>
        <w:spacing w:after="0"/>
        <w:ind w:left="0"/>
        <w:jc w:val="both"/>
      </w:pPr>
      <w:r>
        <w:rPr>
          <w:rFonts w:ascii="Times New Roman"/>
          <w:b w:val="false"/>
          <w:i w:val="false"/>
          <w:color w:val="000000"/>
          <w:sz w:val="28"/>
        </w:rPr>
        <w:t>
      Жасы 7-ден 15-ке дейінгі балаларға жол жүру төлемі ересек жолаушы үшін белгіленген жол жүру бағасынан 50% мөлшерінде төленеді;</w:t>
      </w:r>
    </w:p>
    <w:bookmarkEnd w:id="28"/>
    <w:bookmarkStart w:name="z35" w:id="29"/>
    <w:p>
      <w:pPr>
        <w:spacing w:after="0"/>
        <w:ind w:left="0"/>
        <w:jc w:val="both"/>
      </w:pPr>
      <w:r>
        <w:rPr>
          <w:rFonts w:ascii="Times New Roman"/>
          <w:b w:val="false"/>
          <w:i w:val="false"/>
          <w:color w:val="000000"/>
          <w:sz w:val="28"/>
        </w:rPr>
        <w:t>
      10. Жолаушыға қажет:</w:t>
      </w:r>
    </w:p>
    <w:bookmarkEnd w:id="29"/>
    <w:bookmarkStart w:name="z36" w:id="30"/>
    <w:p>
      <w:pPr>
        <w:spacing w:after="0"/>
        <w:ind w:left="0"/>
        <w:jc w:val="both"/>
      </w:pPr>
      <w:r>
        <w:rPr>
          <w:rFonts w:ascii="Times New Roman"/>
          <w:b w:val="false"/>
          <w:i w:val="false"/>
          <w:color w:val="000000"/>
          <w:sz w:val="28"/>
        </w:rPr>
        <w:t>
      1) маршрутта жол жүрген уақытында тегін жол жүруге құқық беретін жол жүру билетінің немесе құжатының болуына;</w:t>
      </w:r>
    </w:p>
    <w:bookmarkEnd w:id="30"/>
    <w:bookmarkStart w:name="z37" w:id="31"/>
    <w:p>
      <w:pPr>
        <w:spacing w:after="0"/>
        <w:ind w:left="0"/>
        <w:jc w:val="both"/>
      </w:pPr>
      <w:r>
        <w:rPr>
          <w:rFonts w:ascii="Times New Roman"/>
          <w:b w:val="false"/>
          <w:i w:val="false"/>
          <w:color w:val="000000"/>
          <w:sz w:val="28"/>
        </w:rPr>
        <w:t>
      2) жол жүрудің соңына дейін жол жүру төлемін растайтын билетті сақтауға;</w:t>
      </w:r>
    </w:p>
    <w:bookmarkEnd w:id="31"/>
    <w:bookmarkStart w:name="z38" w:id="32"/>
    <w:p>
      <w:pPr>
        <w:spacing w:after="0"/>
        <w:ind w:left="0"/>
        <w:jc w:val="both"/>
      </w:pPr>
      <w:r>
        <w:rPr>
          <w:rFonts w:ascii="Times New Roman"/>
          <w:b w:val="false"/>
          <w:i w:val="false"/>
          <w:color w:val="000000"/>
          <w:sz w:val="28"/>
        </w:rPr>
        <w:t>
      3) кондуктор, контролер және жүргізуші үшін жол жүру құжаттарының (билеттерінің) барлық түрін алғаш талап еткен кезде ашық түрде көрсетуге. Жолаушының тиісті жеңілдікпен жүру құқығын растайтын құжатының болуы кезінде жеңілдікті және тегін жол жүруі жүзеге асырылуы мүмкін;</w:t>
      </w:r>
    </w:p>
    <w:bookmarkEnd w:id="32"/>
    <w:bookmarkStart w:name="z39" w:id="33"/>
    <w:p>
      <w:pPr>
        <w:spacing w:after="0"/>
        <w:ind w:left="0"/>
        <w:jc w:val="both"/>
      </w:pPr>
      <w:r>
        <w:rPr>
          <w:rFonts w:ascii="Times New Roman"/>
          <w:b w:val="false"/>
          <w:i w:val="false"/>
          <w:color w:val="000000"/>
          <w:sz w:val="28"/>
        </w:rPr>
        <w:t>
      4) жол жүру және (немесе) багаж тасымалы төлемінен бас тартқан жағдайда, сондай-ақ беру кезінде билеттің және құжаттың жарамсыз немесе жасанды белгісінің болуы кезінде өкілетті тұлғаның талап етуі бойынша жол жүру және багаж тасымалдау төлеміне бақылауды жүзеге асырады, жақын аялдама бекетінде көлік құралының салонын босатуға.</w:t>
      </w:r>
    </w:p>
    <w:bookmarkEnd w:id="33"/>
    <w:bookmarkStart w:name="z40" w:id="34"/>
    <w:p>
      <w:pPr>
        <w:spacing w:after="0"/>
        <w:ind w:left="0"/>
        <w:jc w:val="both"/>
      </w:pPr>
      <w:r>
        <w:rPr>
          <w:rFonts w:ascii="Times New Roman"/>
          <w:b w:val="false"/>
          <w:i w:val="false"/>
          <w:color w:val="000000"/>
          <w:sz w:val="28"/>
        </w:rPr>
        <w:t>
      11. Рельсті көліктің қызметін пайдалану кезінде жолаушыларға жол берілмейді:</w:t>
      </w:r>
    </w:p>
    <w:bookmarkEnd w:id="34"/>
    <w:bookmarkStart w:name="z41" w:id="35"/>
    <w:p>
      <w:pPr>
        <w:spacing w:after="0"/>
        <w:ind w:left="0"/>
        <w:jc w:val="both"/>
      </w:pPr>
      <w:r>
        <w:rPr>
          <w:rFonts w:ascii="Times New Roman"/>
          <w:b w:val="false"/>
          <w:i w:val="false"/>
          <w:color w:val="000000"/>
          <w:sz w:val="28"/>
        </w:rPr>
        <w:t>
      1) өзінің жол жүру билетін басқа тұлғаға беруге;</w:t>
      </w:r>
    </w:p>
    <w:bookmarkEnd w:id="35"/>
    <w:bookmarkStart w:name="z42" w:id="36"/>
    <w:p>
      <w:pPr>
        <w:spacing w:after="0"/>
        <w:ind w:left="0"/>
        <w:jc w:val="both"/>
      </w:pPr>
      <w:r>
        <w:rPr>
          <w:rFonts w:ascii="Times New Roman"/>
          <w:b w:val="false"/>
          <w:i w:val="false"/>
          <w:color w:val="000000"/>
          <w:sz w:val="28"/>
        </w:rPr>
        <w:t>
      2) жарамсыз жол жүру билетпен жүруге;</w:t>
      </w:r>
    </w:p>
    <w:bookmarkEnd w:id="36"/>
    <w:bookmarkStart w:name="z43" w:id="37"/>
    <w:p>
      <w:pPr>
        <w:spacing w:after="0"/>
        <w:ind w:left="0"/>
        <w:jc w:val="both"/>
      </w:pPr>
      <w:r>
        <w:rPr>
          <w:rFonts w:ascii="Times New Roman"/>
          <w:b w:val="false"/>
          <w:i w:val="false"/>
          <w:color w:val="000000"/>
          <w:sz w:val="28"/>
        </w:rPr>
        <w:t>
      3) басқышта және жол жүру үшін тағайындалмаған басқа көлік құралының элементтерінде жүруге;</w:t>
      </w:r>
    </w:p>
    <w:bookmarkEnd w:id="37"/>
    <w:bookmarkStart w:name="z44" w:id="38"/>
    <w:p>
      <w:pPr>
        <w:spacing w:after="0"/>
        <w:ind w:left="0"/>
        <w:jc w:val="both"/>
      </w:pPr>
      <w:r>
        <w:rPr>
          <w:rFonts w:ascii="Times New Roman"/>
          <w:b w:val="false"/>
          <w:i w:val="false"/>
          <w:color w:val="000000"/>
          <w:sz w:val="28"/>
        </w:rPr>
        <w:t>
      4) көлік құралынан қозғалыс уақытында кіруге және шығуға;</w:t>
      </w:r>
    </w:p>
    <w:bookmarkEnd w:id="38"/>
    <w:bookmarkStart w:name="z45" w:id="39"/>
    <w:p>
      <w:pPr>
        <w:spacing w:after="0"/>
        <w:ind w:left="0"/>
        <w:jc w:val="both"/>
      </w:pPr>
      <w:r>
        <w:rPr>
          <w:rFonts w:ascii="Times New Roman"/>
          <w:b w:val="false"/>
          <w:i w:val="false"/>
          <w:color w:val="000000"/>
          <w:sz w:val="28"/>
        </w:rPr>
        <w:t>
      5) есікті ашу, төтенше-тежегіш үшін механизм әрекетіне келтіру, сондай-ақ жайсыз жағдайдың алдын-алу қажеттілігінен басқа, есікті ашу және жабуға кедергі келтіруге;</w:t>
      </w:r>
    </w:p>
    <w:bookmarkEnd w:id="39"/>
    <w:bookmarkStart w:name="z46" w:id="40"/>
    <w:p>
      <w:pPr>
        <w:spacing w:after="0"/>
        <w:ind w:left="0"/>
        <w:jc w:val="both"/>
      </w:pPr>
      <w:r>
        <w:rPr>
          <w:rFonts w:ascii="Times New Roman"/>
          <w:b w:val="false"/>
          <w:i w:val="false"/>
          <w:color w:val="000000"/>
          <w:sz w:val="28"/>
        </w:rPr>
        <w:t>
      6) жолаушылар мен орындықтарды былғауы мүмкін лас киіммен салонға өтуге және багаж кіргізуге;</w:t>
      </w:r>
    </w:p>
    <w:bookmarkEnd w:id="40"/>
    <w:bookmarkStart w:name="z47" w:id="41"/>
    <w:p>
      <w:pPr>
        <w:spacing w:after="0"/>
        <w:ind w:left="0"/>
        <w:jc w:val="both"/>
      </w:pPr>
      <w:r>
        <w:rPr>
          <w:rFonts w:ascii="Times New Roman"/>
          <w:b w:val="false"/>
          <w:i w:val="false"/>
          <w:color w:val="000000"/>
          <w:sz w:val="28"/>
        </w:rPr>
        <w:t>
      7) терезеден үңіліп қарауға, орындыққа багажды қоюға;</w:t>
      </w:r>
    </w:p>
    <w:bookmarkEnd w:id="41"/>
    <w:bookmarkStart w:name="z48" w:id="42"/>
    <w:p>
      <w:pPr>
        <w:spacing w:after="0"/>
        <w:ind w:left="0"/>
        <w:jc w:val="both"/>
      </w:pPr>
      <w:r>
        <w:rPr>
          <w:rFonts w:ascii="Times New Roman"/>
          <w:b w:val="false"/>
          <w:i w:val="false"/>
          <w:color w:val="000000"/>
          <w:sz w:val="28"/>
        </w:rPr>
        <w:t>
      8) кабина есігінің табалдырығында немесе жүргізуші кабинасында тұрып оның көңілін аударуға, қозғалыс уақытында сөйлесуге, сондай-ақ жүргізушінің салонды шолып қарауын жауып, кабинасы маңында тұруға;</w:t>
      </w:r>
    </w:p>
    <w:bookmarkEnd w:id="42"/>
    <w:bookmarkStart w:name="z49" w:id="43"/>
    <w:p>
      <w:pPr>
        <w:spacing w:after="0"/>
        <w:ind w:left="0"/>
        <w:jc w:val="both"/>
      </w:pPr>
      <w:r>
        <w:rPr>
          <w:rFonts w:ascii="Times New Roman"/>
          <w:b w:val="false"/>
          <w:i w:val="false"/>
          <w:color w:val="000000"/>
          <w:sz w:val="28"/>
        </w:rPr>
        <w:t>
      9) көлік құралының салонында әлде бір хабарламаларды және жарнама парақтарын тасымалдаушы әкімшісінің келісімінсіз жапсыруға;</w:t>
      </w:r>
    </w:p>
    <w:bookmarkEnd w:id="43"/>
    <w:bookmarkStart w:name="z50" w:id="44"/>
    <w:p>
      <w:pPr>
        <w:spacing w:after="0"/>
        <w:ind w:left="0"/>
        <w:jc w:val="both"/>
      </w:pPr>
      <w:r>
        <w:rPr>
          <w:rFonts w:ascii="Times New Roman"/>
          <w:b w:val="false"/>
          <w:i w:val="false"/>
          <w:color w:val="000000"/>
          <w:sz w:val="28"/>
        </w:rPr>
        <w:t>
      10) көлік құралының ішкі жабдықтарын бүлдіруге;</w:t>
      </w:r>
    </w:p>
    <w:bookmarkEnd w:id="44"/>
    <w:bookmarkStart w:name="z51" w:id="45"/>
    <w:p>
      <w:pPr>
        <w:spacing w:after="0"/>
        <w:ind w:left="0"/>
        <w:jc w:val="both"/>
      </w:pPr>
      <w:r>
        <w:rPr>
          <w:rFonts w:ascii="Times New Roman"/>
          <w:b w:val="false"/>
          <w:i w:val="false"/>
          <w:color w:val="000000"/>
          <w:sz w:val="28"/>
        </w:rPr>
        <w:t>
      11) тез тұтанғыш, жарылғыш, жеңіл тұтанғыш, жағымсыз иісті, уландырғыш, уытты заттарды тасымалдауға.</w:t>
      </w:r>
    </w:p>
    <w:bookmarkEnd w:id="45"/>
    <w:bookmarkStart w:name="z52" w:id="46"/>
    <w:p>
      <w:pPr>
        <w:spacing w:after="0"/>
        <w:ind w:left="0"/>
        <w:jc w:val="both"/>
      </w:pPr>
      <w:r>
        <w:rPr>
          <w:rFonts w:ascii="Times New Roman"/>
          <w:b w:val="false"/>
          <w:i w:val="false"/>
          <w:color w:val="000000"/>
          <w:sz w:val="28"/>
        </w:rPr>
        <w:t xml:space="preserve">
      12. Жолаушылардың қалалық рельстік көлікте жол жүгін алып өту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 </w:t>
      </w:r>
    </w:p>
    <w:bookmarkEnd w:id="46"/>
    <w:bookmarkStart w:name="z53" w:id="47"/>
    <w:p>
      <w:pPr>
        <w:spacing w:after="0"/>
        <w:ind w:left="0"/>
        <w:jc w:val="left"/>
      </w:pPr>
      <w:r>
        <w:rPr>
          <w:rFonts w:ascii="Times New Roman"/>
          <w:b/>
          <w:i w:val="false"/>
          <w:color w:val="000000"/>
        </w:rPr>
        <w:t xml:space="preserve"> 3. Қалалық рельсті көлікке қойылатын талап</w:t>
      </w:r>
    </w:p>
    <w:bookmarkEnd w:id="47"/>
    <w:bookmarkStart w:name="z54" w:id="48"/>
    <w:p>
      <w:pPr>
        <w:spacing w:after="0"/>
        <w:ind w:left="0"/>
        <w:jc w:val="both"/>
      </w:pPr>
      <w:r>
        <w:rPr>
          <w:rFonts w:ascii="Times New Roman"/>
          <w:b w:val="false"/>
          <w:i w:val="false"/>
          <w:color w:val="000000"/>
          <w:sz w:val="28"/>
        </w:rPr>
        <w:t>
      13. Жолаушыларды тасымалдауға арналған жылжымалы құрамдар кем дегенде күніне екі рет жинауға және ластануына байланысты көлік құралы тұратын орындарында тазаланып отырылуы қажет.</w:t>
      </w:r>
    </w:p>
    <w:bookmarkEnd w:id="48"/>
    <w:bookmarkStart w:name="z55" w:id="49"/>
    <w:p>
      <w:pPr>
        <w:spacing w:after="0"/>
        <w:ind w:left="0"/>
        <w:jc w:val="both"/>
      </w:pPr>
      <w:r>
        <w:rPr>
          <w:rFonts w:ascii="Times New Roman"/>
          <w:b w:val="false"/>
          <w:i w:val="false"/>
          <w:color w:val="000000"/>
          <w:sz w:val="28"/>
        </w:rPr>
        <w:t>
      14. Жолаушыларды тасымалдауға арналған көлік құралдары жабдықталуы қажет:</w:t>
      </w:r>
    </w:p>
    <w:bookmarkEnd w:id="49"/>
    <w:bookmarkStart w:name="z56" w:id="50"/>
    <w:p>
      <w:pPr>
        <w:spacing w:after="0"/>
        <w:ind w:left="0"/>
        <w:jc w:val="both"/>
      </w:pPr>
      <w:r>
        <w:rPr>
          <w:rFonts w:ascii="Times New Roman"/>
          <w:b w:val="false"/>
          <w:i w:val="false"/>
          <w:color w:val="000000"/>
          <w:sz w:val="28"/>
        </w:rPr>
        <w:t>
      1) қолданыстағы заңнамамен белгіленген дәрілік заттары және медициналық мақсаттағы бұйымдары бар қобдишамен;</w:t>
      </w:r>
    </w:p>
    <w:bookmarkEnd w:id="50"/>
    <w:bookmarkStart w:name="z57" w:id="51"/>
    <w:p>
      <w:pPr>
        <w:spacing w:after="0"/>
        <w:ind w:left="0"/>
        <w:jc w:val="both"/>
      </w:pPr>
      <w:r>
        <w:rPr>
          <w:rFonts w:ascii="Times New Roman"/>
          <w:b w:val="false"/>
          <w:i w:val="false"/>
          <w:color w:val="000000"/>
          <w:sz w:val="28"/>
        </w:rPr>
        <w:t>
      2) еңкіш жолда көлік құралы тұрған жағдайда өздігінен жылжымау үшін тұрақтандыруға арналған тұрақ құралымен (тоспа);</w:t>
      </w:r>
    </w:p>
    <w:bookmarkEnd w:id="51"/>
    <w:bookmarkStart w:name="z58" w:id="52"/>
    <w:p>
      <w:pPr>
        <w:spacing w:after="0"/>
        <w:ind w:left="0"/>
        <w:jc w:val="both"/>
      </w:pPr>
      <w:r>
        <w:rPr>
          <w:rFonts w:ascii="Times New Roman"/>
          <w:b w:val="false"/>
          <w:i w:val="false"/>
          <w:color w:val="000000"/>
          <w:sz w:val="28"/>
        </w:rPr>
        <w:t>
      3) апаттық тоқтау белгісімен;</w:t>
      </w:r>
    </w:p>
    <w:bookmarkEnd w:id="52"/>
    <w:bookmarkStart w:name="z59" w:id="53"/>
    <w:p>
      <w:pPr>
        <w:spacing w:after="0"/>
        <w:ind w:left="0"/>
        <w:jc w:val="both"/>
      </w:pPr>
      <w:r>
        <w:rPr>
          <w:rFonts w:ascii="Times New Roman"/>
          <w:b w:val="false"/>
          <w:i w:val="false"/>
          <w:color w:val="000000"/>
          <w:sz w:val="28"/>
        </w:rPr>
        <w:t>
      4) өрт сөндіргішпен;</w:t>
      </w:r>
    </w:p>
    <w:bookmarkEnd w:id="53"/>
    <w:bookmarkStart w:name="z60" w:id="54"/>
    <w:p>
      <w:pPr>
        <w:spacing w:after="0"/>
        <w:ind w:left="0"/>
        <w:jc w:val="both"/>
      </w:pPr>
      <w:r>
        <w:rPr>
          <w:rFonts w:ascii="Times New Roman"/>
          <w:b w:val="false"/>
          <w:i w:val="false"/>
          <w:color w:val="000000"/>
          <w:sz w:val="28"/>
        </w:rPr>
        <w:t>
      5) жол-көлік маршруттар бойынша, сондай-ақ жол-көлік оқиғалары болған жағдайда есікті, терезені жедел ашу және шыныны шешу тәсілдері туралы ақпараттық тақтайшалармен.</w:t>
      </w:r>
    </w:p>
    <w:bookmarkEnd w:id="54"/>
    <w:bookmarkStart w:name="z61" w:id="55"/>
    <w:p>
      <w:pPr>
        <w:spacing w:after="0"/>
        <w:ind w:left="0"/>
        <w:jc w:val="both"/>
      </w:pPr>
      <w:r>
        <w:rPr>
          <w:rFonts w:ascii="Times New Roman"/>
          <w:b w:val="false"/>
          <w:i w:val="false"/>
          <w:color w:val="000000"/>
          <w:sz w:val="28"/>
        </w:rPr>
        <w:t>
      15. Жолаушыларды тұрақты тасымалдауға арналған көлік құралдарында болуы керек:</w:t>
      </w:r>
    </w:p>
    <w:bookmarkEnd w:id="55"/>
    <w:bookmarkStart w:name="z62" w:id="56"/>
    <w:p>
      <w:pPr>
        <w:spacing w:after="0"/>
        <w:ind w:left="0"/>
        <w:jc w:val="both"/>
      </w:pPr>
      <w:r>
        <w:rPr>
          <w:rFonts w:ascii="Times New Roman"/>
          <w:b w:val="false"/>
          <w:i w:val="false"/>
          <w:color w:val="000000"/>
          <w:sz w:val="28"/>
        </w:rPr>
        <w:t>
      1) қандайда бір бөгетсіз ашылып және жабылатын жолаушылар салонының есігі. Сонымен қатар көлік құралының есіктерінің үшкір және шығыңқы беттері болмауы қажет;</w:t>
      </w:r>
    </w:p>
    <w:bookmarkEnd w:id="56"/>
    <w:bookmarkStart w:name="z63" w:id="57"/>
    <w:p>
      <w:pPr>
        <w:spacing w:after="0"/>
        <w:ind w:left="0"/>
        <w:jc w:val="both"/>
      </w:pPr>
      <w:r>
        <w:rPr>
          <w:rFonts w:ascii="Times New Roman"/>
          <w:b w:val="false"/>
          <w:i w:val="false"/>
          <w:color w:val="000000"/>
          <w:sz w:val="28"/>
        </w:rPr>
        <w:t>
      2) жүргізушінің кабинасына және жолаушылар салонына атмосфералық жауын-шашынның түсуін болдырмайтын жабық күйдегі төбе жабыны және терезе;</w:t>
      </w:r>
    </w:p>
    <w:bookmarkEnd w:id="57"/>
    <w:bookmarkStart w:name="z64" w:id="58"/>
    <w:p>
      <w:pPr>
        <w:spacing w:after="0"/>
        <w:ind w:left="0"/>
        <w:jc w:val="both"/>
      </w:pPr>
      <w:r>
        <w:rPr>
          <w:rFonts w:ascii="Times New Roman"/>
          <w:b w:val="false"/>
          <w:i w:val="false"/>
          <w:color w:val="000000"/>
          <w:sz w:val="28"/>
        </w:rPr>
        <w:t>
      3) жиектері және орындықтары берік бекітілген;</w:t>
      </w:r>
    </w:p>
    <w:bookmarkEnd w:id="58"/>
    <w:bookmarkStart w:name="z65" w:id="59"/>
    <w:p>
      <w:pPr>
        <w:spacing w:after="0"/>
        <w:ind w:left="0"/>
        <w:jc w:val="both"/>
      </w:pPr>
      <w:r>
        <w:rPr>
          <w:rFonts w:ascii="Times New Roman"/>
          <w:b w:val="false"/>
          <w:i w:val="false"/>
          <w:color w:val="000000"/>
          <w:sz w:val="28"/>
        </w:rPr>
        <w:t>
      4) жолаушыларға арналған таза және жыртылмаған орындықтар және арқалықтары;</w:t>
      </w:r>
    </w:p>
    <w:bookmarkEnd w:id="59"/>
    <w:bookmarkStart w:name="z66" w:id="60"/>
    <w:p>
      <w:pPr>
        <w:spacing w:after="0"/>
        <w:ind w:left="0"/>
        <w:jc w:val="both"/>
      </w:pPr>
      <w:r>
        <w:rPr>
          <w:rFonts w:ascii="Times New Roman"/>
          <w:b w:val="false"/>
          <w:i w:val="false"/>
          <w:color w:val="000000"/>
          <w:sz w:val="28"/>
        </w:rPr>
        <w:t>
      5) тегіс, шығыңқы немесе нашар бекітілген бөлшектерсіз, салонның тегіс баспалдақ және едені. Салонның еден жабыны ешбір ақаусыз және жақсы жататын материалдан болуы керек;</w:t>
      </w:r>
    </w:p>
    <w:bookmarkEnd w:id="60"/>
    <w:bookmarkStart w:name="z67" w:id="61"/>
    <w:p>
      <w:pPr>
        <w:spacing w:after="0"/>
        <w:ind w:left="0"/>
        <w:jc w:val="both"/>
      </w:pPr>
      <w:r>
        <w:rPr>
          <w:rFonts w:ascii="Times New Roman"/>
          <w:b w:val="false"/>
          <w:i w:val="false"/>
          <w:color w:val="000000"/>
          <w:sz w:val="28"/>
        </w:rPr>
        <w:t>
      6) көруді төмендететін шаң-тозаңнан, кірден, бояудан және басқа заттардан тазаланған терезенің шынысы;</w:t>
      </w:r>
    </w:p>
    <w:bookmarkEnd w:id="61"/>
    <w:bookmarkStart w:name="z68" w:id="62"/>
    <w:p>
      <w:pPr>
        <w:spacing w:after="0"/>
        <w:ind w:left="0"/>
        <w:jc w:val="both"/>
      </w:pPr>
      <w:r>
        <w:rPr>
          <w:rFonts w:ascii="Times New Roman"/>
          <w:b w:val="false"/>
          <w:i w:val="false"/>
          <w:color w:val="000000"/>
          <w:sz w:val="28"/>
        </w:rPr>
        <w:t>
      7) жылдың салқын кезеңінде жылытылатын және жаздың ыстық кезінде желдетілетін, аспаптармен және қосалқы бөлшектермен ыбырсытпаған жолаушылар салоны.</w:t>
      </w:r>
    </w:p>
    <w:bookmarkEnd w:id="62"/>
    <w:bookmarkStart w:name="z69" w:id="63"/>
    <w:p>
      <w:pPr>
        <w:spacing w:after="0"/>
        <w:ind w:left="0"/>
        <w:jc w:val="both"/>
      </w:pPr>
      <w:r>
        <w:rPr>
          <w:rFonts w:ascii="Times New Roman"/>
          <w:b w:val="false"/>
          <w:i w:val="false"/>
          <w:color w:val="000000"/>
          <w:sz w:val="28"/>
        </w:rPr>
        <w:t>
      16. Жолаушыларды тұрақты тасымалдауға арналған көлік құралының салонында жүргізуші кабинасының қасында келесідей мазмұндағы ақпараттық тақта орналастырылуы керек:</w:t>
      </w:r>
    </w:p>
    <w:bookmarkEnd w:id="63"/>
    <w:bookmarkStart w:name="z70" w:id="64"/>
    <w:p>
      <w:pPr>
        <w:spacing w:after="0"/>
        <w:ind w:left="0"/>
        <w:jc w:val="both"/>
      </w:pPr>
      <w:r>
        <w:rPr>
          <w:rFonts w:ascii="Times New Roman"/>
          <w:b w:val="false"/>
          <w:i w:val="false"/>
          <w:color w:val="000000"/>
          <w:sz w:val="28"/>
        </w:rPr>
        <w:t>
      1) тасымалдаушының толық атауы;</w:t>
      </w:r>
    </w:p>
    <w:bookmarkEnd w:id="64"/>
    <w:bookmarkStart w:name="z71" w:id="65"/>
    <w:p>
      <w:pPr>
        <w:spacing w:after="0"/>
        <w:ind w:left="0"/>
        <w:jc w:val="both"/>
      </w:pPr>
      <w:r>
        <w:rPr>
          <w:rFonts w:ascii="Times New Roman"/>
          <w:b w:val="false"/>
          <w:i w:val="false"/>
          <w:color w:val="000000"/>
          <w:sz w:val="28"/>
        </w:rPr>
        <w:t>
      2) бекітілген тәртіпте расталған маршрут сызбасын және осы маршрут бойынша қозғалыс кестесінің көшірмесі;</w:t>
      </w:r>
    </w:p>
    <w:bookmarkEnd w:id="65"/>
    <w:bookmarkStart w:name="z72" w:id="66"/>
    <w:p>
      <w:pPr>
        <w:spacing w:after="0"/>
        <w:ind w:left="0"/>
        <w:jc w:val="both"/>
      </w:pPr>
      <w:r>
        <w:rPr>
          <w:rFonts w:ascii="Times New Roman"/>
          <w:b w:val="false"/>
          <w:i w:val="false"/>
          <w:color w:val="000000"/>
          <w:sz w:val="28"/>
        </w:rPr>
        <w:t>
      3) жол жүруге және жүкті тасуға бекітілген тариф;</w:t>
      </w:r>
    </w:p>
    <w:bookmarkEnd w:id="66"/>
    <w:bookmarkStart w:name="z73" w:id="67"/>
    <w:p>
      <w:pPr>
        <w:spacing w:after="0"/>
        <w:ind w:left="0"/>
        <w:jc w:val="both"/>
      </w:pPr>
      <w:r>
        <w:rPr>
          <w:rFonts w:ascii="Times New Roman"/>
          <w:b w:val="false"/>
          <w:i w:val="false"/>
          <w:color w:val="000000"/>
          <w:sz w:val="28"/>
        </w:rPr>
        <w:t>
      4) көлік құралында жеңілдікпен және тегін жол жүру құқығы бар, азаматтардың жекелеген санаттарының бекітілген тізбесі.</w:t>
      </w:r>
    </w:p>
    <w:bookmarkEnd w:id="67"/>
    <w:bookmarkStart w:name="z74" w:id="68"/>
    <w:p>
      <w:pPr>
        <w:spacing w:after="0"/>
        <w:ind w:left="0"/>
        <w:jc w:val="both"/>
      </w:pPr>
      <w:r>
        <w:rPr>
          <w:rFonts w:ascii="Times New Roman"/>
          <w:b w:val="false"/>
          <w:i w:val="false"/>
          <w:color w:val="000000"/>
          <w:sz w:val="28"/>
        </w:rPr>
        <w:t>
      17. Көлік құралының алдыңғы, бүйірлік және артқы жақтарында маршруттың нөмірі көрсетілген трафареттер орнатылуы қажет.</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