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d74c" w14:textId="e77d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кентінің Жергілікті қауымдастық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2018 жылғы 22 мамырдағы № 26/6 шешімі. Қарағанды облысының Әділет департаментінде 2018 жылғы 6 маусымда № 4811 болып тіркелді. Күші жойылды - Қарағанды облысы Теміртау қалалық мәслихатының 2022 жылғы 19 мамырдағы № 25/4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19.05.2022 № 25/4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сәйкес Теміртау қалалық маслихаты ШЕШІМ </w:t>
      </w:r>
      <w:r>
        <w:rPr>
          <w:rFonts w:ascii="Times New Roman"/>
          <w:b/>
          <w:i w:val="false"/>
          <w:color w:val="000000"/>
          <w:sz w:val="28"/>
        </w:rPr>
        <w:t>ЕТТІ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Қоса берілген Ақтау кентінің Жергілікті қауымдастық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Әбішев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"22" мамырдағы</w:t>
            </w:r>
            <w:r>
              <w:br/>
            </w:r>
            <w:r>
              <w:rPr>
                <w:rFonts w:ascii="Times New Roman"/>
                <w:b w:val="false"/>
                <w:i w:val="false"/>
                <w:color w:val="000000"/>
                <w:sz w:val="20"/>
              </w:rPr>
              <w:t>№ 26/6 шешімімен бекітілген</w:t>
            </w:r>
          </w:p>
        </w:tc>
      </w:tr>
    </w:tbl>
    <w:bookmarkStart w:name="z10" w:id="3"/>
    <w:p>
      <w:pPr>
        <w:spacing w:after="0"/>
        <w:ind w:left="0"/>
        <w:jc w:val="left"/>
      </w:pPr>
      <w:r>
        <w:rPr>
          <w:rFonts w:ascii="Times New Roman"/>
          <w:b/>
          <w:i w:val="false"/>
          <w:color w:val="000000"/>
        </w:rPr>
        <w:t xml:space="preserve"> Ақтау кентінің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Ақтау кентінің Жергілікті қоғамдастық жиналысының регламенті (бұдан әрі – Регламент) Қазақстан Республикасы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 Теміртау қаласының маслихатымен бекітіледі.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мына ағымдағы мәселелер:</w:t>
      </w:r>
    </w:p>
    <w:bookmarkEnd w:id="14"/>
    <w:bookmarkStart w:name="z22" w:id="15"/>
    <w:p>
      <w:pPr>
        <w:spacing w:after="0"/>
        <w:ind w:left="0"/>
        <w:jc w:val="both"/>
      </w:pPr>
      <w:r>
        <w:rPr>
          <w:rFonts w:ascii="Times New Roman"/>
          <w:b w:val="false"/>
          <w:i w:val="false"/>
          <w:color w:val="000000"/>
          <w:sz w:val="28"/>
        </w:rPr>
        <w:t xml:space="preserve">
      бағдарламалық құжаттардың, жергілікті қоғамдастықты дамыту бағдарламаларының жобаларын талқылау және қарау; </w:t>
      </w:r>
    </w:p>
    <w:bookmarkEnd w:id="15"/>
    <w:bookmarkStart w:name="z23" w:id="16"/>
    <w:p>
      <w:pPr>
        <w:spacing w:after="0"/>
        <w:ind w:left="0"/>
        <w:jc w:val="both"/>
      </w:pPr>
      <w:r>
        <w:rPr>
          <w:rFonts w:ascii="Times New Roman"/>
          <w:b w:val="false"/>
          <w:i w:val="false"/>
          <w:color w:val="000000"/>
          <w:sz w:val="28"/>
        </w:rPr>
        <w:t>
      Ақтау кентінің бюджетінің жобасын және бюджеттің атқарылуы туралы есепті келісу;</w:t>
      </w:r>
    </w:p>
    <w:bookmarkEnd w:id="16"/>
    <w:bookmarkStart w:name="z24" w:id="17"/>
    <w:p>
      <w:pPr>
        <w:spacing w:after="0"/>
        <w:ind w:left="0"/>
        <w:jc w:val="both"/>
      </w:pPr>
      <w:r>
        <w:rPr>
          <w:rFonts w:ascii="Times New Roman"/>
          <w:b w:val="false"/>
          <w:i w:val="false"/>
          <w:color w:val="000000"/>
          <w:sz w:val="28"/>
        </w:rPr>
        <w:t>
      Ақтау әкімі аппаратының коммуналдық меншігін (жергілікті өзін-өзі басқарудың коммуналдық меншігін) басқару жөніндегі шешімдерін келісу;</w:t>
      </w:r>
    </w:p>
    <w:bookmarkEnd w:id="17"/>
    <w:bookmarkStart w:name="z25" w:id="18"/>
    <w:p>
      <w:pPr>
        <w:spacing w:after="0"/>
        <w:ind w:left="0"/>
        <w:jc w:val="both"/>
      </w:pPr>
      <w:r>
        <w:rPr>
          <w:rFonts w:ascii="Times New Roman"/>
          <w:b w:val="false"/>
          <w:i w:val="false"/>
          <w:color w:val="000000"/>
          <w:sz w:val="28"/>
        </w:rPr>
        <w:t>
      Ақтау кенті бюджетінің атқарылуын мониторингтеу мақсатында жиналысқа қатысушылар қатарынан жергілікті қоғамдастық комиссиясын құру;</w:t>
      </w:r>
    </w:p>
    <w:bookmarkEnd w:id="18"/>
    <w:bookmarkStart w:name="z26" w:id="19"/>
    <w:p>
      <w:pPr>
        <w:spacing w:after="0"/>
        <w:ind w:left="0"/>
        <w:jc w:val="both"/>
      </w:pPr>
      <w:r>
        <w:rPr>
          <w:rFonts w:ascii="Times New Roman"/>
          <w:b w:val="false"/>
          <w:i w:val="false"/>
          <w:color w:val="000000"/>
          <w:sz w:val="28"/>
        </w:rPr>
        <w:t>
      Ақтау кенті бюджетінің атқарылуына жүргізілген мониторинг нәтижелері туралы есепті тыңдау және талқылау;</w:t>
      </w:r>
    </w:p>
    <w:bookmarkEnd w:id="19"/>
    <w:bookmarkStart w:name="z27" w:id="20"/>
    <w:p>
      <w:pPr>
        <w:spacing w:after="0"/>
        <w:ind w:left="0"/>
        <w:jc w:val="both"/>
      </w:pPr>
      <w:r>
        <w:rPr>
          <w:rFonts w:ascii="Times New Roman"/>
          <w:b w:val="false"/>
          <w:i w:val="false"/>
          <w:color w:val="000000"/>
          <w:sz w:val="28"/>
        </w:rPr>
        <w:t xml:space="preserve">
      Ақтау кентінің коммуналдық мүлкін иеліктен шығаруды келісу; </w:t>
      </w:r>
    </w:p>
    <w:bookmarkEnd w:id="20"/>
    <w:bookmarkStart w:name="z28"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9" w:id="22"/>
    <w:p>
      <w:pPr>
        <w:spacing w:after="0"/>
        <w:ind w:left="0"/>
        <w:jc w:val="both"/>
      </w:pPr>
      <w:r>
        <w:rPr>
          <w:rFonts w:ascii="Times New Roman"/>
          <w:b w:val="false"/>
          <w:i w:val="false"/>
          <w:color w:val="000000"/>
          <w:sz w:val="28"/>
        </w:rPr>
        <w:t>
      кент әкімін сайлауды өткізуге Теміртау қаласының мәслихатына одан әрі ұсыну үшін Ақтау кенті әкімінің қызметіне (бұдан әрі – кент әкімі) Теміртау қаласының әкімі ұсынған кандидатураларды келісу;</w:t>
      </w:r>
    </w:p>
    <w:bookmarkEnd w:id="22"/>
    <w:bookmarkStart w:name="z30" w:id="23"/>
    <w:p>
      <w:pPr>
        <w:spacing w:after="0"/>
        <w:ind w:left="0"/>
        <w:jc w:val="both"/>
      </w:pPr>
      <w:r>
        <w:rPr>
          <w:rFonts w:ascii="Times New Roman"/>
          <w:b w:val="false"/>
          <w:i w:val="false"/>
          <w:color w:val="000000"/>
          <w:sz w:val="28"/>
        </w:rPr>
        <w:t>
      Ақтау кентінің әкімін лауазымынан босату туралы мәселеге бастамашылық жасау;</w:t>
      </w:r>
    </w:p>
    <w:bookmarkEnd w:id="23"/>
    <w:bookmarkStart w:name="z31" w:id="24"/>
    <w:p>
      <w:pPr>
        <w:spacing w:after="0"/>
        <w:ind w:left="0"/>
        <w:jc w:val="both"/>
      </w:pPr>
      <w:r>
        <w:rPr>
          <w:rFonts w:ascii="Times New Roman"/>
          <w:b w:val="false"/>
          <w:i w:val="false"/>
          <w:color w:val="000000"/>
          <w:sz w:val="28"/>
        </w:rPr>
        <w:t>
      жергілікті бюджеттен қаржыландырылатын және Ақтау кентінде орналасқан мемлекеттік мекемелер мен ұйымдардың басшыларын тағайындау бойынша ұсыныстар енгізу;</w:t>
      </w:r>
    </w:p>
    <w:bookmarkEnd w:id="24"/>
    <w:bookmarkStart w:name="z32"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3" w:id="26"/>
    <w:p>
      <w:pPr>
        <w:spacing w:after="0"/>
        <w:ind w:left="0"/>
        <w:jc w:val="both"/>
      </w:pPr>
      <w:r>
        <w:rPr>
          <w:rFonts w:ascii="Times New Roman"/>
          <w:b w:val="false"/>
          <w:i w:val="false"/>
          <w:color w:val="000000"/>
          <w:sz w:val="28"/>
        </w:rPr>
        <w:t>
      5. Жиналысты Ақтау кентінің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4"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5" w:id="28"/>
    <w:p>
      <w:pPr>
        <w:spacing w:after="0"/>
        <w:ind w:left="0"/>
        <w:jc w:val="both"/>
      </w:pPr>
      <w:r>
        <w:rPr>
          <w:rFonts w:ascii="Times New Roman"/>
          <w:b w:val="false"/>
          <w:i w:val="false"/>
          <w:color w:val="000000"/>
          <w:sz w:val="28"/>
        </w:rPr>
        <w:t xml:space="preserve">
      Әкім үш жұмыс күні ішінде жазбаша өтінішті қарайды және шақырылымның орны мен уақытын көрсете отырып, жиналысты шақыру туралы шешім қабылдайды. </w:t>
      </w:r>
    </w:p>
    <w:bookmarkEnd w:id="28"/>
    <w:bookmarkStart w:name="z36" w:id="29"/>
    <w:p>
      <w:pPr>
        <w:spacing w:after="0"/>
        <w:ind w:left="0"/>
        <w:jc w:val="both"/>
      </w:pPr>
      <w:r>
        <w:rPr>
          <w:rFonts w:ascii="Times New Roman"/>
          <w:b w:val="false"/>
          <w:i w:val="false"/>
          <w:color w:val="000000"/>
          <w:sz w:val="28"/>
        </w:rPr>
        <w:t xml:space="preserve">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 </w:t>
      </w:r>
    </w:p>
    <w:bookmarkEnd w:id="29"/>
    <w:bookmarkStart w:name="z37"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8"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Ақтау кентінің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9"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0" w:id="33"/>
    <w:p>
      <w:pPr>
        <w:spacing w:after="0"/>
        <w:ind w:left="0"/>
        <w:jc w:val="both"/>
      </w:pPr>
      <w:r>
        <w:rPr>
          <w:rFonts w:ascii="Times New Roman"/>
          <w:b w:val="false"/>
          <w:i w:val="false"/>
          <w:color w:val="000000"/>
          <w:sz w:val="28"/>
        </w:rPr>
        <w:t>
      8. Жиналысты шақыруды Ақтау кентінің әкімі немесе ол уәкілеттік берген адам ашады.</w:t>
      </w:r>
    </w:p>
    <w:bookmarkEnd w:id="33"/>
    <w:bookmarkStart w:name="z41"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2" w:id="35"/>
    <w:p>
      <w:pPr>
        <w:spacing w:after="0"/>
        <w:ind w:left="0"/>
        <w:jc w:val="both"/>
      </w:pPr>
      <w:r>
        <w:rPr>
          <w:rFonts w:ascii="Times New Roman"/>
          <w:b w:val="false"/>
          <w:i w:val="false"/>
          <w:color w:val="000000"/>
          <w:sz w:val="28"/>
        </w:rPr>
        <w:t>
      9. Жиналыстың күн тәртібін Ақтау кентінің әкімі аппаратының жиналыс мүшелері, Ақтау кентінің әкімі енгізген ұсыныстар негізінде қалыптастырады.</w:t>
      </w:r>
    </w:p>
    <w:bookmarkEnd w:id="35"/>
    <w:bookmarkStart w:name="z43"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4" w:id="37"/>
    <w:p>
      <w:pPr>
        <w:spacing w:after="0"/>
        <w:ind w:left="0"/>
        <w:jc w:val="both"/>
      </w:pPr>
      <w:r>
        <w:rPr>
          <w:rFonts w:ascii="Times New Roman"/>
          <w:b w:val="false"/>
          <w:i w:val="false"/>
          <w:color w:val="000000"/>
          <w:sz w:val="28"/>
        </w:rPr>
        <w:t xml:space="preserve">
      Жиналысты шақырудың күн тәртібі оны талқылау кезінде толықтырылуы және өзгертілуі мүмкін. </w:t>
      </w:r>
    </w:p>
    <w:bookmarkEnd w:id="37"/>
    <w:bookmarkStart w:name="z45" w:id="3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8"/>
    <w:bookmarkStart w:name="z46" w:id="39"/>
    <w:p>
      <w:pPr>
        <w:spacing w:after="0"/>
        <w:ind w:left="0"/>
        <w:jc w:val="both"/>
      </w:pPr>
      <w:r>
        <w:rPr>
          <w:rFonts w:ascii="Times New Roman"/>
          <w:b w:val="false"/>
          <w:i w:val="false"/>
          <w:color w:val="000000"/>
          <w:sz w:val="28"/>
        </w:rPr>
        <w:t>
      10. Жиналысты шақыруға олардың мәселелері онда қаралатын Теміртау қаласы мәслихатының депутаттары, Теміртау қаласы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9"/>
    <w:bookmarkStart w:name="z47" w:id="4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0"/>
    <w:bookmarkStart w:name="z48" w:id="4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1"/>
    <w:bookmarkStart w:name="z49" w:id="4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 Жиналыс төрағасы өз бастамасы бойынша немесе жиналыс мүшелерінің дәлелді ұсыныстары бойынша үзілістер жариялай алады.</w:t>
      </w:r>
    </w:p>
    <w:bookmarkEnd w:id="42"/>
    <w:bookmarkStart w:name="z50" w:id="4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3"/>
    <w:bookmarkStart w:name="z51" w:id="4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4"/>
    <w:bookmarkStart w:name="z52" w:id="45"/>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5"/>
    <w:bookmarkStart w:name="z53" w:id="4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6"/>
    <w:bookmarkStart w:name="z54" w:id="47"/>
    <w:p>
      <w:pPr>
        <w:spacing w:after="0"/>
        <w:ind w:left="0"/>
        <w:jc w:val="both"/>
      </w:pPr>
      <w:r>
        <w:rPr>
          <w:rFonts w:ascii="Times New Roman"/>
          <w:b w:val="false"/>
          <w:i w:val="false"/>
          <w:color w:val="000000"/>
          <w:sz w:val="28"/>
        </w:rPr>
        <w:t>
      Жиналыстың шешімі хаттамамен ресімделеді, онда:</w:t>
      </w:r>
    </w:p>
    <w:bookmarkEnd w:id="47"/>
    <w:bookmarkStart w:name="z55" w:id="48"/>
    <w:p>
      <w:pPr>
        <w:spacing w:after="0"/>
        <w:ind w:left="0"/>
        <w:jc w:val="both"/>
      </w:pPr>
      <w:r>
        <w:rPr>
          <w:rFonts w:ascii="Times New Roman"/>
          <w:b w:val="false"/>
          <w:i w:val="false"/>
          <w:color w:val="000000"/>
          <w:sz w:val="28"/>
        </w:rPr>
        <w:t>
      1) жиналыстың өткізілген күні мен орны;</w:t>
      </w:r>
    </w:p>
    <w:bookmarkEnd w:id="48"/>
    <w:bookmarkStart w:name="z56" w:id="49"/>
    <w:p>
      <w:pPr>
        <w:spacing w:after="0"/>
        <w:ind w:left="0"/>
        <w:jc w:val="both"/>
      </w:pPr>
      <w:r>
        <w:rPr>
          <w:rFonts w:ascii="Times New Roman"/>
          <w:b w:val="false"/>
          <w:i w:val="false"/>
          <w:color w:val="000000"/>
          <w:sz w:val="28"/>
        </w:rPr>
        <w:t>
      2) жиналыс мүшелерінің саны және тізімі;</w:t>
      </w:r>
    </w:p>
    <w:bookmarkEnd w:id="49"/>
    <w:bookmarkStart w:name="z57" w:id="5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0"/>
    <w:bookmarkStart w:name="z58" w:id="5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1"/>
    <w:bookmarkStart w:name="z59" w:id="5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2"/>
    <w:bookmarkStart w:name="z60" w:id="5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Ақтау кентінің әкіміне беріледі.</w:t>
      </w:r>
    </w:p>
    <w:bookmarkEnd w:id="53"/>
    <w:bookmarkStart w:name="z61" w:id="54"/>
    <w:p>
      <w:pPr>
        <w:spacing w:after="0"/>
        <w:ind w:left="0"/>
        <w:jc w:val="both"/>
      </w:pPr>
      <w:r>
        <w:rPr>
          <w:rFonts w:ascii="Times New Roman"/>
          <w:b w:val="false"/>
          <w:i w:val="false"/>
          <w:color w:val="000000"/>
          <w:sz w:val="28"/>
        </w:rPr>
        <w:t>
      13. Жиналыста қабылданған шешімдерді Ақтау кентінің әкімі бес жұмыс күні мерзімінде қарайды.</w:t>
      </w:r>
    </w:p>
    <w:bookmarkEnd w:id="54"/>
    <w:bookmarkStart w:name="z62" w:id="55"/>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үлгі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5"/>
    <w:bookmarkStart w:name="z63" w:id="56"/>
    <w:p>
      <w:pPr>
        <w:spacing w:after="0"/>
        <w:ind w:left="0"/>
        <w:jc w:val="both"/>
      </w:pPr>
      <w:r>
        <w:rPr>
          <w:rFonts w:ascii="Times New Roman"/>
          <w:b w:val="false"/>
          <w:i w:val="false"/>
          <w:color w:val="000000"/>
          <w:sz w:val="28"/>
        </w:rPr>
        <w:t>
      Ақтау кенті әкімінің келіспеушілігін тудырған мәселелерді шешу мүмкін болмаған жағдайда, мәселені жоғары тұрған әкім тиісті қала мәслихатының отырысында алдын ала талқылаудан соң шешеді.</w:t>
      </w:r>
    </w:p>
    <w:bookmarkEnd w:id="56"/>
    <w:bookmarkStart w:name="z64" w:id="57"/>
    <w:p>
      <w:pPr>
        <w:spacing w:after="0"/>
        <w:ind w:left="0"/>
        <w:jc w:val="both"/>
      </w:pPr>
      <w:r>
        <w:rPr>
          <w:rFonts w:ascii="Times New Roman"/>
          <w:b w:val="false"/>
          <w:i w:val="false"/>
          <w:color w:val="000000"/>
          <w:sz w:val="28"/>
        </w:rPr>
        <w:t>
      14. Қала әкімінің аппараты Ақтау кенті әкімнің жиналыс шешімдерін қарау нәтижелерін бес жұмыс күн ішінде жиналыстың мүшелеріне жеткізеді.</w:t>
      </w:r>
    </w:p>
    <w:bookmarkEnd w:id="57"/>
    <w:bookmarkStart w:name="z65" w:id="5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Ақтау кентінің әкімі мақұлдаған шешімдердің орындалуын қамтамасыз етеді.</w:t>
      </w:r>
    </w:p>
    <w:bookmarkEnd w:id="58"/>
    <w:bookmarkStart w:name="z66" w:id="5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9"/>
    <w:bookmarkStart w:name="z67" w:id="6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0"/>
    <w:bookmarkStart w:name="z68" w:id="6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1"/>
    <w:bookmarkStart w:name="z69" w:id="6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Теміртау қаласының әкіміне немесе жиналыстың шешімін орындауға жауапты лауазымды адамның жоғары тұрған басшыларына жолдайды.</w:t>
      </w:r>
    </w:p>
    <w:bookmarkEnd w:id="62"/>
    <w:bookmarkStart w:name="z70" w:id="6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Теміртау қаланың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