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c96e" w14:textId="741c9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салынатын базалық жер салығының мөлшерлемелерін көтеру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2018 жылғы 20 тамыздағы № 28/7 шешімі. Қарағанды облысының Әділет департаментінде 2018 жылғы 6 қыркүйекте № 4921 болып тіркелді. Күші жойылды - Қарағанды облысы Теміртау қалалық мәслихатының 2022 жылғы 27 қаңтардағы № 17/4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Теміртау қалалық мәслихатының 27.01.2022 № 17/4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Кодексі 509-бабының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пайдаланылмайтын ауыл шаруашылығы мақсатындағы жерлерге салынатын базалық жер салығының мөлшерлемелері он есеге көтерілсін.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Теміртау қалалық мәслихатының 2015 жылғы 19 қазандағы 45 сессиясының № 45/6 "Пайдаланылмайтын ауыл шаруашылығы мақсатындағы жерлерге салынатын бірыңғай жер салығының мөлшерлемелерін көтеру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актіні мемлекеттік тіркеу тізілімінде № 3513 тіркелген, 2015 жылы 30 қарашада "Әділет" ақпараттық-құқықтық жүйесінде жарияланған, 2015 жылы 2 желтоқсанда "Вечерняя Караганда" газетінің № 48 (344) жарияланған) күші жойылды деп танылсын.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Мусина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