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0bbc2" w14:textId="6e0bb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 адамдардың құқықтарын іске асыру және қорғаудың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қаласының әкімдігінің 2018 жылғы 23 тамыздағы № 36/2 қаулысы. Қарағанды облысының Әділет департаментінде 2018 жылғы 14 қыркүйекте № 4942 болып тіркелді. Күші жойылды - Қарағанды облысы Теміртау қаласының әкімдігінің 2024 жылғы 9 шілдедегі № 37/3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Теміртау қаласының әкімдігінің 09.07.2024 </w:t>
      </w:r>
      <w:r>
        <w:rPr>
          <w:rFonts w:ascii="Times New Roman"/>
          <w:b w:val="false"/>
          <w:i w:val="false"/>
          <w:color w:val="ff0000"/>
          <w:sz w:val="28"/>
        </w:rPr>
        <w:t>№ 37/3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Қаулының тақырыбы жаңа редакцияда - Қарағанды облысы Теміртау қаласының әкімдігінің 23.08.2022 </w:t>
      </w:r>
      <w:r>
        <w:rPr>
          <w:rFonts w:ascii="Times New Roman"/>
          <w:b w:val="false"/>
          <w:i w:val="false"/>
          <w:color w:val="000000"/>
          <w:sz w:val="28"/>
        </w:rPr>
        <w:t>№ 61/1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13 сәуірдегі "Қазақстан Республикасында мүгедектерді әлеуметтік қорғау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Көлік және коммуникация министрі міндетін атқарушысының 2013 жылғы 1 қарашадағы № 859 "Автомобиль көлiгiмен мүгедектердi тасымалдау жөнiнде қызметтер көрсету қағидаларын бекіту туралы" бұйрығымен бекітілген Автомобиль көлiгiмен мүгедектердi тасымалдау жөнiнде қызметтер көрсету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31-тармағына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8950 болып тіркелген) сәйкес Теміртау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Теміртау қаласындағы инватакси қызметтерін алушылардың санаттарын және инватакси қызметін ұсыну үшін объектілер мен межелі орындар тізбесін қызметтерді алушылардың келесі санаттарымен және объектілер, межелі орындар тізбесімен кеңейту: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Инватакси қызметін алушылардың санаттары: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қозғалысында қиындық көретін 18 жасқа дейінгі мүгедектігі бар балалар;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аяқтарында ампутация тұқылдары бар 2 топ мүгедектігі бар адамдар;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жүріс арба көмегімен жүретін 2 топ мүгедектігі бар адамдар;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психоневрологиялық аурулары бар мүгедек балалар;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аутистік спектрдің бұзылуы бар мүгедек балалар.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Объектілер мен межелі орындардың тізбесі: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"Қарағанды облыстық зағип және нашар көретін азаматтарға арналған арнайы кітапханасы" коммуналдық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қаласының медициналық мекемелері (жедел (шұғыл) медициналық көмек көрсету жағдайларын қоспағанда);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қаласының әуежайы және теміржол вокзалдары;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қаласының арнаулы әлеуметтік қызмет көрсететін ұйымдары.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Теміртау қаласының әкімдігінің 23.08.2022 </w:t>
      </w:r>
      <w:r>
        <w:rPr>
          <w:rFonts w:ascii="Times New Roman"/>
          <w:b w:val="false"/>
          <w:i w:val="false"/>
          <w:color w:val="000000"/>
          <w:sz w:val="28"/>
        </w:rPr>
        <w:t>№ 61/1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Теміртау қаласы әкімінің орынбасары Дәурен Жағыпарұлы Есімхановқа жүктелсін.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Әшімов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