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3186" w14:textId="a963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2017 жылғы 28 желтоқсандағы 22 сессиясының № 22/4 "Ақтау кентінің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2018 жылғы 3 қыркүйектегі № 29/4 шешімі. Қарағанды облысының Әділет департаментінде 2018 жылғы 19 қыркүйекте № 4949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2017 жылғы 28 желтоқсандағы 22 сессиясының № 22/4 "Ақтау кентінің 2018-2020 жылдарға арналған бюджеті туралы" (Нормативтік құқықтық актілерді мемлекеттік тіркеу тізілімінде № 4549 болып тіркелген, 2018 жылғы 25 қаңтардағы № 1 (08) "Семья" газетінде жарияланған, Қазақстан Республикасы нормативтік құқықтық актілерінің эталондық бақылау банкінде электрондық түрде 2018 жылғы 18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Ақтау кентінің 2018-2020 жылдарға арналған бюджеті тиісінше 1, 2 және 3-қосымшаларға сәйкес, оның ішінде 2018 жылға мынадай көлемдерде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- 233 694 мың теңге,оның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- 11 363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- 9 919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- 212 412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- 233 694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Ақтау кентінің 2018 жылға арналған бюджетінің құрамында қалалық бюджеттен берілетін 19 706 мың теңге сомасындағы нысаналы трансферттер 4-қосымшаға сәйкес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№ 29/4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 28 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2018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№ 29/4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 28 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2018 жылға Ақтау кентінің бюджетіне бөлінген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