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a5d1" w14:textId="215a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21 желтоқсандағы № 16/128 "2018-2020 жылдарға арналған Саяқ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2018 жылғы 21 ақпандағы № 17/149 шешімі. Қарағанды облысының Әділет департаментінде 2018 жылғы 12 наурызда № 4639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21 желтоқсандағы №16/128 "2018-2020 жылдарға арналған Саяқ кентінің бюджеті туралы" (Нормативтік құқықтық актілерді мемлекеттік тіркеу тізілімінде №4574 болып тіркелген, 2018 жылғы 24 қаңтардағы №9 (12692) "Балқаш өңірі", 2018 жылғы 24 қаңтардағы №9-10 (1688) "Северное Прибалхашье" газеттерінде, Қазақстан Республикасының нормативтік құқықтық актілерінің электрондық түрдегі эталондық бақылау банкісінде 2018 жылғы 29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шешімге қоса тіркелген 1, 2 және 3 қосымшаларға сәйкес 2018-2020 жылдарға арналған Саяқ кентінің бюджеті бекітілсін, оның ішінде 2018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92 050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4 432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86 049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92 050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қосымшаcына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Сокульский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ақпандағы №17/149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16/128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Саяқ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904"/>
        <w:gridCol w:w="1721"/>
        <w:gridCol w:w="3499"/>
        <w:gridCol w:w="3949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2633"/>
        <w:gridCol w:w="2380"/>
        <w:gridCol w:w="2168"/>
        <w:gridCol w:w="3423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