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fa68" w14:textId="823f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2017 жылғы 21 желтоқсандағы № 16/127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2018 жылғы 6 желтоқсандағы № 24/209 шешімі. Қарағанды облысының Әділет департаментінде 2018 жылғы 13 желтоқсанда № 5065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қалалық мәслихат ШЕШТІ: </w:t>
      </w:r>
    </w:p>
    <w:bookmarkEnd w:id="0"/>
    <w:bookmarkStart w:name="z5" w:id="1"/>
    <w:p>
      <w:pPr>
        <w:spacing w:after="0"/>
        <w:ind w:left="0"/>
        <w:jc w:val="both"/>
      </w:pPr>
      <w:r>
        <w:rPr>
          <w:rFonts w:ascii="Times New Roman"/>
          <w:b w:val="false"/>
          <w:i w:val="false"/>
          <w:color w:val="000000"/>
          <w:sz w:val="28"/>
        </w:rPr>
        <w:t xml:space="preserve">
      1. Қалалық мәслихаттың 2017 жылғы 21 желтоқсандағы № 16/127 "2018-2020 жылдарға арналған қалалық бюджет туралы" (Нормативтік құқықтық актілерді мемлекеттік тіркеу тізілімінде № 4573 болып тіркелген, 2018 жылғы 24 қаңтардағы № 9 (12692) "Балқаш өңірі", 2018 жылғы 24 қаңтардағы № 9-10 (1688) "Северное Прибалхашье" газеттерінде, Қазақстан Республикасының нормативтік құқықтық актілерінің электрондық түрдегі эталондық бақылау банкісінде 2018 жылғы 29 қаңтарда жарияланған) </w:t>
      </w:r>
      <w:r>
        <w:rPr>
          <w:rFonts w:ascii="Times New Roman"/>
          <w:b w:val="false"/>
          <w:i w:val="false"/>
          <w:color w:val="000000"/>
          <w:sz w:val="28"/>
        </w:rPr>
        <w:t xml:space="preserve">шешіміне </w:t>
      </w:r>
      <w:r>
        <w:rPr>
          <w:rFonts w:ascii="Times New Roman"/>
          <w:b w:val="false"/>
          <w:i w:val="false"/>
          <w:color w:val="000000"/>
          <w:sz w:val="28"/>
        </w:rPr>
        <w:t>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тармағы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"1. Осы шешімге қоса тіркелген 1, 2 және 3 қосымшаларға сәйкес 2018-2020 жылдарға арналған қалалық бюджет бекітілсін, оның ішінде 2018 жылға келесі көлемдерде:</w:t>
      </w:r>
    </w:p>
    <w:bookmarkEnd w:id="3"/>
    <w:bookmarkStart w:name="z8" w:id="4"/>
    <w:p>
      <w:pPr>
        <w:spacing w:after="0"/>
        <w:ind w:left="0"/>
        <w:jc w:val="both"/>
      </w:pPr>
      <w:r>
        <w:rPr>
          <w:rFonts w:ascii="Times New Roman"/>
          <w:b w:val="false"/>
          <w:i w:val="false"/>
          <w:color w:val="000000"/>
          <w:sz w:val="28"/>
        </w:rPr>
        <w:t>
      1) кірістер – 10 328 897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4 325 270 мың теңге;</w:t>
      </w:r>
    </w:p>
    <w:bookmarkEnd w:id="5"/>
    <w:bookmarkStart w:name="z10" w:id="6"/>
    <w:p>
      <w:pPr>
        <w:spacing w:after="0"/>
        <w:ind w:left="0"/>
        <w:jc w:val="both"/>
      </w:pPr>
      <w:r>
        <w:rPr>
          <w:rFonts w:ascii="Times New Roman"/>
          <w:b w:val="false"/>
          <w:i w:val="false"/>
          <w:color w:val="000000"/>
          <w:sz w:val="28"/>
        </w:rPr>
        <w:t>
      салықтық емес түсімдер – 60 584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46 719 мың теңге;</w:t>
      </w:r>
    </w:p>
    <w:bookmarkEnd w:id="7"/>
    <w:bookmarkStart w:name="z12" w:id="8"/>
    <w:p>
      <w:pPr>
        <w:spacing w:after="0"/>
        <w:ind w:left="0"/>
        <w:jc w:val="both"/>
      </w:pPr>
      <w:r>
        <w:rPr>
          <w:rFonts w:ascii="Times New Roman"/>
          <w:b w:val="false"/>
          <w:i w:val="false"/>
          <w:color w:val="000000"/>
          <w:sz w:val="28"/>
        </w:rPr>
        <w:t>
      трансферттер түсімі – 5 896 324 мың теңге;</w:t>
      </w:r>
    </w:p>
    <w:bookmarkEnd w:id="8"/>
    <w:bookmarkStart w:name="z13" w:id="9"/>
    <w:p>
      <w:pPr>
        <w:spacing w:after="0"/>
        <w:ind w:left="0"/>
        <w:jc w:val="both"/>
      </w:pPr>
      <w:r>
        <w:rPr>
          <w:rFonts w:ascii="Times New Roman"/>
          <w:b w:val="false"/>
          <w:i w:val="false"/>
          <w:color w:val="000000"/>
          <w:sz w:val="28"/>
        </w:rPr>
        <w:t>
      2) шығындар – 11 206 369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15" w:id="11"/>
    <w:p>
      <w:pPr>
        <w:spacing w:after="0"/>
        <w:ind w:left="0"/>
        <w:jc w:val="both"/>
      </w:pPr>
      <w:r>
        <w:rPr>
          <w:rFonts w:ascii="Times New Roman"/>
          <w:b w:val="false"/>
          <w:i w:val="false"/>
          <w:color w:val="000000"/>
          <w:sz w:val="28"/>
        </w:rPr>
        <w:t>
      бюджеттік кредиттер – 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алу 15 640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15 640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861 832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861 832 мың теңге:</w:t>
      </w:r>
    </w:p>
    <w:bookmarkEnd w:id="17"/>
    <w:bookmarkStart w:name="z22" w:id="18"/>
    <w:p>
      <w:pPr>
        <w:spacing w:after="0"/>
        <w:ind w:left="0"/>
        <w:jc w:val="both"/>
      </w:pPr>
      <w:r>
        <w:rPr>
          <w:rFonts w:ascii="Times New Roman"/>
          <w:b w:val="false"/>
          <w:i w:val="false"/>
          <w:color w:val="000000"/>
          <w:sz w:val="28"/>
        </w:rPr>
        <w:t>
      қарыздар түсімі – 276 727 мың теңге;</w:t>
      </w:r>
    </w:p>
    <w:bookmarkEnd w:id="18"/>
    <w:bookmarkStart w:name="z23" w:id="19"/>
    <w:p>
      <w:pPr>
        <w:spacing w:after="0"/>
        <w:ind w:left="0"/>
        <w:jc w:val="both"/>
      </w:pPr>
      <w:r>
        <w:rPr>
          <w:rFonts w:ascii="Times New Roman"/>
          <w:b w:val="false"/>
          <w:i w:val="false"/>
          <w:color w:val="000000"/>
          <w:sz w:val="28"/>
        </w:rPr>
        <w:t>
      қарыздарды өтеу – 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585 105 мың теңге.";</w:t>
      </w:r>
    </w:p>
    <w:bookmarkEnd w:id="20"/>
    <w:bookmarkStart w:name="z25"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 тармағы</w:t>
      </w:r>
      <w:r>
        <w:rPr>
          <w:rFonts w:ascii="Times New Roman"/>
          <w:b w:val="false"/>
          <w:i w:val="false"/>
          <w:color w:val="000000"/>
          <w:sz w:val="28"/>
        </w:rPr>
        <w:t xml:space="preserve"> жаңа редакцияда мазмұндалсын:</w:t>
      </w:r>
    </w:p>
    <w:bookmarkEnd w:id="21"/>
    <w:bookmarkStart w:name="z26" w:id="22"/>
    <w:p>
      <w:pPr>
        <w:spacing w:after="0"/>
        <w:ind w:left="0"/>
        <w:jc w:val="both"/>
      </w:pPr>
      <w:r>
        <w:rPr>
          <w:rFonts w:ascii="Times New Roman"/>
          <w:b w:val="false"/>
          <w:i w:val="false"/>
          <w:color w:val="000000"/>
          <w:sz w:val="28"/>
        </w:rPr>
        <w:t>
      "7. 2018 жылға арналған қалалық бюджет шығыстарының құрамында заңнаманы өзгертуге байланысты жоғары тұрған бюджеттің шығындарын өтеуге төменгі тұрған бюджеттен 245 568 мың теңге сомасында ағымдағы нысаналы трансферттер белгіленсін".</w:t>
      </w:r>
    </w:p>
    <w:bookmarkEnd w:id="22"/>
    <w:bookmarkStart w:name="z27" w:id="23"/>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мазмұндалсын.</w:t>
      </w:r>
    </w:p>
    <w:bookmarkEnd w:id="23"/>
    <w:bookmarkStart w:name="z28" w:id="24"/>
    <w:p>
      <w:pPr>
        <w:spacing w:after="0"/>
        <w:ind w:left="0"/>
        <w:jc w:val="both"/>
      </w:pPr>
      <w:r>
        <w:rPr>
          <w:rFonts w:ascii="Times New Roman"/>
          <w:b w:val="false"/>
          <w:i w:val="false"/>
          <w:color w:val="000000"/>
          <w:sz w:val="28"/>
        </w:rPr>
        <w:t>
      2. Осы шешім 2018 жылдың 1 қаңтарынан бастап қолданысқа енеді.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Калыкбеков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 желтоқсандағы №24/209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16/127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5"/>
    <w:p>
      <w:pPr>
        <w:spacing w:after="0"/>
        <w:ind w:left="0"/>
        <w:jc w:val="left"/>
      </w:pPr>
      <w:r>
        <w:rPr>
          <w:rFonts w:ascii="Times New Roman"/>
          <w:b/>
          <w:i w:val="false"/>
          <w:color w:val="000000"/>
        </w:rPr>
        <w:t xml:space="preserve"> 2018 жылға арналған қалалық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10328897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5896324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5896324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5896324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932 807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983 954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1 233 447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1 196 348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220"/>
        <w:gridCol w:w="1430"/>
        <w:gridCol w:w="1828"/>
        <w:gridCol w:w="5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 желтоқсандағы №24/209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№16/127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4" w:id="26"/>
    <w:p>
      <w:pPr>
        <w:spacing w:after="0"/>
        <w:ind w:left="0"/>
        <w:jc w:val="left"/>
      </w:pPr>
      <w:r>
        <w:rPr>
          <w:rFonts w:ascii="Times New Roman"/>
          <w:b/>
          <w:i w:val="false"/>
          <w:color w:val="000000"/>
        </w:rPr>
        <w:t xml:space="preserve"> 2018 жылға арналған ағымдағы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4"/>
        <w:gridCol w:w="3396"/>
      </w:tblGrid>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мың теңге)</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барлығы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803 761</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орташа жөндеуге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163 062</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234 372</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71 326</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мониторингтеу бағдарламасын орнатуға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күтіп-ұстауға, материалдық-техникалық базасын нығайтуға және жөндеу жүргізуге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еңбек ақы төлеудің тартымды жүйесін енгізуге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техника сатып алуға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40555</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131805</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қамтылуда жұмыспен қамту және кәсіпкерлікті дамыту Бағдарламасы бойынша жөңдеу жұмыстарына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 желтоқсандағы №24/209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16/127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51" w:id="27"/>
    <w:p>
      <w:pPr>
        <w:spacing w:after="0"/>
        <w:ind w:left="0"/>
        <w:jc w:val="left"/>
      </w:pPr>
      <w:r>
        <w:rPr>
          <w:rFonts w:ascii="Times New Roman"/>
          <w:b/>
          <w:i w:val="false"/>
          <w:color w:val="000000"/>
        </w:rPr>
        <w:t xml:space="preserve"> 2018 жылға арналған ағымдағы нысаналы даму трансферттері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1"/>
        <w:gridCol w:w="5129"/>
      </w:tblGrid>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даму трансферттердің барлығы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1 553 394</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қ.10 ықшам ауданындағы 45 пәтерлі №20 тұрғын үйдің құрылысы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91 528</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қ.10 ықшам ауданындағы 45 пәтерлі №21 тұрғын үйдің құрылысы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99 916</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қ.Қоңырат мөлтек ауданындағы Русаков 10 көшесіндегі тұрғын үйді қайта қалпына келтіруге (жаңғыртуға)</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132 199</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Балқаш қ. кәріз жүйесін қайта жаңарту. Қалалық коллектордың сыртқы кәріз жүйесі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724 165</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 Саяқ кенті су алу ғимаратының құрылысына ЖСҚ әзірлеу</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 Ленин көшесіндегі автожолын қайта құруға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338483</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 Қонырат шағын ауданының Зайцев көшесінің № 18А 48 пәтерлі тұрғын үйінің қайта құрылысы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