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578d" w14:textId="28b5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қаласында барлық салық төлеушілер үшін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ХXII сессиясының 2018 жылғы 5 сәуірдегі № 204 шешімі. Қарағанды облысының Әділет департаментінде 2018 жылғы 26 сәуірде № 4728 болып тіркелді. Күші жойылды - Қарағанды облысы Қаражал қалалық мәслихатының 2020 жылғы 4 маусымдағы № 400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Қаражал қалалық мәслихатының 04.06.2020 № 400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2017 жылғы 25 желтоқсандағы "Салық және бюджетке төленетін басқа да міндетті төлемдер туралы (Салық кодексі)"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қаласында барлық салық төлеушілер үшін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Қаражал қалалық мәслихатының келесі шешімдерінің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2009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қаласында барлық салық төлеушілер үшін бірыңғай тіркелген салық ставкаларын белгілеу туралы" (нормативтік құқықтық актілерді мемлекеттік тіркеу Тізілімінде 8-5-64 нөмірімен тіркелген, 2009 жылғы 21 ақпандағы № 7 "Қазыналы өңір" газетінде жариялаған);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2012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2009 жылғы 30 қаңтардағы XIII сессиясының "Қаражал қаласында барлық салық төлеушілер үшін бірыңғай тіркелген салық ставкаларын белгілеу туралы" № 118 шешіміне толықтыру енгiзу туралы" (нормативтік құқықтық актілерді мемлекеттік тіркеу Тізілімінде 2110 нөмірімен тіркелген, 2013 жылғы 26 қаңтардағы № 3 "Қазыналы өңір" газетінде жариялаған).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қаласында барлық салық төлеушілер үшін тіркелген салықтың бірыңғай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5926"/>
        <w:gridCol w:w="4733"/>
      </w:tblGrid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 ставкаларының мөлшері, айына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"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"/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