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bf53" w14:textId="62ab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2017 жылғы 22 желтоқсандағы ХІХ сессиясының № 172 "2018 - 2020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2018 жылғы 15 мамырдағы XXIII сессиясының № 212 шешімі. Қарағанды облысының Әділет департаментінде 2018 жылғы 5 маусымда № 4807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</w:t>
      </w:r>
      <w:r>
        <w:rPr>
          <w:rFonts w:ascii="Times New Roman"/>
          <w:b/>
          <w:i w:val="false"/>
          <w:color w:val="000000"/>
          <w:sz w:val="28"/>
        </w:rPr>
        <w:t>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2017 жылғы 22 желтоқсандағы ХIХ сессиясының № 172 "2018-2020 жылдарға арналған Қаражал қаласының бюджеті туралы" (нормативтік құқықтық актілерді мемлекеттік тіркеу Тізілімінде 4543 нөмерімен тіркелген, 2018 жылғы 13 қаңтарда № 2 (887) "Қазыналы өңір" газетінде, 2018 жылғы 19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3 489 120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863 265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8 378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2 614 053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3 628 740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142 620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142 620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139 620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ХХІІІ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4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берілетін нысаналы трансферттер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ұйымдарында интернет-сайттарын автоматты түрде мониторинг жүргізу бағдарламасын орнатуға 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жөндеу жүргізуге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ойындар кабинеттерін ашуға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шеңберінде, еңбек нарығын дамытуға бағытталған, іс-шараларын іске асыруға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субсидиялауға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төлеміне 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бұқаралық кәсіпкерлікті дамыту бағдарламасы бойынша жеке жұмысқа орналастыру агенттіктеріне аутсорсингке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еңбек ақы төлеудің тартымды жүйесін енгізуге 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 вакцинациялау, тасымалдау және сақтау бойынша қызметтер көрсетуге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(қала көшелерін) және елді мекендердің көшелерін күрделі, орташа және ағымдағы жөндеуге 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  <w:bookmarkEnd w:id="2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  <w:bookmarkEnd w:id="2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  <w:bookmarkEnd w:id="2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жаңартуға, 2 кезек</w:t>
            </w:r>
          </w:p>
          <w:bookmarkEnd w:id="2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бюджеттік бағдарламалар әкімшіліктері бойынша нысаналы трансферттердің бөлінуі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bookmarkEnd w:id="2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  <w:bookmarkEnd w:id="2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ұйымдарында интернет-сайттарын автоматты түрде мониторинг жүргізу бағдарламасын орнатуға 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Объектілерге жөндеу жүргізуге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ойындар кабинеттерін ашуға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субсидиялауға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төлеміне 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 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жұмыспен қамту және кәсіпкерлікті дамыту бағдарламасының аясында еңбек нарығында сұранысқа ие мамандықтар мен дағдылар бойынша қызметкерлерді қысқа мерзімді кәсіптік оқытуға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бұқаралық кәсіпкерлікті дамыту бағдарламасы бойынша жеке жұмысқа орналастыру агенттіктеріне аутсорсингке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жұмыспен қамту орталықтарында еңбек ақы төлеудің тартымды жүйесін енгізуге 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жұмысқа орналастыру үшін арнайы жұмыс орындарын құруға жұмыс берушінің шығындарын субсидиялауға 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 вакцинациялау, тасымалдау және сақтау бойынша қызметтер көрсетуге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(қала көшелерін) және елді мекендердің көшелерін күрделі, орташа және ағымдағы жөндеуге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жөндеуге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жаңартуға, 2 кезек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2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қаланың жергілікті атқарушы органы резервінің сомаларын бөлу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42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 № 6 жалпы орта білім беру мектебінің шатырын қайта жаңарту"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 25 орам, 22 үй, тұрғын үйге инженерлік-коммуникациялық инфрақұрылым құрылысын салу"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Абай көшесіндегі 3 үй, 34 пәтерлік тұрғын үйді реконструкциялау"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Жәйрем кенті, Металлург көшесіндегі 37 үй, 90 пәтерлік тұрғын үйді реконструкциялау" нысаны бойынша жобалық-сметалық құжаттамаға түзету енгізу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үй, 104 пәтерлік тұрғын үйді реконструкциялау"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 тұтынушыларының шекараларына дейін қарқынды су құбырын жеткізу"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кентінің су құбырлары желілерін қайта жаңартуға" 2 кезек,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Ақтай ауылына су құбырлары желілерін салу"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қаласына 160 орыны бар спорттық сауықтыру кешені құрылысын салу" нысаны бойынша жобалық-сметалық құжаттама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