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4c62" w14:textId="9ae4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Қаражал қаласының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2018 жылғы 25 желтоқсандағы № 250 шешімі. Қарағанды облысының Әділет департаментінде 2019 жылғы 10 қаңтарда № 5142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қалалық мәслихат ШЕШIМ ЕТТI: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3 543 141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1 003 080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17 288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18 279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2 504 494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3 641 612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алу 28 000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28 000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70 471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70 471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95 471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Қаражал қалалық мәслихатының 29.11.2019 № 329 (01.01.2019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2019 жылға арналған қалалық бюджет түсімдерінің құрамында облыстық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жылға арналған облыстық бюджетке, қала бюджетіне кірістерді бөлу нормативтері келесі мөлшерлерде ескерілсін: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табыс салығы бойынша – 50 пайыз;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– 50 пайыз.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2019 жылға арналған қала бюджетінің шығыстарының құрамында бюджеттік бағдарламалар әкімшіліктері бойынша нысаналы трансферттердің бөлінуі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2019 жылға арналған қала бюджетінде облыстық бюджеттен берілетін субвенциялардың көлемі – 1 663 490 мың теңге сомасында қарастырылғаны ескерілсін.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2019 жылға арналған қала бюджетінде заңнаманың қабылдануына байланысты шығындарды өтеуге – 30 352 мың теңге сомасында трансферттер қарастырылғаны ескерілсін.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2019 жылға арналған қала бюджетінде қалалық бюджеттен Жәйрем кентінің бюджетіне берілетін субвенцияның көлемі – 229 900 мың теңге сомасында қарастырылғаны ескерілсін.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2019 жылға қаланың жергілікті атқарушы органы резервінің сомаларын бөлу осы шешімнің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2019 жылы Шалғы кенті әкімінің аппараты арқылы қаржыландырылатын бюджеттік бағдарламалардың шығыстары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2019 жылға жергілікті өзін-өзі басқару органдарына берілетін трансферттердің Қаражал қаласының Шалғы кентіне бөлінуі осы шешімге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2019 жылға арналған қала бюджетін атқару барысында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2019 жылға арналған қалалық бюджеттің дамуының бюджеттік бағдарламаларының тізбесі инвестициялық жобаларды (бағдарламаларды) іске асыруға бағытталған бюджеттік бағдарламаларға бөліне отырып 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2019 жылдың 1 қаңтарынан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ХХІХ сессияның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Қаражал қаласының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Қарағанды облысы Қаражал қалалық мәслихатының 29.11.2019 № 329 (01.01.2019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Қаражал қаласының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Қаражал қаласының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облыстық бюджеттен берілетін нысаналы трансферттер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Қаражал қалалық мәслихатының 29.11.2019 № 329 (01.01.2019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- техникалық базаны нығайту және білім беру мекемелерінде жөндеу жұмыстарын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 жөндеу жұмыстарын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- техникалық базаны нығайту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мұғалімдері мен педагог-психологтарының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инфрақұрылымын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еңбек нарығын дамытуға берілетін ағымдағы нысаналы трансферттер сомасын бөлуге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жарым - жартылай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- идеяларды іске асыруға мемлекеттік гранттар бөлуге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жұмысқа орналастыру үшін арнайы жұмыс орындарын құруға жұмыс берушінің шығындарын субсидиялауға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жұмыспен қамту орталықтарына әлеуметтік жұмыс жөніндегі консультанттар мен ассистенттерді енгізуге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еңбек нарығындағы мамандықтар мен дағдылар бойынша жұмысшы кадрларды қысқа мерзімді кәсіптік оқытуға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Абай көшесі, 3 үй мекенжайы бойынша орналасқан тұрғын үй аумағын абаттандыру және сыртқы инженерлік желілерді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Абай көшесі, 3 үй мекенжайы бойынша орналасқан тұрғын үйді қайта жаңарту (сыртқы инженерлік желілерсіз және абаттандырусыз)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6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бюджеттік бағдарламалар әкімшіліктері бойынша нысаналы трансферттердің бөлінуі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Қаражал қалалық мәслихатының 29.11.2019 № 329 (01.01.2019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мұғалімдері мен педагог-психологтарының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инфрақұрылымын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- техникалық базаны нығайту және білім беру мекемелерінде жөндеу жұмыстарын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 жөндеу жұмыстарын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базаны нығайту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еңбек нарығын дамытуға берілетін ағымдағы нысаналы трансферттер сомасын бөлуге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жарым - жартылай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- идеяларды іске асыруға мемлекеттік гранттар бөлу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жұмысқа орналастыру үшін арнайы жұмыс орындарын құруға жұмыс берушінің шығындарын субсидиялауға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жұмыспен қамту орталықтарына әлеуметтік жұмыс жөніндегі консультанттар мен ассистенттерді енгізуге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еңбек нарығындағы мамандықтар мен дағдылар бойынша жұмысшы кадрларды қысқа мерзімді кәсіптік оқытуға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- техникалық базаны нығайту және білім беру мекемелерінде жөндеу жұмыстарын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 жөндеу жұмыстарын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Абай көшесі, 3 үй мекенжайы бойынша орналасқан тұрғын үй аумағын абаттандыру және сыртқы инженерлік желілерді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Абай көшесі, 3 үй мекенжайы бойынша орналасқан тұрғын үйді қайта жаңарту (сыртқы инженерлік желілерсіз және абаттандырусыз)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6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қаланың жергілікті атқарушы органы резервінің сомаларын бөлу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Қарағанды облысы Қаражал қалалық мәслихатының 20.08.2019 № 310 (01.01.2019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ауданның (облыстық маңызы бар қаланың) жергілікті атқарушы органның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7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жылы Шалғы кенті әкімінің аппараты арқылы қаржыландырылатын бюджеттік бағдарламалардың шығыстары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Қаражал қалалық мәслихатының 29.11.2019 № 329 (01.01.2019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қосымша</w:t>
            </w:r>
          </w:p>
        </w:tc>
      </w:tr>
    </w:tbl>
    <w:bookmarkStart w:name="z7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жергілікті өзін - өзі басқару органдарына берілетін трансферттердің Қаражал қаласының Шалғы кентіне бөлінуі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"Шалғы кенті әкімінің аппараты" мемемлекеттік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қосымша</w:t>
            </w:r>
          </w:p>
        </w:tc>
      </w:tr>
    </w:tbl>
    <w:bookmarkStart w:name="z8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бюджетті атқару барысында секвестерлеуге жатпайтын бюджеттік бағдарламалар тізбесі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қосымша</w:t>
            </w:r>
          </w:p>
        </w:tc>
      </w:tr>
    </w:tbl>
    <w:bookmarkStart w:name="z8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бюджеттің дамуының бюджеттік бағдарламаларының тізбесі, инвестициялық жобаларды (бағдарламаларды) іске асыруға бағытталған бюджеттік бағдарламаларға бөліне отырып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Қарағанды облысы Қаражал қалалық мәслихатының 29.11.2019 № 329 (01.01.2019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облысы, Қаражал қаласы, Ақтай шағын ауданы, Атасу көшесі мекенжайында орналасқан № 6 жалпы білім беретін орта мектеп ғимаратының шатырын қайта жаңарту (сыртқы инженерлік желілерсіз)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қаласындағы № 1 жалпы білім беретін орта мектепті ұзарту құрылысы" объектісі бойынша жобалау-сметалық құжаттаманы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қаласындағы № 1 жалпы білім беретін орта мектепті ұзарту құрылысы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-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Абай көшесі, 3 үй мекенжайы бойынша орналасқан тұрғын үй аумағын абаттандыру және сыртқы инженерлік желілерді қайта жаңарту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25 орам, 4 үй мекенжайы бойынша сыртқы желілерді қайта құру және тұрғын үй аумағын абаттандыру жобасы бойынша жобалық-сметалық құжаттама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Абай көшесі, 5 үй мекенжайы бойынша тұрғын үйдің сыртқы желілерін қайта жаңарту және аумағын абаттандыру жобасы бойынша жобалық-сметалық құжаттама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Абай көшесі, 5 үй мекенжайы бойынша тұрғын үйдің сыртқы желілерін қайта жаңарту және аумағын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25 орам, 22 үй мекенжайы бойынша сыртқы желілерді қайта жаңарту және тұрғын үй аумағын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Жәйрем кенті, Металлургов көшесі 37 мекенжайы бойынша 90 пәтерлі тұрғын үйге инженерлік-коммуникациялық инфрақұрылымды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қаласы, 25 орам, 4 үй мекенжайы бойынша үйді қайта жаңарту" объектісі бойынша жобалық-сметалық құжаттама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қаласы, Абай көшесі, 5 үй мекенжайы бойынша тұрғын үйді қайта жаңарту" объектісі бойынша жобалық-сметалық құжаттама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Абай көшесі, 3 үй мекенжайы бойынша орналасқан тұрғын үйді қайта жаңарту (сыртқы инженерлік желілерсіз және абаттандырусыз)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Абай көшесі, 5 үй мекенжайы бойынша орналасқан тұрғын үйді қайта жаңарту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Қаражал қаласы, 25 орам, 22 үй мекенжайы бойынша үйді қайта жаңарту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кенті, Металлургов көшесі 37 мекенжайы бойынша: көппәтерлі тұрғын үйді қайта жаңарту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тұтынушылар шекарасына дейін су құбыры желілерін жүргізуге жобалық-сметалық құжаттама әзірлеу, 4 кезек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қаласының кәріз желілерін қайта жаңарту, 2 кезек" жобасы бойынша жобалық-сметалық құжаттамаға түзету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Жәйрем кентінің кәріз желілерін қайта жаңарту, 2 кезек" жобасы бойынша жобалық-сметалық құжаттамаға түзету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қаласындағы қалалық кітапхана алдындағы скверді абаттандыру" жобасы бойынша жобалық-сметалық құжаттама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қаласында кіре беріс аркасын салу" жобасы бойынша жобалық-сметалық құжаттама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қаласындағы "Горняк" стадионын қайта жаңарту" нысаны бойынша жобалық-сметалық құжаттама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қаласындағы Битабара көшесіне спорттық-сауықтыру орталығын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