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7df6" w14:textId="9407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Жәйрем кентіндегі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Жәйрем кентінің әкімінің 2018 жылғы 21 қарашадағы № 5 шешімі. Қарағанды облысының Әділет департаментінде 2018 жылғы 12 желтоқсанда № 5063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2018 жылғы 9 тамыздағы қорытындысына сәйкес, Қаражал қаласы Жәйрем кентінің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Қаражал қаласы Жәйрем кентінің келесі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Восточная көшесі – Шоқан Уәлиханов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Геологическая көшесі – Бауыржан Момышұлы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Целинная көшесі – Мерей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Социалистическая көшесі – Бұқар жырау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Луговая көшесі – Ахмет Байтұрсынов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Аэропортная көшесі – Керуен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Садовая көшесі – Қазына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Клубная көшесі – Аманат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Октябрьская көшесі – Мұхтар Әуезов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Западная көшесі – Береке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Зеленая көшесі – Серпін көшесі;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Строителей тұйық көшесі – Атамұра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Полярный көшесі – Көкжиек көшесі;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Звездный көшесі – Күншуақ көшесі;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Пионерская бульвары – Самал көшесі;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Подхоз көшесі – Көкорай көшесі деп қайта аталсын.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Жәйрем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