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08abb" w14:textId="fd08a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Күндізгі оқу нысанындағы оқушылардың қоғамдық көлікте (таксиден басқа) жеңілдікпен жол жүруі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қалалық мәслихатының 2018 жылғы 22 ақпандағы № 246 шешімі. Қарағанды облысының Әділет департаментінде 2018 жылғы 6 наурызда № 4638 болып тіркелді. Күші жойылды - Қарағанды облысы Сәтбаев қалалық мәслихатының 2019 жылғы 29 сәуірдегі № 387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Сәтбаев қалалық мәслихатының 29.04.2019 № 387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2007 жылғы 27 шілдедегі "Білім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ШЕШІМ</w:t>
      </w:r>
      <w:r>
        <w:rPr>
          <w:rFonts w:ascii="Times New Roman"/>
          <w:b/>
          <w:i w:val="false"/>
          <w:color w:val="000000"/>
          <w:sz w:val="28"/>
        </w:rPr>
        <w:t xml:space="preserve">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2018 жылы қоғамдық көлікте (таксиден басқа) жеңілдікпен жол жүру Сәтбаев қаласының төмендегі оқушылар санаттарына белгіленсін: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жалпы білім беру оқу орындарының біріншіден сегізінші сыныпқа дейінгі оқушыларын қосып алғанда – тегін жол жүру (каникул кезеңдерін және әр аптаның демалыс күндерін қоспағанда);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жалпы білім беру оқу орындарының тоғызыншыдан он бірінші сыныпқа дейінгі оқушыларын қосып алғанда – белгіленген тарифтің 50% төлеумен (каникул кезеңдерін және әр аптаның демалыс күндерін қоспағанда);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кәсіби мектептердің, колледждердің, жоғары оқу орындарының күндізгі оқу нысаны бойынша оқушыларын – белгіленген тарифтің 50% төлеумен (каникул кезеңдерін және әр аптаның демалыс күндерін қоспағанда);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әлеуметтік көмек көрсетілетін мына азаматтар санатына жалпы білім беру оқу орындарының біріншіден он бірінші сыныпқа дейінгі оқушыларын қосып алғанда, кәсіби мектептердің, колледждердің, жоғары оқу орындарының күндізгі оқу нысаны бойынша оқушыларына – тегін жол жүру (каникул кезеңдерін және әр аптаның демалыс күндерін қоспағанда):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жетім балалар мен ата-анасының қамқорлығынсыз қалған балалар;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даму мүмкіндіктері шектеулі балалар, мүгедектер және бала кезінен мүгедектер, мүгедек балалар;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 балалы отбасылардың балалары;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кәмелетке толмағандарды бейімдеу орталықтарындағы балалар;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жалпы және санаторийлік үлгідегі мектеп-интернаттарында, мектеп жанындағы интернаттарда тұратын балалар;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дарынды балаларға арналған мамандандырылған интернаттық білім беру ұйымдарында тәрбиеленетін және білім алатын балалар;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интернаттық ұйымдардың тәрбиеленушілері;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 алуға құқығы бар отбасылардан, сондай-ақ мемлекеттік атаулы әлеуметтік көмек алмайтын, жан басына шаққандағы орташа табысы ең төменгі күнкөріс деңгейінің шамасынан төмен отбасылардан шыққан балалар;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жағдайына байланысты бастауыш, негізгі орта, жалпы орта білім беру бағдарламалары бойынша ұзақ уақыт бойы үйде немесе стационарлық көмек, сондай-ақ қалпына келтіру емін және медициналық оңалту көрсететін ұйымдарда оқитын балалар;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толық емес отбасынан шыққан балалар.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"Күндізгі оқу нысанындағы оқушылардың қоғамдық көлікте (таксиден басқа) жеңілдікпен жол жүруі туралы" Сәтбаев қалалық мәслихатының 2017 жылғы 23 ақпандағы № 135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4174 болып тіркелген, 2017 жылғы 17 наурыздағы "Шарайна" № 11 (2252) газетінде және Қазақстан Республикасы нормативтік құқықтық актілерінің эталондық бақылау банкінде электрондық түрде 2017 жылғы 28 наурызда жарияланған) күші жойылды деп танылсын.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әлеуметтік сала, құқықтық тәртіп және халықты әлеуметтік қорғау мәселелері жөніндегі тұрақты комиссияға (төрағасы Жанасылова Қамар Қапасқызы) жүктелсін.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Сатыбалдин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