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b244" w14:textId="8e8b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 - ана төлемақысын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2018 жылғы 4 сәуірдегі № 11/02 қаулысы. Қарағанды облысының Әділет департаментінде 2018 жылғы 19 сәуірде № 4712 болып тіркелді. Күші жойылды - Қарағанды облысы Сәтбаев қаласының әкімдігінің 2021 жылғы 19 тамыздағы № 63/01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қаласының әкімдігінің 19.08.2021 № 63/01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А.К.Төлендинаға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 ата - 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70"/>
        <w:gridCol w:w="769"/>
        <w:gridCol w:w="769"/>
        <w:gridCol w:w="769"/>
        <w:gridCol w:w="1174"/>
        <w:gridCol w:w="1174"/>
        <w:gridCol w:w="1174"/>
        <w:gridCol w:w="971"/>
        <w:gridCol w:w="1174"/>
        <w:gridCol w:w="1174"/>
        <w:gridCol w:w="1175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  <w:bookmarkEnd w:id="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қаржыландырудың бір айдағы мөлшері (теңгеде)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бір айдағы ата-ана төлемақысының мөлшері (теңгеде)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балабақша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 бала бақша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балабақша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балабақша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балабақша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балабақша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кенті</w:t>
            </w:r>
          </w:p>
          <w:bookmarkEnd w:id="6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