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cb18" w14:textId="cb3c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2017 жылғы 26 желтоқсандағы № 223 "2018 - 2020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2018 жылғы 17 мамырдағы № 273 шешімі. Қарағанды облысының Әділет департаментінде 2018 жылғы 25 мамырда № 4775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2017 жылғы 26 желтоқсандағы № 223 "2018 – 2020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4532 болып тіркелген, "Шарайна" газетінің 2018 жылғы 12 қаңтардағы 2 (2295) нөмірінде, Қазақстан Республикасы нормативтік құқықтық актілерінің эталондық бақылау банкінде электрондық түрде 2018 жылғы 16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 – 2020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15 883 160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3 496 975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107 488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19 000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12 259 697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16 207 372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324 212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324 212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324 212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Мұхамедғалиева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сессиясының № 273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сессиясының № 223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15 883 160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3 496 975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1 306 019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1 235 629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12 259 697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12 259 697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26"/>
        <w:gridCol w:w="1109"/>
        <w:gridCol w:w="1109"/>
        <w:gridCol w:w="58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"/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16 207 372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4 195 674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2 722 574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2 722 574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2 492 875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5 484 950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3 115 044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3 114 647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Бұзылу аумағынан тұрғындарды көшіру үшін тұрғын-үй және жатақхана құрылысына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2 988 647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1 699 956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1 699 956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1 458 956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3 279 765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3 278 765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3 218 565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3 218 565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4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9"/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6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988"/>
        <w:gridCol w:w="988"/>
        <w:gridCol w:w="989"/>
        <w:gridCol w:w="3976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1"/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-324 212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529"/>
        <w:gridCol w:w="3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6"/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0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1770"/>
        <w:gridCol w:w="5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3"/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