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1d85" w14:textId="31d1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2018 жылғы 29 мамырдағы № 281 шешімі. Қарағанды облысының Әділет департаментінде 2018 жылғы 6 маусымда № 4812 болып тіркелді. Күші жойылды - Қарағанды облысы Сәтбаев қалалық мәслихатының 2020 жылғы 21 ақпандағы № 505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Қарағанды облысы Сәтбаев қалалық мәслихатының 21.02.2020 № 505 (01.01.2020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Тіркелген салықтың бірыңғай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Мұхамедғалиева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салықтың бірыңғай мөлшерлемелері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2"/>
        <w:gridCol w:w="6291"/>
        <w:gridCol w:w="4267"/>
      </w:tblGrid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  <w:bookmarkEnd w:id="4"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бірыңғай мөлшерлемелерінің мөлшері (айлық есептік көрсеткішпен)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6"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 ұтыссыз ойын автоматы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7"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9"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0"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1"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2"/>
        </w:tc>
        <w:tc>
          <w:tcPr>
            <w:tcW w:w="6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4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