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3d0b" w14:textId="82a3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2018 жылғы 29 мамырдағы № 280 шешімі. Қарағанды облысының Әділет департаментінде 2018 жылғы 18 маусымда № 4822 болып тіркелді. Күші жойылды - Қарағанды облысы Сәтбаев қалалық мәслихатының 2021 жылғы 11 қарашадағы № 124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11.11.2021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құқықытық актілерді мемлекеттік тіркеу тізілімінде № 15630 болып тіркелген) сәйкес Сәтбаев қалалық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Жезқазған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2018 жылдың 1 қаңтарынан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Мұхамедғалиева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қалалық мәслихаттының </w:t>
            </w:r>
            <w:r>
              <w:br/>
            </w:r>
            <w:r>
              <w:rPr>
                <w:rFonts w:ascii="Times New Roman"/>
                <w:b w:val="false"/>
                <w:i w:val="false"/>
                <w:color w:val="000000"/>
                <w:sz w:val="20"/>
              </w:rPr>
              <w:t>2018 жылғы 29 мамырдағы</w:t>
            </w:r>
            <w:r>
              <w:br/>
            </w:r>
            <w:r>
              <w:rPr>
                <w:rFonts w:ascii="Times New Roman"/>
                <w:b w:val="false"/>
                <w:i w:val="false"/>
                <w:color w:val="000000"/>
                <w:sz w:val="20"/>
              </w:rPr>
              <w:t>№ 280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Жезқазған кентінің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Жезқазған кентінің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Сәтбаев қалалық мәслихаты (бұдан әрі – қалалық мәслихат)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2"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3" w:id="16"/>
    <w:p>
      <w:pPr>
        <w:spacing w:after="0"/>
        <w:ind w:left="0"/>
        <w:jc w:val="both"/>
      </w:pPr>
      <w:r>
        <w:rPr>
          <w:rFonts w:ascii="Times New Roman"/>
          <w:b w:val="false"/>
          <w:i w:val="false"/>
          <w:color w:val="000000"/>
          <w:sz w:val="28"/>
        </w:rPr>
        <w:t>
      Жезқазған кенті (бұдан әрі – кент) бюджетінің жобасын және бюджеттің атқарылуы туралы есепті келісу;</w:t>
      </w:r>
    </w:p>
    <w:bookmarkEnd w:id="16"/>
    <w:bookmarkStart w:name="z24" w:id="17"/>
    <w:p>
      <w:pPr>
        <w:spacing w:after="0"/>
        <w:ind w:left="0"/>
        <w:jc w:val="both"/>
      </w:pPr>
      <w:r>
        <w:rPr>
          <w:rFonts w:ascii="Times New Roman"/>
          <w:b w:val="false"/>
          <w:i w:val="false"/>
          <w:color w:val="000000"/>
          <w:sz w:val="28"/>
        </w:rPr>
        <w:t>
      Жезқазған кенті әкімі аппаратының (бұдан әрі – кент әкімінің аппараты) кенттің коммуналдық меншігін (жергілікті өзін-өзі басқарудың коммуналдық меншігін) басқару жөніндегі шешімдерін келісу;</w:t>
      </w:r>
    </w:p>
    <w:bookmarkEnd w:id="17"/>
    <w:bookmarkStart w:name="z25"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6" w:id="19"/>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9"/>
    <w:bookmarkStart w:name="z27" w:id="20"/>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0"/>
    <w:bookmarkStart w:name="z28"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9" w:id="22"/>
    <w:p>
      <w:pPr>
        <w:spacing w:after="0"/>
        <w:ind w:left="0"/>
        <w:jc w:val="both"/>
      </w:pPr>
      <w:r>
        <w:rPr>
          <w:rFonts w:ascii="Times New Roman"/>
          <w:b w:val="false"/>
          <w:i w:val="false"/>
          <w:color w:val="000000"/>
          <w:sz w:val="28"/>
        </w:rPr>
        <w:t>
      Жезқазған кенті әкімін (бұдан әрі – кент әкімі) сайлауды өткізуге қалалық мәслихатқа одан әрі ұсыну үшін кент әкімінің қызметіне Сәтбаев қаласының әкімі (бұдан әрі – қала әкімі) ұсынған кандидатураларды келісу;</w:t>
      </w:r>
    </w:p>
    <w:bookmarkEnd w:id="22"/>
    <w:bookmarkStart w:name="z30" w:id="2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3"/>
    <w:bookmarkStart w:name="z31" w:id="24"/>
    <w:p>
      <w:pPr>
        <w:spacing w:after="0"/>
        <w:ind w:left="0"/>
        <w:jc w:val="both"/>
      </w:pPr>
      <w:r>
        <w:rPr>
          <w:rFonts w:ascii="Times New Roman"/>
          <w:b w:val="false"/>
          <w:i w:val="false"/>
          <w:color w:val="000000"/>
          <w:sz w:val="28"/>
        </w:rPr>
        <w:t>
      жергілікті бюджеттен қаржыландырылатын және тиісті аумақта орналасқан мемлекеттік мекемелер мен ұйымдардың басшыларын тағайындау бойынша ұсыныстар енгізу;</w:t>
      </w:r>
    </w:p>
    <w:bookmarkEnd w:id="24"/>
    <w:bookmarkStart w:name="z32"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3" w:id="26"/>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4"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5"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6"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7"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8"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9"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0"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1"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кент әкімінің аппараты жиналыс мүшелері, кент әкімі енгізген ұсыныстар негізінде қалыптастырады.</w:t>
      </w:r>
    </w:p>
    <w:bookmarkEnd w:id="35"/>
    <w:bookmarkStart w:name="z43"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4"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5"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6"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7" w:id="40"/>
    <w:p>
      <w:pPr>
        <w:spacing w:after="0"/>
        <w:ind w:left="0"/>
        <w:jc w:val="both"/>
      </w:pPr>
      <w:r>
        <w:rPr>
          <w:rFonts w:ascii="Times New Roman"/>
          <w:b w:val="false"/>
          <w:i w:val="false"/>
          <w:color w:val="000000"/>
          <w:sz w:val="28"/>
        </w:rPr>
        <w:t>
      10. Жиналысты шақыруға олардың мәселелері онда қаралатын қалалық мәслихаттың депутаттары, қала әкімі аппаратының, мемлекеттік мекемелер мен кәсіпорындардың, сондай-ақ жеке және заңды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48"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9"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0"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1"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2"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3"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4"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5"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6"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7"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8"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9"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0"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1"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2"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кент әкіміне беріледі.</w:t>
      </w:r>
    </w:p>
    <w:bookmarkEnd w:id="55"/>
    <w:bookmarkStart w:name="z63" w:id="56"/>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56"/>
    <w:bookmarkStart w:name="z64" w:id="5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5" w:id="58"/>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қала әкімі қалалық мәслихаттың отырысында алдын ала талқылаудан соң шешеді.</w:t>
      </w:r>
    </w:p>
    <w:bookmarkEnd w:id="58"/>
    <w:bookmarkStart w:name="z66" w:id="59"/>
    <w:p>
      <w:pPr>
        <w:spacing w:after="0"/>
        <w:ind w:left="0"/>
        <w:jc w:val="both"/>
      </w:pPr>
      <w:r>
        <w:rPr>
          <w:rFonts w:ascii="Times New Roman"/>
          <w:b w:val="false"/>
          <w:i w:val="false"/>
          <w:color w:val="000000"/>
          <w:sz w:val="28"/>
        </w:rPr>
        <w:t>
      14. Кент әкімінің аппараты кент әкімінің жиналыс шешімдерін қарау нәтижелерін бес жұмыс күн ішінде жиналыстың мүшелеріне жеткізеді.</w:t>
      </w:r>
    </w:p>
    <w:bookmarkEnd w:id="59"/>
    <w:bookmarkStart w:name="z67"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0"/>
    <w:bookmarkStart w:name="z68" w:id="61"/>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1"/>
    <w:bookmarkStart w:name="z69"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0"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1"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жиналыстың шешімін орындауға жауапты лауазымды адамның жоғары тұрған басшыларына жолдайды.</w:t>
      </w:r>
    </w:p>
    <w:bookmarkEnd w:id="64"/>
    <w:bookmarkStart w:name="z72"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