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240c1" w14:textId="96240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"2018 - 2020 жылдарға арналған Ақтас кентінің бюджеті туралы" Саран қалалық мәслихатының 2017 жылғы 21 желтоқсандағы 20 сессиясының № 217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Саран қалалық мәслихатының 2018 жылғы 28 қарашадағы № 334 шешімі. Қарағанды облысының Әділет департаментінде 2018 жылғы 12 желтоқсанда № 5051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 - өзі басқару туралы" 2001 жылғы 23 қаңтардағы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>сәйкес, Саран қалалық мәслихаты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"2018 - 2020 жылдарға арналған Ақтас кентінің бюджеті туралы" Саран қалалық мәслихатының 2017 жылғы 21 желтоқсандағы 20 сессиясының № 217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тіркеудің Тізілімінде № 4512 болып тіркелген, "Саран газеті" газетінің 2017 жылғы 30 желтоқсандағы № 95 санында, Қазақстан Республикасы нормативтік құқықтық актілерінің электрондық түрде эталондық бақылау банкінде 2018 жылы 5 қаңтарда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2018-2020 жылдарға арналған Ақтас кентінің бюджеті сәйкесінше 1, 2, 3, қосымшаларға сәйкес, оның ішінде 2018 жылға арналған бюджет 1-қосымшаға сәйкес,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238 593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 түсімдері бойынша – 24 357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салықсыз түсімдер бойынша – 1 055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бойынша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213 181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238 593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жасалған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түскен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минус 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қаржының пайдаланылатын қалдықтары – 0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қосымшасына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жаңа редакцияда жазылсын.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жылғы 1 қаңтардан бастап қолданысқа енеді.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Тажибаева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Ө. Баймағанбетов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28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сессиясының № 334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сессиясының № 217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Ақтас кентінің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213 181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