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47e20" w14:textId="b247e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"Шахтинск қалалық мәслихатының 2017 жылғы 26 желтоқсандағы XIХ сессиясының № 1460/19 "2018-2020 жылдарға арналған қалалық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Шахтинск қалалық мәслихатының 2018 жылғы 10 мамырдағы VI шақырылған XXI кезектен тыс сессиясының № 1507/21 шешімі. Қарағанды облысының Әділет департаментінде 2018 жылғы 28 мамырда № 4788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қалалық мәслихат ШЕШІМ</w:t>
      </w:r>
      <w:r>
        <w:rPr>
          <w:rFonts w:ascii="Times New Roman"/>
          <w:b/>
          <w:i w:val="false"/>
          <w:color w:val="000000"/>
          <w:sz w:val="28"/>
        </w:rPr>
        <w:t xml:space="preserve"> ЕТТІ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Шахтинск қалалық мәслихатының 2017 жылғы 26 желтоқсандағы XIХ сессиясының № 1460/19 "2018-2020 жылдарға арналған қалалық бюджет туралы" (нормативтік құқықтық актілерді мемлекеттік тіркеу Тізілімінде № 4531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2018-2020 жылдарға арналған қалалық бюджет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2018 жылға келесі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7 006 480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1 233 899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19 766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83 476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бойынша – 5 669 339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7 105 444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минус 30 000 мың теңге: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30 000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активтермен операциялар бойынша сальдо – 44 000 мың теңге: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44 000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дефициті (профициті) – минус 112 964 мың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дефицитін (профицитін пайдалану) қаржыландыру – 112 964 мың теңге: 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мың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30 000 мың теңге;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пайдаланылған қалдықтары – 142 964 мың теңге;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8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2018 жылға қала әкімдігінің резерві 27 219 мың теңге сомасында бекітілсін.";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сәйкес жаңа редакцияда мазмұндалсын.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2018 жылдың 1 қаңтарынан бастап қолданысқа енеді.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Омарбеков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Қалалық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Мамерханова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"Шахтинск қаласының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экономика және қаржы бөлiмi"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мекемесі басшысы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Таширова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 мамыр 2018 ж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10 мамырдағы кезектен тыс XХI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1507/21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қалалық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26 желтоқсандағы XIХ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1460/19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8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қалалық бюджет 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8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7006480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1233899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655831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5669339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5669339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5669339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67"/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7 105 444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74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436806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басқарудың жалпы функцияларын орындайтын өкiлдi, атқарушы және басқа органдар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инвестициялар және мемлекеттік-жекешелік әріптестік, оның ішінде концессия мәселелері жөніндегі құжаттаманы сараптау және бағалау, бюджеттік инвестициялардың іске асырылуын бағалау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өзге де мемлекеттiк қызметтер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101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109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 - атқару қызметі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13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2810183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638274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638274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619104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1640849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1612349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1 430 223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оқытуды ұйымдастыру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483267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483267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мемлекеттiк бiлiм беру мекемелер үшiн оқулықтар мен оқу-әдістемелік кешендерді сатып алу және жеткізу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109141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28918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313344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компьютерлік сауаттылығын арттыруды қамтамыз ету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3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388908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283821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279868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75667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34115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76461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53206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31742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 органдардың шешімі бойынша білім беру ұйымдарының күндізгі оқу нысанында оқитындар мен тәрбиеленушілерді қоғамдық көлікте (таксиден басқа) жеңілдікпен жол жүру түрінде әлеуметтік қолдау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78864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халық үшiн әлеуметтiк бағдарламаларды жұмыспен қамтуды қамтамасыз етудi iске асыру саласындағы мемлекеттiк саясатты iске асыру жөнiндегi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60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1685657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507143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500786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441119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қорының сақталуын ұйымдастыру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пәтерлі тұрғын үйлерде энергетикалық аудит жүргізу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966392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750413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667 759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82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484044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объектілерін дамыту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жөніндегі өзге де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  <w:bookmarkEnd w:id="21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1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Ауыл, су, орман, балық шаруашылығы, ерекше қорғалатын табиғи аумақтар, қоршаған ортаны және жануарлар дүниесін қорғау, жер қатынастары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өнімдер мен шикізаттың құнын иелеріне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аймақтарға бөлу жөнiндегi жұмыстарды ұйымдастыру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2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 және елді мекендердің бас жоспарларының схемаларын әзірлеу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3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586460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4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5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5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541890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541890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541890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6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операциялық сальдо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алу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7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74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7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-112 964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7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7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142 964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