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c744" w14:textId="58ac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нысаны бірлігіне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2018 жылғы 29 маусымдағы VI шақырылған XXII кезектен тыс сессиясының № 1520/22 шешімі. Қарағанды облысының Әділет департаментінде 2018 жылғы 12 шілдеде № 4869 болып тіркелді. Күші жойылды - Қарағанды облысы Шахтинск қалалық мәслихатының 2020 жылғы 19 маусымдағы № 1724/39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қалалық мәслихатының 19.06.2020 № 1724/39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546-бабана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сай салық салу нысаны бірлігіне тіркелген салықтың бірыңғай мөлшерлемелері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"Қарағанды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29 маусым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1520/22 шешiмiне қосымша</w:t>
            </w:r>
            <w:r>
              <w:br/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қаласының және оған жақын кенттердің аумағында қызметін жүзеге асыратын барлық салық төлеушілер үшін тіркелген салықтың бірыңғай мөлшерлемесінің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6903"/>
        <w:gridCol w:w="3806"/>
      </w:tblGrid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нысанының атауы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айлық есептік көрсеткіште тіркелген салық мөлшерлемесі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 қалалары және арнайы аймақтан басқа елді мекендерде орналасқан уәкілетті ұйымның айырбастау пункті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