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8b85" w14:textId="8b28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2017 жылғы 22 желтоқсандағы 24 сессиясының № 24/257 "2018-2020 жылдарға арналған аудандық маңызы бар қала, кенттердің, ауылдық округтің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2018 жылғы 15 тамыздағы 34 сессиясының № 34/376 шешімі. Қарағанды облысының Әділет департаментінде 2018 жылғы 24 тамызда № 4906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Абай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2017 жылғы 22 желтоқсандағы 24 сессиясының № 24/257 "2018-2020 жылдарға арналған аудандық маңызы бар қала, кенттердің, ауылдық округтің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4538 болып тіркелген, Қазақстан Республикасының нормативтік құқықтық актілерінің электрондық түрдегі эталондық бақылау банкісінде 2018 жылы 17 қаңтарда және 2018 жылғы 13 қаңтардағы № 1-2 (4205) "Абай-Ақиқат" аудандық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2018–2020 жылдарға арналған Абай қаласының бюджетін 1, 2 және 3-қосымшаларға сәйкес, 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550 405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76 440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972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472 993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550 405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2018–2020 жылдарға арналған Топар кентінің бюджетін 6, 7 және 8- қосымшаларға сәйкес, оның ішінде 2018 жылға келесі көлемдерде бекітілсін: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221 032 мың теңге,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72 332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1 794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146 906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221 032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мың теңге.";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9 -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2018–2020 жылдарға арналған Дубовка ауылдық округінің бюджетін 20, 21 және 22 - қосымшаларға сәйкес, оның ішінде 2018 жылға келесі көлемдерде бекітілсін: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45 665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7 360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205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38 100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45 665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мың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23 -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Әлдебергенова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15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Абай қаласының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1"/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550 405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7"/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550 405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3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5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6"/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8"/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қаласының 2018 жылға арналған аудандық бюджеттен берілген нысаналы трансферттер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9"/>
        <w:gridCol w:w="5571"/>
      </w:tblGrid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81"/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83"/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132 985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84"/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132 985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шығыстарына</w:t>
            </w:r>
          </w:p>
          <w:bookmarkEnd w:id="85"/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  <w:bookmarkEnd w:id="86"/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63 831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  <w:bookmarkEnd w:id="87"/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7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Топар кентінің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9"/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5"/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221 032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7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8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9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0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1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2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4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5"/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7"/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6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Топар кентінің 2018 жылға арналған аудандық бюджеттен берілген нысаналы трансферттер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3"/>
        <w:gridCol w:w="3327"/>
      </w:tblGrid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10"/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112"/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55 321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113"/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55 321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ұйымдастыруға</w:t>
            </w:r>
          </w:p>
          <w:bookmarkEnd w:id="114"/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19 908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  <w:bookmarkEnd w:id="115"/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  <w:bookmarkEnd w:id="116"/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16 554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  <w:bookmarkEnd w:id="117"/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</w:t>
            </w:r>
          </w:p>
          <w:bookmarkEnd w:id="118"/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28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Дубовка ауылдық округінің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0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6"/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2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4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5"/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7"/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36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Дубовка ауылдық округінің 2018 жылға арналған аудандық бюджеттен берілген нысаналы трансферттер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5"/>
        <w:gridCol w:w="5125"/>
      </w:tblGrid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40"/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"/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142"/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143"/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  <w:bookmarkEnd w:id="144"/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bookmarkEnd w:id="145"/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  <w:bookmarkEnd w:id="146"/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bookmarkEnd w:id="147"/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