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b591" w14:textId="31cb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 – 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2018 жылғы 2 ақпандағы № 06/01 қаулысы. Қарағанды облысының Әділет департаментінде 2018 жылғы 15 ақпанда № 4614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2017 жылғы 20 ақпандағы Қазақстан Республикасының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 – қарау негізінде Қарағанды облысы Ақтоғай ауданы бойынша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Нөкешке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Ақтоғай ауданы бойынша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