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5fcd5" w14:textId="eb5fc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бойынша 2018-2019 жылдарға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Қарағанды облысы Ақтоғай аудандық мәслихатының 2018 жылғы 16 ақпандағы 20 сессиясының № 184 шешімі. Қарағанды облысының Әділет департаментінде 2018 жылғы 5 наурызда № 4637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 6 бабы </w:t>
      </w:r>
      <w:r>
        <w:rPr>
          <w:rFonts w:ascii="Times New Roman"/>
          <w:b w:val="false"/>
          <w:i w:val="false"/>
          <w:color w:val="000000"/>
          <w:sz w:val="28"/>
        </w:rPr>
        <w:t>1 тармағының</w:t>
      </w:r>
      <w:r>
        <w:rPr>
          <w:rFonts w:ascii="Times New Roman"/>
          <w:b w:val="false"/>
          <w:i w:val="false"/>
          <w:color w:val="000000"/>
          <w:sz w:val="28"/>
        </w:rPr>
        <w:t xml:space="preserve"> 15) тармақшасына, "Жайылымдар туралы" Қазақстан Республикасының 2017 жылғы 20 ақпандағы Заңы </w:t>
      </w:r>
      <w:r>
        <w:rPr>
          <w:rFonts w:ascii="Times New Roman"/>
          <w:b w:val="false"/>
          <w:i w:val="false"/>
          <w:color w:val="000000"/>
          <w:sz w:val="28"/>
        </w:rPr>
        <w:t>8 бабының</w:t>
      </w:r>
      <w:r>
        <w:rPr>
          <w:rFonts w:ascii="Times New Roman"/>
          <w:b w:val="false"/>
          <w:i w:val="false"/>
          <w:color w:val="000000"/>
          <w:sz w:val="28"/>
        </w:rPr>
        <w:t xml:space="preserve"> 1) тармақшасына сәйкес, Ақтоғай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Қоса беріліп отырған Ақтоғай ауданы бойынша 2018 - 2019 жылдарға арналған жайылымдарды басқару және оларды пайдалану жөніндегі </w:t>
      </w:r>
      <w:r>
        <w:rPr>
          <w:rFonts w:ascii="Times New Roman"/>
          <w:b w:val="false"/>
          <w:i w:val="false"/>
          <w:color w:val="000000"/>
          <w:sz w:val="28"/>
        </w:rPr>
        <w:t xml:space="preserve">жоспары </w:t>
      </w:r>
      <w:r>
        <w:rPr>
          <w:rFonts w:ascii="Times New Roman"/>
          <w:b w:val="false"/>
          <w:i w:val="false"/>
          <w:color w:val="000000"/>
          <w:sz w:val="28"/>
        </w:rPr>
        <w:t xml:space="preserve">бекітілсін. </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Р.Әбеуов</w:t>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"КЕЛІСІЛДІ"</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"Ақтоғай ауданының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 шаруашылығы бөлімінің"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басшысы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Н.Жаңабергенов</w:t>
            </w:r>
            <w:r>
              <w:rPr>
                <w:rFonts w:ascii="Times New Roman"/>
                <w:b w:val="false"/>
                <w:i w:val="false"/>
                <w:color w:val="000000"/>
                <w:sz w:val="20"/>
              </w:rPr>
              <w:t>
</w:t>
            </w:r>
          </w:p>
        </w:tc>
      </w:tr>
    </w:tbl>
    <w:bookmarkStart w:name="z13" w:id="4"/>
    <w:p>
      <w:pPr>
        <w:spacing w:after="0"/>
        <w:ind w:left="0"/>
        <w:jc w:val="both"/>
      </w:pPr>
      <w:r>
        <w:rPr>
          <w:rFonts w:ascii="Times New Roman"/>
          <w:b w:val="false"/>
          <w:i w:val="false"/>
          <w:color w:val="000000"/>
          <w:sz w:val="28"/>
        </w:rPr>
        <w:t>
      16 ақпан 2018 жыл</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 xml:space="preserve">16 ақпандағы 20 сессиясының </w:t>
            </w:r>
            <w:r>
              <w:br/>
            </w:r>
            <w:r>
              <w:rPr>
                <w:rFonts w:ascii="Times New Roman"/>
                <w:b w:val="false"/>
                <w:i w:val="false"/>
                <w:color w:val="000000"/>
                <w:sz w:val="20"/>
              </w:rPr>
              <w:t>№ 184 шешімімен бекітілді</w:t>
            </w:r>
            <w:r>
              <w:br/>
            </w:r>
          </w:p>
        </w:tc>
      </w:tr>
    </w:tbl>
    <w:bookmarkStart w:name="z15" w:id="5"/>
    <w:p>
      <w:pPr>
        <w:spacing w:after="0"/>
        <w:ind w:left="0"/>
        <w:jc w:val="left"/>
      </w:pPr>
      <w:r>
        <w:rPr>
          <w:rFonts w:ascii="Times New Roman"/>
          <w:b/>
          <w:i w:val="false"/>
          <w:color w:val="000000"/>
        </w:rPr>
        <w:t xml:space="preserve"> Ақтоғай ауданы бойынша 2018-2019 жылдарға арналған жайылымдарды басқару және оларды пайдалану жөніндегі жоспар</w:t>
      </w:r>
    </w:p>
    <w:bookmarkEnd w:id="5"/>
    <w:bookmarkStart w:name="z16" w:id="6"/>
    <w:p>
      <w:pPr>
        <w:spacing w:after="0"/>
        <w:ind w:left="0"/>
        <w:jc w:val="both"/>
      </w:pPr>
      <w:r>
        <w:rPr>
          <w:rFonts w:ascii="Times New Roman"/>
          <w:b w:val="false"/>
          <w:i w:val="false"/>
          <w:color w:val="000000"/>
          <w:sz w:val="28"/>
        </w:rPr>
        <w:t>
      Жайылымдарды басқару және оларды пайдалану жөніндегі жоспар:</w:t>
      </w:r>
    </w:p>
    <w:bookmarkEnd w:id="6"/>
    <w:bookmarkStart w:name="z17" w:id="7"/>
    <w:p>
      <w:pPr>
        <w:spacing w:after="0"/>
        <w:ind w:left="0"/>
        <w:jc w:val="both"/>
      </w:pPr>
      <w:r>
        <w:rPr>
          <w:rFonts w:ascii="Times New Roman"/>
          <w:b w:val="false"/>
          <w:i w:val="false"/>
          <w:color w:val="000000"/>
          <w:sz w:val="28"/>
        </w:rPr>
        <w:t>
      жайылымдарды геоботаникалық зерттеп-қараудың жай-күйі туралы мәліметтер;</w:t>
      </w:r>
    </w:p>
    <w:bookmarkEnd w:id="7"/>
    <w:bookmarkStart w:name="z18" w:id="8"/>
    <w:p>
      <w:pPr>
        <w:spacing w:after="0"/>
        <w:ind w:left="0"/>
        <w:jc w:val="both"/>
      </w:pPr>
      <w:r>
        <w:rPr>
          <w:rFonts w:ascii="Times New Roman"/>
          <w:b w:val="false"/>
          <w:i w:val="false"/>
          <w:color w:val="000000"/>
          <w:sz w:val="28"/>
        </w:rPr>
        <w:t>
       ветеринариялық-санитариялық объектілер туралы мәліметтер;</w:t>
      </w:r>
    </w:p>
    <w:bookmarkEnd w:id="8"/>
    <w:bookmarkStart w:name="z19" w:id="9"/>
    <w:p>
      <w:pPr>
        <w:spacing w:after="0"/>
        <w:ind w:left="0"/>
        <w:jc w:val="both"/>
      </w:pPr>
      <w:r>
        <w:rPr>
          <w:rFonts w:ascii="Times New Roman"/>
          <w:b w:val="false"/>
          <w:i w:val="false"/>
          <w:color w:val="000000"/>
          <w:sz w:val="28"/>
        </w:rPr>
        <w:t>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9"/>
    <w:bookmarkStart w:name="z20" w:id="10"/>
    <w:p>
      <w:pPr>
        <w:spacing w:after="0"/>
        <w:ind w:left="0"/>
        <w:jc w:val="both"/>
      </w:pPr>
      <w:r>
        <w:rPr>
          <w:rFonts w:ascii="Times New Roman"/>
          <w:b w:val="false"/>
          <w:i w:val="false"/>
          <w:color w:val="000000"/>
          <w:sz w:val="28"/>
        </w:rPr>
        <w:t>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w:t>
      </w:r>
    </w:p>
    <w:bookmarkEnd w:id="10"/>
    <w:bookmarkStart w:name="z21" w:id="11"/>
    <w:p>
      <w:pPr>
        <w:spacing w:after="0"/>
        <w:ind w:left="0"/>
        <w:jc w:val="both"/>
      </w:pPr>
      <w:r>
        <w:rPr>
          <w:rFonts w:ascii="Times New Roman"/>
          <w:b w:val="false"/>
          <w:i w:val="false"/>
          <w:color w:val="000000"/>
          <w:sz w:val="28"/>
        </w:rPr>
        <w:t>
      Ақтоғай ауданы бойынша 2018-2019 жылдарға арналған жайылымдарды басқару және оларды пайдалану жөніндегі жоспар:</w:t>
      </w:r>
    </w:p>
    <w:bookmarkEnd w:id="11"/>
    <w:bookmarkStart w:name="z22" w:id="12"/>
    <w:p>
      <w:pPr>
        <w:spacing w:after="0"/>
        <w:ind w:left="0"/>
        <w:jc w:val="both"/>
      </w:pPr>
      <w:r>
        <w:rPr>
          <w:rFonts w:ascii="Times New Roman"/>
          <w:b w:val="false"/>
          <w:i w:val="false"/>
          <w:color w:val="000000"/>
          <w:sz w:val="28"/>
        </w:rPr>
        <w:t xml:space="preserve">
      құқық белгілейтін құжаттар негізінде жер санаттары, жер учаскелерінің меншік иелері және жер пайдаланушылар бөлінісінде әкімшілік - аумақтық бірлік аумағында жайылымдардың орналасу схемасы (Ақтоғай ауданы бойынша 2018-2019 жылдарға арналған жайылымдарды басқару және оларды пайдалану жөніндегі жоспары </w:t>
      </w:r>
      <w:r>
        <w:rPr>
          <w:rFonts w:ascii="Times New Roman"/>
          <w:b w:val="false"/>
          <w:i w:val="false"/>
          <w:color w:val="000000"/>
          <w:sz w:val="28"/>
        </w:rPr>
        <w:t>1 қосымша</w:t>
      </w:r>
      <w:r>
        <w:rPr>
          <w:rFonts w:ascii="Times New Roman"/>
          <w:b w:val="false"/>
          <w:i w:val="false"/>
          <w:color w:val="000000"/>
          <w:sz w:val="28"/>
        </w:rPr>
        <w:t>);</w:t>
      </w:r>
    </w:p>
    <w:bookmarkEnd w:id="12"/>
    <w:bookmarkStart w:name="z23" w:id="13"/>
    <w:p>
      <w:pPr>
        <w:spacing w:after="0"/>
        <w:ind w:left="0"/>
        <w:jc w:val="both"/>
      </w:pPr>
      <w:r>
        <w:rPr>
          <w:rFonts w:ascii="Times New Roman"/>
          <w:b w:val="false"/>
          <w:i w:val="false"/>
          <w:color w:val="000000"/>
          <w:sz w:val="28"/>
        </w:rPr>
        <w:t xml:space="preserve">
      жайылым айналымдарының қолайлы схемалары (Ақтоғай ауданы бойынша 2018-2019 жылдарға арналған жайылымдарды басқару және оларды пайдалану жөніндегі жоспары </w:t>
      </w:r>
      <w:r>
        <w:rPr>
          <w:rFonts w:ascii="Times New Roman"/>
          <w:b w:val="false"/>
          <w:i w:val="false"/>
          <w:color w:val="000000"/>
          <w:sz w:val="28"/>
        </w:rPr>
        <w:t>2 қосымша</w:t>
      </w:r>
      <w:r>
        <w:rPr>
          <w:rFonts w:ascii="Times New Roman"/>
          <w:b w:val="false"/>
          <w:i w:val="false"/>
          <w:color w:val="000000"/>
          <w:sz w:val="28"/>
        </w:rPr>
        <w:t>);</w:t>
      </w:r>
    </w:p>
    <w:bookmarkEnd w:id="13"/>
    <w:bookmarkStart w:name="z24" w:id="14"/>
    <w:p>
      <w:pPr>
        <w:spacing w:after="0"/>
        <w:ind w:left="0"/>
        <w:jc w:val="both"/>
      </w:pPr>
      <w:r>
        <w:rPr>
          <w:rFonts w:ascii="Times New Roman"/>
          <w:b w:val="false"/>
          <w:i w:val="false"/>
          <w:color w:val="000000"/>
          <w:sz w:val="28"/>
        </w:rPr>
        <w:t xml:space="preserve">
      жайылымдардың, оның ішінде маусымдық жайылымдардың сыртқы және ішкі шекаралары мен алаңдары, жайылымдық инфрақұрылым обьектілері белгіленген картасы (Ақтоғай ауданы бойынша 2018-2019 жылдарға арналған жайылымдарды басқару және оларды пайдалану жөніндегі жоспарына </w:t>
      </w:r>
      <w:r>
        <w:rPr>
          <w:rFonts w:ascii="Times New Roman"/>
          <w:b w:val="false"/>
          <w:i w:val="false"/>
          <w:color w:val="000000"/>
          <w:sz w:val="28"/>
        </w:rPr>
        <w:t>3 қосымша</w:t>
      </w:r>
      <w:r>
        <w:rPr>
          <w:rFonts w:ascii="Times New Roman"/>
          <w:b w:val="false"/>
          <w:i w:val="false"/>
          <w:color w:val="000000"/>
          <w:sz w:val="28"/>
        </w:rPr>
        <w:t>);</w:t>
      </w:r>
    </w:p>
    <w:bookmarkEnd w:id="14"/>
    <w:bookmarkStart w:name="z25" w:id="15"/>
    <w:p>
      <w:pPr>
        <w:spacing w:after="0"/>
        <w:ind w:left="0"/>
        <w:jc w:val="both"/>
      </w:pPr>
      <w:r>
        <w:rPr>
          <w:rFonts w:ascii="Times New Roman"/>
          <w:b w:val="false"/>
          <w:i w:val="false"/>
          <w:color w:val="000000"/>
          <w:sz w:val="28"/>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құдықтарға) қол жеткізу схемасы (Ақтоғай ауданы бойынша 2018 – 2019 жылдарға арналған жайылымдарды басқару және оларды пайдалану жөніндегі жоспарына </w:t>
      </w:r>
      <w:r>
        <w:rPr>
          <w:rFonts w:ascii="Times New Roman"/>
          <w:b w:val="false"/>
          <w:i w:val="false"/>
          <w:color w:val="000000"/>
          <w:sz w:val="28"/>
        </w:rPr>
        <w:t>4 қосымша</w:t>
      </w:r>
      <w:r>
        <w:rPr>
          <w:rFonts w:ascii="Times New Roman"/>
          <w:b w:val="false"/>
          <w:i w:val="false"/>
          <w:color w:val="000000"/>
          <w:sz w:val="28"/>
        </w:rPr>
        <w:t>);</w:t>
      </w:r>
    </w:p>
    <w:bookmarkEnd w:id="15"/>
    <w:bookmarkStart w:name="z26" w:id="16"/>
    <w:p>
      <w:pPr>
        <w:spacing w:after="0"/>
        <w:ind w:left="0"/>
        <w:jc w:val="both"/>
      </w:pPr>
      <w:r>
        <w:rPr>
          <w:rFonts w:ascii="Times New Roman"/>
          <w:b w:val="false"/>
          <w:i w:val="false"/>
          <w:color w:val="000000"/>
          <w:sz w:val="28"/>
        </w:rPr>
        <w:t xml:space="preserve">
      жайылымы жоқ жеке (немесе) заңды тұлғалардың ауыл шаруашылығы жануарларының мал басына орналастыру үшін жайылымдарды қайта бөлу және оны берілетін жайылымдарға ауыстыру схемасы (Ақтоғай ауданы бойынша 2018 – 2019 жылдарға арналған жайылымдарды басқару және оларды пайдалану жөніндегі жоспарына </w:t>
      </w:r>
      <w:r>
        <w:rPr>
          <w:rFonts w:ascii="Times New Roman"/>
          <w:b w:val="false"/>
          <w:i w:val="false"/>
          <w:color w:val="000000"/>
          <w:sz w:val="28"/>
        </w:rPr>
        <w:t>5 қосымша</w:t>
      </w:r>
      <w:r>
        <w:rPr>
          <w:rFonts w:ascii="Times New Roman"/>
          <w:b w:val="false"/>
          <w:i w:val="false"/>
          <w:color w:val="000000"/>
          <w:sz w:val="28"/>
        </w:rPr>
        <w:t>);</w:t>
      </w:r>
    </w:p>
    <w:bookmarkEnd w:id="16"/>
    <w:bookmarkStart w:name="z27" w:id="17"/>
    <w:p>
      <w:pPr>
        <w:spacing w:after="0"/>
        <w:ind w:left="0"/>
        <w:jc w:val="both"/>
      </w:pPr>
      <w:r>
        <w:rPr>
          <w:rFonts w:ascii="Times New Roman"/>
          <w:b w:val="false"/>
          <w:i w:val="false"/>
          <w:color w:val="000000"/>
          <w:sz w:val="28"/>
        </w:rPr>
        <w:t xml:space="preserve">
      кент,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(Ақтоғай ауданы бойынша 2018 – 2019 жылдарға арналған жайылымдарды басқару және оларды пайдалану жөніндегі жоспарына </w:t>
      </w:r>
      <w:r>
        <w:rPr>
          <w:rFonts w:ascii="Times New Roman"/>
          <w:b w:val="false"/>
          <w:i w:val="false"/>
          <w:color w:val="000000"/>
          <w:sz w:val="28"/>
        </w:rPr>
        <w:t>6 қосымша</w:t>
      </w:r>
      <w:r>
        <w:rPr>
          <w:rFonts w:ascii="Times New Roman"/>
          <w:b w:val="false"/>
          <w:i w:val="false"/>
          <w:color w:val="000000"/>
          <w:sz w:val="28"/>
        </w:rPr>
        <w:t>);</w:t>
      </w:r>
    </w:p>
    <w:bookmarkEnd w:id="17"/>
    <w:bookmarkStart w:name="z28" w:id="18"/>
    <w:p>
      <w:pPr>
        <w:spacing w:after="0"/>
        <w:ind w:left="0"/>
        <w:jc w:val="both"/>
      </w:pPr>
      <w:r>
        <w:rPr>
          <w:rFonts w:ascii="Times New Roman"/>
          <w:b w:val="false"/>
          <w:i w:val="false"/>
          <w:color w:val="000000"/>
          <w:sz w:val="28"/>
        </w:rPr>
        <w:t xml:space="preserve">
      ауыл шаруашылығы жануарларын жоюдың және айдаудың маусымдық маршруттарын белгілейтін жайылымдарды пайдалану жөніндегі күнтізбелік графигі (Ақтоғай ауданы бойынша 2018 – 2019 жылдарға арналған жайылымдарды басқару және оларды пайдалану жөніндегі жоспарына </w:t>
      </w:r>
      <w:r>
        <w:rPr>
          <w:rFonts w:ascii="Times New Roman"/>
          <w:b w:val="false"/>
          <w:i w:val="false"/>
          <w:color w:val="000000"/>
          <w:sz w:val="28"/>
        </w:rPr>
        <w:t>7 қосымша</w:t>
      </w:r>
      <w:r>
        <w:rPr>
          <w:rFonts w:ascii="Times New Roman"/>
          <w:b w:val="false"/>
          <w:i w:val="false"/>
          <w:color w:val="000000"/>
          <w:sz w:val="28"/>
        </w:rPr>
        <w:t>);</w:t>
      </w:r>
    </w:p>
    <w:bookmarkEnd w:id="18"/>
    <w:bookmarkStart w:name="z29" w:id="19"/>
    <w:p>
      <w:pPr>
        <w:spacing w:after="0"/>
        <w:ind w:left="0"/>
        <w:jc w:val="both"/>
      </w:pPr>
      <w:r>
        <w:rPr>
          <w:rFonts w:ascii="Times New Roman"/>
          <w:b w:val="false"/>
          <w:i w:val="false"/>
          <w:color w:val="000000"/>
          <w:sz w:val="28"/>
        </w:rPr>
        <w:t xml:space="preserve">
      тиісті әкімшілік – аумақтық бірлікте жайылымдарды ұтымды пайдалану үшін қажетті өзгеде талаптары (Ақтоғай ауданы бойынша 2018 – 2019 жылдарға арналған жайылымдарды басқару және оларды пайдалану жөніндегі жоспарына </w:t>
      </w:r>
      <w:r>
        <w:rPr>
          <w:rFonts w:ascii="Times New Roman"/>
          <w:b w:val="false"/>
          <w:i w:val="false"/>
          <w:color w:val="000000"/>
          <w:sz w:val="28"/>
        </w:rPr>
        <w:t>8 қосымша</w:t>
      </w:r>
      <w:r>
        <w:rPr>
          <w:rFonts w:ascii="Times New Roman"/>
          <w:b w:val="false"/>
          <w:i w:val="false"/>
          <w:color w:val="000000"/>
          <w:sz w:val="28"/>
        </w:rPr>
        <w:t>).</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 1 қосымша</w:t>
            </w:r>
            <w:r>
              <w:br/>
            </w:r>
          </w:p>
        </w:tc>
      </w:tr>
    </w:tbl>
    <w:bookmarkStart w:name="z31" w:id="20"/>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 - аумақтық бірлік аумағында жайылымдардың орналасу схемасы (картасы)</w:t>
      </w:r>
    </w:p>
    <w:bookmarkEnd w:id="20"/>
    <w:bookmarkStart w:name="z32"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7810500" cy="826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26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 w:id="22"/>
    <w:p>
      <w:pPr>
        <w:spacing w:after="0"/>
        <w:ind w:left="0"/>
        <w:jc w:val="left"/>
      </w:pPr>
      <w:r>
        <w:rPr>
          <w:rFonts w:ascii="Times New Roman"/>
          <w:b/>
          <w:i w:val="false"/>
          <w:color w:val="000000"/>
        </w:rPr>
        <w:t xml:space="preserve"> Ақтоғай ауданының жер пайдаланушыларының жайылымдықжер учаскелерінің қосымша сызбаға сәйкес (карта) орналасу тізімі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5967"/>
        <w:gridCol w:w="2949"/>
        <w:gridCol w:w="2111"/>
      </w:tblGrid>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w:t>
            </w:r>
          </w:p>
          <w:bookmarkEnd w:id="23"/>
        </w:tc>
        <w:tc>
          <w:tcPr>
            <w:tcW w:w="5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санаттарының, жер учаскелерінің меншік иелері мен жерді пайдаланушыларының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жақсартылған жайылым</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20"/>
              <w:ind w:left="20"/>
              <w:jc w:val="both"/>
            </w:pPr>
            <w:r>
              <w:rPr>
                <w:rFonts w:ascii="Times New Roman"/>
                <w:b w:val="false"/>
                <w:i w:val="false"/>
                <w:color w:val="000000"/>
                <w:sz w:val="20"/>
              </w:rPr>
              <w:t>
1</w:t>
            </w:r>
          </w:p>
          <w:bookmarkEnd w:id="2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5"/>
          <w:p>
            <w:pPr>
              <w:spacing w:after="20"/>
              <w:ind w:left="20"/>
              <w:jc w:val="both"/>
            </w:pPr>
            <w:r>
              <w:rPr>
                <w:rFonts w:ascii="Times New Roman"/>
                <w:b w:val="false"/>
                <w:i w:val="false"/>
                <w:color w:val="000000"/>
                <w:sz w:val="20"/>
              </w:rPr>
              <w:t>
 </w:t>
            </w:r>
          </w:p>
          <w:bookmarkEnd w:id="2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І-Ауыл шаруашылығы мақсатындағы жерлер барлығы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1 665 567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w:t>
            </w:r>
          </w:p>
          <w:bookmarkEnd w:id="2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Округтар бойынша азаматтардың шаруа қожалығын жүргізуге арналған жерлер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1 </w:t>
            </w:r>
          </w:p>
          <w:bookmarkEnd w:id="2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би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2</w:t>
            </w:r>
          </w:p>
          <w:bookmarkEnd w:id="2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Караменде би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71 194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3</w:t>
            </w:r>
          </w:p>
          <w:bookmarkEnd w:id="2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74 823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
 4</w:t>
            </w:r>
          </w:p>
          <w:bookmarkEnd w:id="3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Кызыларай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92 973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5</w:t>
            </w:r>
          </w:p>
          <w:bookmarkEnd w:id="3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6</w:t>
            </w:r>
          </w:p>
          <w:bookmarkEnd w:id="3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Нуркен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201 938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7</w:t>
            </w:r>
          </w:p>
          <w:bookmarkEnd w:id="3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175 922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8</w:t>
            </w:r>
          </w:p>
          <w:bookmarkEnd w:id="3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95 503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9</w:t>
            </w:r>
          </w:p>
          <w:bookmarkEnd w:id="3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68 384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10</w:t>
            </w:r>
          </w:p>
          <w:bookmarkEnd w:id="3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Кусак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81 143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11</w:t>
            </w:r>
          </w:p>
          <w:bookmarkEnd w:id="3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Ортадересин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12</w:t>
            </w:r>
          </w:p>
          <w:bookmarkEnd w:id="3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Қарабулақ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133 767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13 </w:t>
            </w:r>
          </w:p>
          <w:bookmarkEnd w:id="3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Шубар-Тубек ауылы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14</w:t>
            </w:r>
          </w:p>
          <w:bookmarkEnd w:id="4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15</w:t>
            </w:r>
          </w:p>
          <w:bookmarkEnd w:id="4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Торанғалық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16</w:t>
            </w:r>
          </w:p>
          <w:bookmarkEnd w:id="4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 ауылы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17</w:t>
            </w:r>
          </w:p>
          <w:bookmarkEnd w:id="4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құрамына кірмейтін жерлер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262 878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4"/>
          <w:p>
            <w:pPr>
              <w:spacing w:after="20"/>
              <w:ind w:left="20"/>
              <w:jc w:val="both"/>
            </w:pPr>
            <w:r>
              <w:rPr>
                <w:rFonts w:ascii="Times New Roman"/>
                <w:b w:val="false"/>
                <w:i w:val="false"/>
                <w:color w:val="000000"/>
                <w:sz w:val="20"/>
              </w:rPr>
              <w:t>
 </w:t>
            </w:r>
          </w:p>
          <w:bookmarkEnd w:id="4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 бойынша жиыны: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1 483 818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w:t>
            </w:r>
          </w:p>
          <w:bookmarkEnd w:id="4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би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6"/>
          <w:p>
            <w:pPr>
              <w:spacing w:after="20"/>
              <w:ind w:left="20"/>
              <w:jc w:val="both"/>
            </w:pPr>
            <w:r>
              <w:rPr>
                <w:rFonts w:ascii="Times New Roman"/>
                <w:b w:val="false"/>
                <w:i w:val="false"/>
                <w:color w:val="000000"/>
                <w:sz w:val="20"/>
              </w:rPr>
              <w:t>
1</w:t>
            </w:r>
          </w:p>
          <w:bookmarkEnd w:id="4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"Бесбатыр" шаруа қожалығы Мухтарбеков.Е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7"/>
          <w:p>
            <w:pPr>
              <w:spacing w:after="20"/>
              <w:ind w:left="20"/>
              <w:jc w:val="both"/>
            </w:pPr>
            <w:r>
              <w:rPr>
                <w:rFonts w:ascii="Times New Roman"/>
                <w:b w:val="false"/>
                <w:i w:val="false"/>
                <w:color w:val="000000"/>
                <w:sz w:val="20"/>
              </w:rPr>
              <w:t>
2</w:t>
            </w:r>
          </w:p>
          <w:bookmarkEnd w:id="4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шаруа қожалығы Зарубеков.Е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8"/>
          <w:p>
            <w:pPr>
              <w:spacing w:after="20"/>
              <w:ind w:left="20"/>
              <w:jc w:val="both"/>
            </w:pPr>
            <w:r>
              <w:rPr>
                <w:rFonts w:ascii="Times New Roman"/>
                <w:b w:val="false"/>
                <w:i w:val="false"/>
                <w:color w:val="000000"/>
                <w:sz w:val="20"/>
              </w:rPr>
              <w:t>
3</w:t>
            </w:r>
          </w:p>
          <w:bookmarkEnd w:id="4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шаруа қожалығы Сейдигазимов.Т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9"/>
          <w:p>
            <w:pPr>
              <w:spacing w:after="20"/>
              <w:ind w:left="20"/>
              <w:jc w:val="both"/>
            </w:pPr>
            <w:r>
              <w:rPr>
                <w:rFonts w:ascii="Times New Roman"/>
                <w:b w:val="false"/>
                <w:i w:val="false"/>
                <w:color w:val="000000"/>
                <w:sz w:val="20"/>
              </w:rPr>
              <w:t>
4</w:t>
            </w:r>
          </w:p>
          <w:bookmarkEnd w:id="4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"Алтынбесик" шаруа қожалығы Кудашбаев.А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0"/>
          <w:p>
            <w:pPr>
              <w:spacing w:after="20"/>
              <w:ind w:left="20"/>
              <w:jc w:val="both"/>
            </w:pPr>
            <w:r>
              <w:rPr>
                <w:rFonts w:ascii="Times New Roman"/>
                <w:b w:val="false"/>
                <w:i w:val="false"/>
                <w:color w:val="000000"/>
                <w:sz w:val="20"/>
              </w:rPr>
              <w:t>
5</w:t>
            </w:r>
          </w:p>
          <w:bookmarkEnd w:id="5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"Сункар" шаруа қожалығы Алдонгарова.Р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1"/>
          <w:p>
            <w:pPr>
              <w:spacing w:after="20"/>
              <w:ind w:left="20"/>
              <w:jc w:val="both"/>
            </w:pPr>
            <w:r>
              <w:rPr>
                <w:rFonts w:ascii="Times New Roman"/>
                <w:b w:val="false"/>
                <w:i w:val="false"/>
                <w:color w:val="000000"/>
                <w:sz w:val="20"/>
              </w:rPr>
              <w:t>
6</w:t>
            </w:r>
          </w:p>
          <w:bookmarkEnd w:id="5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"Жинишке" шаруа қожалығы Шамбеков.Ж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7</w:t>
            </w:r>
          </w:p>
          <w:bookmarkEnd w:id="5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 шаруа қожалығы Бекмаганбетова 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3"/>
          <w:p>
            <w:pPr>
              <w:spacing w:after="20"/>
              <w:ind w:left="20"/>
              <w:jc w:val="both"/>
            </w:pPr>
            <w:r>
              <w:rPr>
                <w:rFonts w:ascii="Times New Roman"/>
                <w:b w:val="false"/>
                <w:i w:val="false"/>
                <w:color w:val="000000"/>
                <w:sz w:val="20"/>
              </w:rPr>
              <w:t>
8</w:t>
            </w:r>
          </w:p>
          <w:bookmarkEnd w:id="5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 шаруа қожалығы Рысмаганбетова.М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4"/>
          <w:p>
            <w:pPr>
              <w:spacing w:after="20"/>
              <w:ind w:left="20"/>
              <w:jc w:val="both"/>
            </w:pPr>
            <w:r>
              <w:rPr>
                <w:rFonts w:ascii="Times New Roman"/>
                <w:b w:val="false"/>
                <w:i w:val="false"/>
                <w:color w:val="000000"/>
                <w:sz w:val="20"/>
              </w:rPr>
              <w:t>
9</w:t>
            </w:r>
          </w:p>
          <w:bookmarkEnd w:id="5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шаруа қожалығы Нокербеков.Р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5"/>
          <w:p>
            <w:pPr>
              <w:spacing w:after="20"/>
              <w:ind w:left="20"/>
              <w:jc w:val="both"/>
            </w:pPr>
            <w:r>
              <w:rPr>
                <w:rFonts w:ascii="Times New Roman"/>
                <w:b w:val="false"/>
                <w:i w:val="false"/>
                <w:color w:val="000000"/>
                <w:sz w:val="20"/>
              </w:rPr>
              <w:t>
10</w:t>
            </w:r>
          </w:p>
          <w:bookmarkEnd w:id="5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шаруа қожалығы Жумадилов.А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6"/>
          <w:p>
            <w:pPr>
              <w:spacing w:after="20"/>
              <w:ind w:left="20"/>
              <w:jc w:val="both"/>
            </w:pPr>
            <w:r>
              <w:rPr>
                <w:rFonts w:ascii="Times New Roman"/>
                <w:b w:val="false"/>
                <w:i w:val="false"/>
                <w:color w:val="000000"/>
                <w:sz w:val="20"/>
              </w:rPr>
              <w:t>
11</w:t>
            </w:r>
          </w:p>
          <w:bookmarkEnd w:id="5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 шаруа қожалығы Аубакиров.С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12</w:t>
            </w:r>
          </w:p>
          <w:bookmarkEnd w:id="5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"Нұрсәт" шаруа қожалығы Жензакова 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8"/>
          <w:p>
            <w:pPr>
              <w:spacing w:after="20"/>
              <w:ind w:left="20"/>
              <w:jc w:val="both"/>
            </w:pPr>
            <w:r>
              <w:rPr>
                <w:rFonts w:ascii="Times New Roman"/>
                <w:b w:val="false"/>
                <w:i w:val="false"/>
                <w:color w:val="000000"/>
                <w:sz w:val="20"/>
              </w:rPr>
              <w:t>
13</w:t>
            </w:r>
          </w:p>
          <w:bookmarkEnd w:id="5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"Спан-балуан" шаруа қожалығы Азимбаева.А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14</w:t>
            </w:r>
          </w:p>
          <w:bookmarkEnd w:id="5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"Кыдыр" шаруа қожалығы Удабаев.Б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0"/>
          <w:p>
            <w:pPr>
              <w:spacing w:after="20"/>
              <w:ind w:left="20"/>
              <w:jc w:val="both"/>
            </w:pPr>
            <w:r>
              <w:rPr>
                <w:rFonts w:ascii="Times New Roman"/>
                <w:b w:val="false"/>
                <w:i w:val="false"/>
                <w:color w:val="000000"/>
                <w:sz w:val="20"/>
              </w:rPr>
              <w:t>
15</w:t>
            </w:r>
          </w:p>
          <w:bookmarkEnd w:id="6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шаруа қожалығы Ескожин.К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1"/>
          <w:p>
            <w:pPr>
              <w:spacing w:after="20"/>
              <w:ind w:left="20"/>
              <w:jc w:val="both"/>
            </w:pPr>
            <w:r>
              <w:rPr>
                <w:rFonts w:ascii="Times New Roman"/>
                <w:b w:val="false"/>
                <w:i w:val="false"/>
                <w:color w:val="000000"/>
                <w:sz w:val="20"/>
              </w:rPr>
              <w:t>
16</w:t>
            </w:r>
          </w:p>
          <w:bookmarkEnd w:id="6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"Бирлик-береке" шаруа қожалығы Омаров.С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2"/>
          <w:p>
            <w:pPr>
              <w:spacing w:after="20"/>
              <w:ind w:left="20"/>
              <w:jc w:val="both"/>
            </w:pPr>
            <w:r>
              <w:rPr>
                <w:rFonts w:ascii="Times New Roman"/>
                <w:b w:val="false"/>
                <w:i w:val="false"/>
                <w:color w:val="000000"/>
                <w:sz w:val="20"/>
              </w:rPr>
              <w:t>
17</w:t>
            </w:r>
          </w:p>
          <w:bookmarkEnd w:id="6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"Нургазы" шаруа қожалығы Кулымжанова.К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3"/>
          <w:p>
            <w:pPr>
              <w:spacing w:after="20"/>
              <w:ind w:left="20"/>
              <w:jc w:val="both"/>
            </w:pPr>
            <w:r>
              <w:rPr>
                <w:rFonts w:ascii="Times New Roman"/>
                <w:b w:val="false"/>
                <w:i w:val="false"/>
                <w:color w:val="000000"/>
                <w:sz w:val="20"/>
              </w:rPr>
              <w:t>
18</w:t>
            </w:r>
          </w:p>
          <w:bookmarkEnd w:id="6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шаруа қожалығы Долбаев.Н.</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4"/>
          <w:p>
            <w:pPr>
              <w:spacing w:after="20"/>
              <w:ind w:left="20"/>
              <w:jc w:val="both"/>
            </w:pPr>
            <w:r>
              <w:rPr>
                <w:rFonts w:ascii="Times New Roman"/>
                <w:b w:val="false"/>
                <w:i w:val="false"/>
                <w:color w:val="000000"/>
                <w:sz w:val="20"/>
              </w:rPr>
              <w:t>
19</w:t>
            </w:r>
          </w:p>
          <w:bookmarkEnd w:id="6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"Куйгенсай" шаруа қожалығы Ахметов.Ж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5"/>
          <w:p>
            <w:pPr>
              <w:spacing w:after="20"/>
              <w:ind w:left="20"/>
              <w:jc w:val="both"/>
            </w:pPr>
            <w:r>
              <w:rPr>
                <w:rFonts w:ascii="Times New Roman"/>
                <w:b w:val="false"/>
                <w:i w:val="false"/>
                <w:color w:val="000000"/>
                <w:sz w:val="20"/>
              </w:rPr>
              <w:t>
20</w:t>
            </w:r>
          </w:p>
          <w:bookmarkEnd w:id="6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 шаруа қожалығы Жумашев.М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6"/>
          <w:p>
            <w:pPr>
              <w:spacing w:after="20"/>
              <w:ind w:left="20"/>
              <w:jc w:val="both"/>
            </w:pPr>
            <w:r>
              <w:rPr>
                <w:rFonts w:ascii="Times New Roman"/>
                <w:b w:val="false"/>
                <w:i w:val="false"/>
                <w:color w:val="000000"/>
                <w:sz w:val="20"/>
              </w:rPr>
              <w:t>
21</w:t>
            </w:r>
          </w:p>
          <w:bookmarkEnd w:id="6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"Шонбай" шаруа қожалығы Кулымжанов.М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7"/>
          <w:p>
            <w:pPr>
              <w:spacing w:after="20"/>
              <w:ind w:left="20"/>
              <w:jc w:val="both"/>
            </w:pPr>
            <w:r>
              <w:rPr>
                <w:rFonts w:ascii="Times New Roman"/>
                <w:b w:val="false"/>
                <w:i w:val="false"/>
                <w:color w:val="000000"/>
                <w:sz w:val="20"/>
              </w:rPr>
              <w:t>
22</w:t>
            </w:r>
          </w:p>
          <w:bookmarkEnd w:id="6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"Даурен" шаруа қожалығы Кулик.Д</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8"/>
          <w:p>
            <w:pPr>
              <w:spacing w:after="20"/>
              <w:ind w:left="20"/>
              <w:jc w:val="both"/>
            </w:pPr>
            <w:r>
              <w:rPr>
                <w:rFonts w:ascii="Times New Roman"/>
                <w:b w:val="false"/>
                <w:i w:val="false"/>
                <w:color w:val="000000"/>
                <w:sz w:val="20"/>
              </w:rPr>
              <w:t>
23</w:t>
            </w:r>
          </w:p>
          <w:bookmarkEnd w:id="6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"Актолкын" шаруа қожалығы Мұқашев.Т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9"/>
          <w:p>
            <w:pPr>
              <w:spacing w:after="20"/>
              <w:ind w:left="20"/>
              <w:jc w:val="both"/>
            </w:pPr>
            <w:r>
              <w:rPr>
                <w:rFonts w:ascii="Times New Roman"/>
                <w:b w:val="false"/>
                <w:i w:val="false"/>
                <w:color w:val="000000"/>
                <w:sz w:val="20"/>
              </w:rPr>
              <w:t>
24</w:t>
            </w:r>
          </w:p>
          <w:bookmarkEnd w:id="6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"Жасулан" шаруа қожалығы Кудабаев.О</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0"/>
          <w:p>
            <w:pPr>
              <w:spacing w:after="20"/>
              <w:ind w:left="20"/>
              <w:jc w:val="both"/>
            </w:pPr>
            <w:r>
              <w:rPr>
                <w:rFonts w:ascii="Times New Roman"/>
                <w:b w:val="false"/>
                <w:i w:val="false"/>
                <w:color w:val="000000"/>
                <w:sz w:val="20"/>
              </w:rPr>
              <w:t>
25</w:t>
            </w:r>
          </w:p>
          <w:bookmarkEnd w:id="7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"Әбілқайыр" шаруа қожалығы Омаров.А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1"/>
          <w:p>
            <w:pPr>
              <w:spacing w:after="20"/>
              <w:ind w:left="20"/>
              <w:jc w:val="both"/>
            </w:pPr>
            <w:r>
              <w:rPr>
                <w:rFonts w:ascii="Times New Roman"/>
                <w:b w:val="false"/>
                <w:i w:val="false"/>
                <w:color w:val="000000"/>
                <w:sz w:val="20"/>
              </w:rPr>
              <w:t>
26</w:t>
            </w:r>
          </w:p>
          <w:bookmarkEnd w:id="7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"Толагай" шаруа қожалығы Байбосынов.А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2"/>
          <w:p>
            <w:pPr>
              <w:spacing w:after="20"/>
              <w:ind w:left="20"/>
              <w:jc w:val="both"/>
            </w:pPr>
            <w:r>
              <w:rPr>
                <w:rFonts w:ascii="Times New Roman"/>
                <w:b w:val="false"/>
                <w:i w:val="false"/>
                <w:color w:val="000000"/>
                <w:sz w:val="20"/>
              </w:rPr>
              <w:t>
27</w:t>
            </w:r>
          </w:p>
          <w:bookmarkEnd w:id="7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"Жангутты" шаруа қожалығы Ордабеков.Г</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3"/>
          <w:p>
            <w:pPr>
              <w:spacing w:after="20"/>
              <w:ind w:left="20"/>
              <w:jc w:val="both"/>
            </w:pPr>
            <w:r>
              <w:rPr>
                <w:rFonts w:ascii="Times New Roman"/>
                <w:b w:val="false"/>
                <w:i w:val="false"/>
                <w:color w:val="000000"/>
                <w:sz w:val="20"/>
              </w:rPr>
              <w:t>
28</w:t>
            </w:r>
          </w:p>
          <w:bookmarkEnd w:id="7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"Береке" шаруа қожалығы Калиев.Е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4"/>
          <w:p>
            <w:pPr>
              <w:spacing w:after="20"/>
              <w:ind w:left="20"/>
              <w:jc w:val="both"/>
            </w:pPr>
            <w:r>
              <w:rPr>
                <w:rFonts w:ascii="Times New Roman"/>
                <w:b w:val="false"/>
                <w:i w:val="false"/>
                <w:color w:val="000000"/>
                <w:sz w:val="20"/>
              </w:rPr>
              <w:t>
29</w:t>
            </w:r>
          </w:p>
          <w:bookmarkEnd w:id="7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"Еламан" шаруа қожалығы Балкабеков 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5"/>
          <w:p>
            <w:pPr>
              <w:spacing w:after="20"/>
              <w:ind w:left="20"/>
              <w:jc w:val="both"/>
            </w:pPr>
            <w:r>
              <w:rPr>
                <w:rFonts w:ascii="Times New Roman"/>
                <w:b w:val="false"/>
                <w:i w:val="false"/>
                <w:color w:val="000000"/>
                <w:sz w:val="20"/>
              </w:rPr>
              <w:t>
30</w:t>
            </w:r>
          </w:p>
          <w:bookmarkEnd w:id="7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"Караша" шаруа қожалығы Бегетаев.Т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6"/>
          <w:p>
            <w:pPr>
              <w:spacing w:after="20"/>
              <w:ind w:left="20"/>
              <w:jc w:val="both"/>
            </w:pPr>
            <w:r>
              <w:rPr>
                <w:rFonts w:ascii="Times New Roman"/>
                <w:b w:val="false"/>
                <w:i w:val="false"/>
                <w:color w:val="000000"/>
                <w:sz w:val="20"/>
              </w:rPr>
              <w:t>
31</w:t>
            </w:r>
          </w:p>
          <w:bookmarkEnd w:id="7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шаруа қожалығы Алдонгаров.А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7"/>
          <w:p>
            <w:pPr>
              <w:spacing w:after="20"/>
              <w:ind w:left="20"/>
              <w:jc w:val="both"/>
            </w:pPr>
            <w:r>
              <w:rPr>
                <w:rFonts w:ascii="Times New Roman"/>
                <w:b w:val="false"/>
                <w:i w:val="false"/>
                <w:color w:val="000000"/>
                <w:sz w:val="20"/>
              </w:rPr>
              <w:t>
32</w:t>
            </w:r>
          </w:p>
          <w:bookmarkEnd w:id="7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"Мейир" шаруа қожалығы Кенжеханов.К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8"/>
          <w:p>
            <w:pPr>
              <w:spacing w:after="20"/>
              <w:ind w:left="20"/>
              <w:jc w:val="both"/>
            </w:pPr>
            <w:r>
              <w:rPr>
                <w:rFonts w:ascii="Times New Roman"/>
                <w:b w:val="false"/>
                <w:i w:val="false"/>
                <w:color w:val="000000"/>
                <w:sz w:val="20"/>
              </w:rPr>
              <w:t>
33</w:t>
            </w:r>
          </w:p>
          <w:bookmarkEnd w:id="7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 шаруа қожалығы Каримов.О</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9"/>
          <w:p>
            <w:pPr>
              <w:spacing w:after="20"/>
              <w:ind w:left="20"/>
              <w:jc w:val="both"/>
            </w:pPr>
            <w:r>
              <w:rPr>
                <w:rFonts w:ascii="Times New Roman"/>
                <w:b w:val="false"/>
                <w:i w:val="false"/>
                <w:color w:val="000000"/>
                <w:sz w:val="20"/>
              </w:rPr>
              <w:t>
34</w:t>
            </w:r>
          </w:p>
          <w:bookmarkEnd w:id="7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шаруа қожалығы Тлеубергенова 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0"/>
          <w:p>
            <w:pPr>
              <w:spacing w:after="20"/>
              <w:ind w:left="20"/>
              <w:jc w:val="both"/>
            </w:pPr>
            <w:r>
              <w:rPr>
                <w:rFonts w:ascii="Times New Roman"/>
                <w:b w:val="false"/>
                <w:i w:val="false"/>
                <w:color w:val="000000"/>
                <w:sz w:val="20"/>
              </w:rPr>
              <w:t>
35</w:t>
            </w:r>
          </w:p>
          <w:bookmarkEnd w:id="8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"Кунбет" шаруа қожалығы Сыздыкбаев.М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1"/>
          <w:p>
            <w:pPr>
              <w:spacing w:after="20"/>
              <w:ind w:left="20"/>
              <w:jc w:val="both"/>
            </w:pPr>
            <w:r>
              <w:rPr>
                <w:rFonts w:ascii="Times New Roman"/>
                <w:b w:val="false"/>
                <w:i w:val="false"/>
                <w:color w:val="000000"/>
                <w:sz w:val="20"/>
              </w:rPr>
              <w:t>
36</w:t>
            </w:r>
          </w:p>
          <w:bookmarkEnd w:id="8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"Буркит" шаруа қожалығы Толеубаева.К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2"/>
          <w:p>
            <w:pPr>
              <w:spacing w:after="20"/>
              <w:ind w:left="20"/>
              <w:jc w:val="both"/>
            </w:pPr>
            <w:r>
              <w:rPr>
                <w:rFonts w:ascii="Times New Roman"/>
                <w:b w:val="false"/>
                <w:i w:val="false"/>
                <w:color w:val="000000"/>
                <w:sz w:val="20"/>
              </w:rPr>
              <w:t>
37</w:t>
            </w:r>
          </w:p>
          <w:bookmarkEnd w:id="8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"Егиншоки" шаруа қожалығы Жунусов.О</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3"/>
          <w:p>
            <w:pPr>
              <w:spacing w:after="20"/>
              <w:ind w:left="20"/>
              <w:jc w:val="both"/>
            </w:pPr>
            <w:r>
              <w:rPr>
                <w:rFonts w:ascii="Times New Roman"/>
                <w:b w:val="false"/>
                <w:i w:val="false"/>
                <w:color w:val="000000"/>
                <w:sz w:val="20"/>
              </w:rPr>
              <w:t>
38</w:t>
            </w:r>
          </w:p>
          <w:bookmarkEnd w:id="8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"Батыртау" шаруа қожалығы Алшагиров.К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4"/>
          <w:p>
            <w:pPr>
              <w:spacing w:after="20"/>
              <w:ind w:left="20"/>
              <w:jc w:val="both"/>
            </w:pPr>
            <w:r>
              <w:rPr>
                <w:rFonts w:ascii="Times New Roman"/>
                <w:b w:val="false"/>
                <w:i w:val="false"/>
                <w:color w:val="000000"/>
                <w:sz w:val="20"/>
              </w:rPr>
              <w:t>
39</w:t>
            </w:r>
          </w:p>
          <w:bookmarkEnd w:id="8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"Ернуржанай" шаруа қожалығы Садуов.К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5"/>
          <w:p>
            <w:pPr>
              <w:spacing w:after="20"/>
              <w:ind w:left="20"/>
              <w:jc w:val="both"/>
            </w:pPr>
            <w:r>
              <w:rPr>
                <w:rFonts w:ascii="Times New Roman"/>
                <w:b w:val="false"/>
                <w:i w:val="false"/>
                <w:color w:val="000000"/>
                <w:sz w:val="20"/>
              </w:rPr>
              <w:t>
40</w:t>
            </w:r>
          </w:p>
          <w:bookmarkEnd w:id="8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"Нұршы" шаруа қожалығы Турсынбаев.С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6"/>
          <w:p>
            <w:pPr>
              <w:spacing w:after="20"/>
              <w:ind w:left="20"/>
              <w:jc w:val="both"/>
            </w:pPr>
            <w:r>
              <w:rPr>
                <w:rFonts w:ascii="Times New Roman"/>
                <w:b w:val="false"/>
                <w:i w:val="false"/>
                <w:color w:val="000000"/>
                <w:sz w:val="20"/>
              </w:rPr>
              <w:t>
41</w:t>
            </w:r>
          </w:p>
          <w:bookmarkEnd w:id="8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"Шылбыр" шаруа қожалығы Смагулова.Ж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7"/>
          <w:p>
            <w:pPr>
              <w:spacing w:after="20"/>
              <w:ind w:left="20"/>
              <w:jc w:val="both"/>
            </w:pPr>
            <w:r>
              <w:rPr>
                <w:rFonts w:ascii="Times New Roman"/>
                <w:b w:val="false"/>
                <w:i w:val="false"/>
                <w:color w:val="000000"/>
                <w:sz w:val="20"/>
              </w:rPr>
              <w:t>
42</w:t>
            </w:r>
          </w:p>
          <w:bookmarkEnd w:id="8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"Аккора" шаруа қожалығы Кабылов.С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8"/>
          <w:p>
            <w:pPr>
              <w:spacing w:after="20"/>
              <w:ind w:left="20"/>
              <w:jc w:val="both"/>
            </w:pPr>
            <w:r>
              <w:rPr>
                <w:rFonts w:ascii="Times New Roman"/>
                <w:b w:val="false"/>
                <w:i w:val="false"/>
                <w:color w:val="000000"/>
                <w:sz w:val="20"/>
              </w:rPr>
              <w:t>
43</w:t>
            </w:r>
          </w:p>
          <w:bookmarkEnd w:id="8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"Жандыбай" шаруа қожалығы Кабылдин 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9"/>
          <w:p>
            <w:pPr>
              <w:spacing w:after="20"/>
              <w:ind w:left="20"/>
              <w:jc w:val="both"/>
            </w:pPr>
            <w:r>
              <w:rPr>
                <w:rFonts w:ascii="Times New Roman"/>
                <w:b w:val="false"/>
                <w:i w:val="false"/>
                <w:color w:val="000000"/>
                <w:sz w:val="20"/>
              </w:rPr>
              <w:t>
44</w:t>
            </w:r>
          </w:p>
          <w:bookmarkEnd w:id="8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"Жунис" шаруа қожалығы Жунусов.Г</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0"/>
          <w:p>
            <w:pPr>
              <w:spacing w:after="20"/>
              <w:ind w:left="20"/>
              <w:jc w:val="both"/>
            </w:pPr>
            <w:r>
              <w:rPr>
                <w:rFonts w:ascii="Times New Roman"/>
                <w:b w:val="false"/>
                <w:i w:val="false"/>
                <w:color w:val="000000"/>
                <w:sz w:val="20"/>
              </w:rPr>
              <w:t>
45</w:t>
            </w:r>
          </w:p>
          <w:bookmarkEnd w:id="9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"Ботакоз" шаруа қожалығы Бакиров.О</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1"/>
          <w:p>
            <w:pPr>
              <w:spacing w:after="20"/>
              <w:ind w:left="20"/>
              <w:jc w:val="both"/>
            </w:pPr>
            <w:r>
              <w:rPr>
                <w:rFonts w:ascii="Times New Roman"/>
                <w:b w:val="false"/>
                <w:i w:val="false"/>
                <w:color w:val="000000"/>
                <w:sz w:val="20"/>
              </w:rPr>
              <w:t>
46</w:t>
            </w:r>
          </w:p>
          <w:bookmarkEnd w:id="9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"Нургайша" шаруа қожалығы Есенберлин.Г</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2"/>
          <w:p>
            <w:pPr>
              <w:spacing w:after="20"/>
              <w:ind w:left="20"/>
              <w:jc w:val="both"/>
            </w:pPr>
            <w:r>
              <w:rPr>
                <w:rFonts w:ascii="Times New Roman"/>
                <w:b w:val="false"/>
                <w:i w:val="false"/>
                <w:color w:val="000000"/>
                <w:sz w:val="20"/>
              </w:rPr>
              <w:t>
47</w:t>
            </w:r>
          </w:p>
          <w:bookmarkEnd w:id="9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"Талдыбулак" шаруа қожалығы Турсынбаев.Ж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3"/>
          <w:p>
            <w:pPr>
              <w:spacing w:after="20"/>
              <w:ind w:left="20"/>
              <w:jc w:val="both"/>
            </w:pPr>
            <w:r>
              <w:rPr>
                <w:rFonts w:ascii="Times New Roman"/>
                <w:b w:val="false"/>
                <w:i w:val="false"/>
                <w:color w:val="000000"/>
                <w:sz w:val="20"/>
              </w:rPr>
              <w:t>
48</w:t>
            </w:r>
          </w:p>
          <w:bookmarkEnd w:id="9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"Сандыктас" шаруа қожалығы Толешова.Р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4"/>
          <w:p>
            <w:pPr>
              <w:spacing w:after="20"/>
              <w:ind w:left="20"/>
              <w:jc w:val="both"/>
            </w:pPr>
            <w:r>
              <w:rPr>
                <w:rFonts w:ascii="Times New Roman"/>
                <w:b w:val="false"/>
                <w:i w:val="false"/>
                <w:color w:val="000000"/>
                <w:sz w:val="20"/>
              </w:rPr>
              <w:t>
49</w:t>
            </w:r>
          </w:p>
          <w:bookmarkEnd w:id="9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 шаруа қожалығы Ануарбеков.Б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5"/>
          <w:p>
            <w:pPr>
              <w:spacing w:after="20"/>
              <w:ind w:left="20"/>
              <w:jc w:val="both"/>
            </w:pPr>
            <w:r>
              <w:rPr>
                <w:rFonts w:ascii="Times New Roman"/>
                <w:b w:val="false"/>
                <w:i w:val="false"/>
                <w:color w:val="000000"/>
                <w:sz w:val="20"/>
              </w:rPr>
              <w:t>
50</w:t>
            </w:r>
          </w:p>
          <w:bookmarkEnd w:id="9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 шаруа қожалығы Сейтов.С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6"/>
          <w:p>
            <w:pPr>
              <w:spacing w:after="20"/>
              <w:ind w:left="20"/>
              <w:jc w:val="both"/>
            </w:pPr>
            <w:r>
              <w:rPr>
                <w:rFonts w:ascii="Times New Roman"/>
                <w:b w:val="false"/>
                <w:i w:val="false"/>
                <w:color w:val="000000"/>
                <w:sz w:val="20"/>
              </w:rPr>
              <w:t>
51</w:t>
            </w:r>
          </w:p>
          <w:bookmarkEnd w:id="9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шаруа қожалығы Оразалина. 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7"/>
          <w:p>
            <w:pPr>
              <w:spacing w:after="20"/>
              <w:ind w:left="20"/>
              <w:jc w:val="both"/>
            </w:pPr>
            <w:r>
              <w:rPr>
                <w:rFonts w:ascii="Times New Roman"/>
                <w:b w:val="false"/>
                <w:i w:val="false"/>
                <w:color w:val="000000"/>
                <w:sz w:val="20"/>
              </w:rPr>
              <w:t>
52</w:t>
            </w:r>
          </w:p>
          <w:bookmarkEnd w:id="9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"Баймен" шаруа қожалығы Котибаева.К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8"/>
          <w:p>
            <w:pPr>
              <w:spacing w:after="20"/>
              <w:ind w:left="20"/>
              <w:jc w:val="both"/>
            </w:pPr>
            <w:r>
              <w:rPr>
                <w:rFonts w:ascii="Times New Roman"/>
                <w:b w:val="false"/>
                <w:i w:val="false"/>
                <w:color w:val="000000"/>
                <w:sz w:val="20"/>
              </w:rPr>
              <w:t>
53</w:t>
            </w:r>
          </w:p>
          <w:bookmarkEnd w:id="9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"Бакытжан" шаруа қожалығы Алгамжанов.С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9"/>
          <w:p>
            <w:pPr>
              <w:spacing w:after="20"/>
              <w:ind w:left="20"/>
              <w:jc w:val="both"/>
            </w:pPr>
            <w:r>
              <w:rPr>
                <w:rFonts w:ascii="Times New Roman"/>
                <w:b w:val="false"/>
                <w:i w:val="false"/>
                <w:color w:val="000000"/>
                <w:sz w:val="20"/>
              </w:rPr>
              <w:t>
54</w:t>
            </w:r>
          </w:p>
          <w:bookmarkEnd w:id="9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"К-Мадияр" шаруа қожалығы Казангапов О</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0"/>
          <w:p>
            <w:pPr>
              <w:spacing w:after="20"/>
              <w:ind w:left="20"/>
              <w:jc w:val="both"/>
            </w:pPr>
            <w:r>
              <w:rPr>
                <w:rFonts w:ascii="Times New Roman"/>
                <w:b w:val="false"/>
                <w:i w:val="false"/>
                <w:color w:val="000000"/>
                <w:sz w:val="20"/>
              </w:rPr>
              <w:t>
55</w:t>
            </w:r>
          </w:p>
          <w:bookmarkEnd w:id="10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"Бекзат" шаруа қожалығы Токжанова 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1"/>
          <w:p>
            <w:pPr>
              <w:spacing w:after="20"/>
              <w:ind w:left="20"/>
              <w:jc w:val="both"/>
            </w:pPr>
            <w:r>
              <w:rPr>
                <w:rFonts w:ascii="Times New Roman"/>
                <w:b w:val="false"/>
                <w:i w:val="false"/>
                <w:color w:val="000000"/>
                <w:sz w:val="20"/>
              </w:rPr>
              <w:t>
56</w:t>
            </w:r>
          </w:p>
          <w:bookmarkEnd w:id="10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шаруа қожалығы Егембердиева 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2"/>
          <w:p>
            <w:pPr>
              <w:spacing w:after="20"/>
              <w:ind w:left="20"/>
              <w:jc w:val="both"/>
            </w:pPr>
            <w:r>
              <w:rPr>
                <w:rFonts w:ascii="Times New Roman"/>
                <w:b w:val="false"/>
                <w:i w:val="false"/>
                <w:color w:val="000000"/>
                <w:sz w:val="20"/>
              </w:rPr>
              <w:t>
57</w:t>
            </w:r>
          </w:p>
          <w:bookmarkEnd w:id="10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"Байтоқа" шаруа қожалығы Алмаганбетов 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3"/>
          <w:p>
            <w:pPr>
              <w:spacing w:after="20"/>
              <w:ind w:left="20"/>
              <w:jc w:val="both"/>
            </w:pPr>
            <w:r>
              <w:rPr>
                <w:rFonts w:ascii="Times New Roman"/>
                <w:b w:val="false"/>
                <w:i w:val="false"/>
                <w:color w:val="000000"/>
                <w:sz w:val="20"/>
              </w:rPr>
              <w:t>
58</w:t>
            </w:r>
          </w:p>
          <w:bookmarkEnd w:id="10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"Жасқанат" шаруа қожалығы Омекешов 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4"/>
          <w:p>
            <w:pPr>
              <w:spacing w:after="20"/>
              <w:ind w:left="20"/>
              <w:jc w:val="both"/>
            </w:pPr>
            <w:r>
              <w:rPr>
                <w:rFonts w:ascii="Times New Roman"/>
                <w:b w:val="false"/>
                <w:i w:val="false"/>
                <w:color w:val="000000"/>
                <w:sz w:val="20"/>
              </w:rPr>
              <w:t>
59</w:t>
            </w:r>
          </w:p>
          <w:bookmarkEnd w:id="10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"Бөріғұл" шаруа қожалығы Аубакиров 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5"/>
          <w:p>
            <w:pPr>
              <w:spacing w:after="20"/>
              <w:ind w:left="20"/>
              <w:jc w:val="both"/>
            </w:pPr>
            <w:r>
              <w:rPr>
                <w:rFonts w:ascii="Times New Roman"/>
                <w:b w:val="false"/>
                <w:i w:val="false"/>
                <w:color w:val="000000"/>
                <w:sz w:val="20"/>
              </w:rPr>
              <w:t>
60</w:t>
            </w:r>
          </w:p>
          <w:bookmarkEnd w:id="10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"Майозек" шаруа қожалығы Кулик.Д</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6"/>
          <w:p>
            <w:pPr>
              <w:spacing w:after="20"/>
              <w:ind w:left="20"/>
              <w:jc w:val="both"/>
            </w:pPr>
            <w:r>
              <w:rPr>
                <w:rFonts w:ascii="Times New Roman"/>
                <w:b w:val="false"/>
                <w:i w:val="false"/>
                <w:color w:val="000000"/>
                <w:sz w:val="20"/>
              </w:rPr>
              <w:t>
61</w:t>
            </w:r>
          </w:p>
          <w:bookmarkEnd w:id="10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"Егиндибулак" шаруа қожалығы Хасенов 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7"/>
          <w:p>
            <w:pPr>
              <w:spacing w:after="20"/>
              <w:ind w:left="20"/>
              <w:jc w:val="both"/>
            </w:pPr>
            <w:r>
              <w:rPr>
                <w:rFonts w:ascii="Times New Roman"/>
                <w:b w:val="false"/>
                <w:i w:val="false"/>
                <w:color w:val="000000"/>
                <w:sz w:val="20"/>
              </w:rPr>
              <w:t>
62</w:t>
            </w:r>
          </w:p>
          <w:bookmarkEnd w:id="10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"Жайнакбай" шаруа қожалығы Рымкулов 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8"/>
          <w:p>
            <w:pPr>
              <w:spacing w:after="20"/>
              <w:ind w:left="20"/>
              <w:jc w:val="both"/>
            </w:pPr>
            <w:r>
              <w:rPr>
                <w:rFonts w:ascii="Times New Roman"/>
                <w:b w:val="false"/>
                <w:i w:val="false"/>
                <w:color w:val="000000"/>
                <w:sz w:val="20"/>
              </w:rPr>
              <w:t>
63</w:t>
            </w:r>
          </w:p>
          <w:bookmarkEnd w:id="10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"Суйндик" шаруа қожалығы Ажибекова. Д</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9"/>
          <w:p>
            <w:pPr>
              <w:spacing w:after="20"/>
              <w:ind w:left="20"/>
              <w:jc w:val="both"/>
            </w:pPr>
            <w:r>
              <w:rPr>
                <w:rFonts w:ascii="Times New Roman"/>
                <w:b w:val="false"/>
                <w:i w:val="false"/>
                <w:color w:val="000000"/>
                <w:sz w:val="20"/>
              </w:rPr>
              <w:t>
64</w:t>
            </w:r>
          </w:p>
          <w:bookmarkEnd w:id="10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"Галымжан" шаруа қожалығы Тилегенов.Б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0"/>
          <w:p>
            <w:pPr>
              <w:spacing w:after="20"/>
              <w:ind w:left="20"/>
              <w:jc w:val="both"/>
            </w:pPr>
            <w:r>
              <w:rPr>
                <w:rFonts w:ascii="Times New Roman"/>
                <w:b w:val="false"/>
                <w:i w:val="false"/>
                <w:color w:val="000000"/>
                <w:sz w:val="20"/>
              </w:rPr>
              <w:t>
65</w:t>
            </w:r>
          </w:p>
          <w:bookmarkEnd w:id="11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 шаруа қожалығы Рыстафин Д.</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1"/>
          <w:p>
            <w:pPr>
              <w:spacing w:after="20"/>
              <w:ind w:left="20"/>
              <w:jc w:val="both"/>
            </w:pPr>
            <w:r>
              <w:rPr>
                <w:rFonts w:ascii="Times New Roman"/>
                <w:b w:val="false"/>
                <w:i w:val="false"/>
                <w:color w:val="000000"/>
                <w:sz w:val="20"/>
              </w:rPr>
              <w:t>
66</w:t>
            </w:r>
          </w:p>
          <w:bookmarkEnd w:id="11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"Нур-Айдай" шаруа қожалығы Жумажанова.А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2"/>
          <w:p>
            <w:pPr>
              <w:spacing w:after="20"/>
              <w:ind w:left="20"/>
              <w:jc w:val="both"/>
            </w:pPr>
            <w:r>
              <w:rPr>
                <w:rFonts w:ascii="Times New Roman"/>
                <w:b w:val="false"/>
                <w:i w:val="false"/>
                <w:color w:val="000000"/>
                <w:sz w:val="20"/>
              </w:rPr>
              <w:t>
67</w:t>
            </w:r>
          </w:p>
          <w:bookmarkEnd w:id="11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шаруа қожалығы Абзалбеков.А.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3"/>
          <w:p>
            <w:pPr>
              <w:spacing w:after="20"/>
              <w:ind w:left="20"/>
              <w:jc w:val="both"/>
            </w:pPr>
            <w:r>
              <w:rPr>
                <w:rFonts w:ascii="Times New Roman"/>
                <w:b w:val="false"/>
                <w:i w:val="false"/>
                <w:color w:val="000000"/>
                <w:sz w:val="20"/>
              </w:rPr>
              <w:t>
 </w:t>
            </w:r>
          </w:p>
          <w:bookmarkEnd w:id="11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4"/>
          <w:p>
            <w:pPr>
              <w:spacing w:after="20"/>
              <w:ind w:left="20"/>
              <w:jc w:val="both"/>
            </w:pPr>
            <w:r>
              <w:rPr>
                <w:rFonts w:ascii="Times New Roman"/>
                <w:b w:val="false"/>
                <w:i w:val="false"/>
                <w:color w:val="000000"/>
                <w:sz w:val="20"/>
              </w:rPr>
              <w:t>
 </w:t>
            </w:r>
          </w:p>
          <w:bookmarkEnd w:id="11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5"/>
          <w:p>
            <w:pPr>
              <w:spacing w:after="20"/>
              <w:ind w:left="20"/>
              <w:jc w:val="both"/>
            </w:pPr>
            <w:r>
              <w:rPr>
                <w:rFonts w:ascii="Times New Roman"/>
                <w:b w:val="false"/>
                <w:i w:val="false"/>
                <w:color w:val="000000"/>
                <w:sz w:val="20"/>
              </w:rPr>
              <w:t>
1</w:t>
            </w:r>
          </w:p>
          <w:bookmarkEnd w:id="11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"Акниет" шаруа қожалығы Мухтаров.М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6"/>
          <w:p>
            <w:pPr>
              <w:spacing w:after="20"/>
              <w:ind w:left="20"/>
              <w:jc w:val="both"/>
            </w:pPr>
            <w:r>
              <w:rPr>
                <w:rFonts w:ascii="Times New Roman"/>
                <w:b w:val="false"/>
                <w:i w:val="false"/>
                <w:color w:val="000000"/>
                <w:sz w:val="20"/>
              </w:rPr>
              <w:t>
2</w:t>
            </w:r>
          </w:p>
          <w:bookmarkEnd w:id="11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"Ынтымак" шаруа қожалығы Омарбеков. 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7"/>
          <w:p>
            <w:pPr>
              <w:spacing w:after="20"/>
              <w:ind w:left="20"/>
              <w:jc w:val="both"/>
            </w:pPr>
            <w:r>
              <w:rPr>
                <w:rFonts w:ascii="Times New Roman"/>
                <w:b w:val="false"/>
                <w:i w:val="false"/>
                <w:color w:val="000000"/>
                <w:sz w:val="20"/>
              </w:rPr>
              <w:t>
3</w:t>
            </w:r>
          </w:p>
          <w:bookmarkEnd w:id="11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"Дикан" шаруа қожалығы Омарбеков.Б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8"/>
          <w:p>
            <w:pPr>
              <w:spacing w:after="20"/>
              <w:ind w:left="20"/>
              <w:jc w:val="both"/>
            </w:pPr>
            <w:r>
              <w:rPr>
                <w:rFonts w:ascii="Times New Roman"/>
                <w:b w:val="false"/>
                <w:i w:val="false"/>
                <w:color w:val="000000"/>
                <w:sz w:val="20"/>
              </w:rPr>
              <w:t>
4</w:t>
            </w:r>
          </w:p>
          <w:bookmarkEnd w:id="11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шаруа қожалығы Смагулов 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9"/>
          <w:p>
            <w:pPr>
              <w:spacing w:after="20"/>
              <w:ind w:left="20"/>
              <w:jc w:val="both"/>
            </w:pPr>
            <w:r>
              <w:rPr>
                <w:rFonts w:ascii="Times New Roman"/>
                <w:b w:val="false"/>
                <w:i w:val="false"/>
                <w:color w:val="000000"/>
                <w:sz w:val="20"/>
              </w:rPr>
              <w:t>
5</w:t>
            </w:r>
          </w:p>
          <w:bookmarkEnd w:id="11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"Зерегуль" шаруа қожалығы Бейсекеиева 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0"/>
          <w:p>
            <w:pPr>
              <w:spacing w:after="20"/>
              <w:ind w:left="20"/>
              <w:jc w:val="both"/>
            </w:pPr>
            <w:r>
              <w:rPr>
                <w:rFonts w:ascii="Times New Roman"/>
                <w:b w:val="false"/>
                <w:i w:val="false"/>
                <w:color w:val="000000"/>
                <w:sz w:val="20"/>
              </w:rPr>
              <w:t>
6</w:t>
            </w:r>
          </w:p>
          <w:bookmarkEnd w:id="12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шаруа қожалығы Тапаев.Г</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1"/>
          <w:p>
            <w:pPr>
              <w:spacing w:after="20"/>
              <w:ind w:left="20"/>
              <w:jc w:val="both"/>
            </w:pPr>
            <w:r>
              <w:rPr>
                <w:rFonts w:ascii="Times New Roman"/>
                <w:b w:val="false"/>
                <w:i w:val="false"/>
                <w:color w:val="000000"/>
                <w:sz w:val="20"/>
              </w:rPr>
              <w:t>
7</w:t>
            </w:r>
          </w:p>
          <w:bookmarkEnd w:id="12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"Куандык" шаруа қожалығы Ертаубаева.П</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2"/>
          <w:p>
            <w:pPr>
              <w:spacing w:after="20"/>
              <w:ind w:left="20"/>
              <w:jc w:val="both"/>
            </w:pPr>
            <w:r>
              <w:rPr>
                <w:rFonts w:ascii="Times New Roman"/>
                <w:b w:val="false"/>
                <w:i w:val="false"/>
                <w:color w:val="000000"/>
                <w:sz w:val="20"/>
              </w:rPr>
              <w:t>
8</w:t>
            </w:r>
          </w:p>
          <w:bookmarkEnd w:id="12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шаруа қожалығы Жаканова 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3"/>
          <w:p>
            <w:pPr>
              <w:spacing w:after="20"/>
              <w:ind w:left="20"/>
              <w:jc w:val="both"/>
            </w:pPr>
            <w:r>
              <w:rPr>
                <w:rFonts w:ascii="Times New Roman"/>
                <w:b w:val="false"/>
                <w:i w:val="false"/>
                <w:color w:val="000000"/>
                <w:sz w:val="20"/>
              </w:rPr>
              <w:t>
9</w:t>
            </w:r>
          </w:p>
          <w:bookmarkEnd w:id="12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"Ынтызар" шаруа қожалығы Жуманбаев.Ж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4"/>
          <w:p>
            <w:pPr>
              <w:spacing w:after="20"/>
              <w:ind w:left="20"/>
              <w:jc w:val="both"/>
            </w:pPr>
            <w:r>
              <w:rPr>
                <w:rFonts w:ascii="Times New Roman"/>
                <w:b w:val="false"/>
                <w:i w:val="false"/>
                <w:color w:val="000000"/>
                <w:sz w:val="20"/>
              </w:rPr>
              <w:t>
10</w:t>
            </w:r>
          </w:p>
          <w:bookmarkEnd w:id="12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 шаруа қожалығы Айтжанов.С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5"/>
          <w:p>
            <w:pPr>
              <w:spacing w:after="20"/>
              <w:ind w:left="20"/>
              <w:jc w:val="both"/>
            </w:pPr>
            <w:r>
              <w:rPr>
                <w:rFonts w:ascii="Times New Roman"/>
                <w:b w:val="false"/>
                <w:i w:val="false"/>
                <w:color w:val="000000"/>
                <w:sz w:val="20"/>
              </w:rPr>
              <w:t>
11</w:t>
            </w:r>
          </w:p>
          <w:bookmarkEnd w:id="12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 шаруа қожалығы Бегилеров.Е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6"/>
          <w:p>
            <w:pPr>
              <w:spacing w:after="20"/>
              <w:ind w:left="20"/>
              <w:jc w:val="both"/>
            </w:pPr>
            <w:r>
              <w:rPr>
                <w:rFonts w:ascii="Times New Roman"/>
                <w:b w:val="false"/>
                <w:i w:val="false"/>
                <w:color w:val="000000"/>
                <w:sz w:val="20"/>
              </w:rPr>
              <w:t>
12</w:t>
            </w:r>
          </w:p>
          <w:bookmarkEnd w:id="12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 шаруа қожалығы Нуртазин.Е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7"/>
          <w:p>
            <w:pPr>
              <w:spacing w:after="20"/>
              <w:ind w:left="20"/>
              <w:jc w:val="both"/>
            </w:pPr>
            <w:r>
              <w:rPr>
                <w:rFonts w:ascii="Times New Roman"/>
                <w:b w:val="false"/>
                <w:i w:val="false"/>
                <w:color w:val="000000"/>
                <w:sz w:val="20"/>
              </w:rPr>
              <w:t>
13</w:t>
            </w:r>
          </w:p>
          <w:bookmarkEnd w:id="12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"Молдир" шаруа қожалығы Балгабаев.А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8"/>
          <w:p>
            <w:pPr>
              <w:spacing w:after="20"/>
              <w:ind w:left="20"/>
              <w:jc w:val="both"/>
            </w:pPr>
            <w:r>
              <w:rPr>
                <w:rFonts w:ascii="Times New Roman"/>
                <w:b w:val="false"/>
                <w:i w:val="false"/>
                <w:color w:val="000000"/>
                <w:sz w:val="20"/>
              </w:rPr>
              <w:t>
14</w:t>
            </w:r>
          </w:p>
          <w:bookmarkEnd w:id="12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"Аидарлы" шаруа қожалығы Жанысбеков.М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9"/>
          <w:p>
            <w:pPr>
              <w:spacing w:after="20"/>
              <w:ind w:left="20"/>
              <w:jc w:val="both"/>
            </w:pPr>
            <w:r>
              <w:rPr>
                <w:rFonts w:ascii="Times New Roman"/>
                <w:b w:val="false"/>
                <w:i w:val="false"/>
                <w:color w:val="000000"/>
                <w:sz w:val="20"/>
              </w:rPr>
              <w:t>
15</w:t>
            </w:r>
          </w:p>
          <w:bookmarkEnd w:id="12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 шаруа қожалығы Жаксыбаев.Т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0"/>
          <w:p>
            <w:pPr>
              <w:spacing w:after="20"/>
              <w:ind w:left="20"/>
              <w:jc w:val="both"/>
            </w:pPr>
            <w:r>
              <w:rPr>
                <w:rFonts w:ascii="Times New Roman"/>
                <w:b w:val="false"/>
                <w:i w:val="false"/>
                <w:color w:val="000000"/>
                <w:sz w:val="20"/>
              </w:rPr>
              <w:t>
16</w:t>
            </w:r>
          </w:p>
          <w:bookmarkEnd w:id="13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"Жасулан" шаруа қожалығы Аюпов.С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1"/>
          <w:p>
            <w:pPr>
              <w:spacing w:after="20"/>
              <w:ind w:left="20"/>
              <w:jc w:val="both"/>
            </w:pPr>
            <w:r>
              <w:rPr>
                <w:rFonts w:ascii="Times New Roman"/>
                <w:b w:val="false"/>
                <w:i w:val="false"/>
                <w:color w:val="000000"/>
                <w:sz w:val="20"/>
              </w:rPr>
              <w:t>
17</w:t>
            </w:r>
          </w:p>
          <w:bookmarkEnd w:id="13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"Нуршат" шаруа қожалығы Мунайтбасов.Е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2"/>
          <w:p>
            <w:pPr>
              <w:spacing w:after="20"/>
              <w:ind w:left="20"/>
              <w:jc w:val="both"/>
            </w:pPr>
            <w:r>
              <w:rPr>
                <w:rFonts w:ascii="Times New Roman"/>
                <w:b w:val="false"/>
                <w:i w:val="false"/>
                <w:color w:val="000000"/>
                <w:sz w:val="20"/>
              </w:rPr>
              <w:t>
18</w:t>
            </w:r>
          </w:p>
          <w:bookmarkEnd w:id="13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"Шакижан" шаруа қожалығы Суйменбаев.Т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3"/>
          <w:p>
            <w:pPr>
              <w:spacing w:after="20"/>
              <w:ind w:left="20"/>
              <w:jc w:val="both"/>
            </w:pPr>
            <w:r>
              <w:rPr>
                <w:rFonts w:ascii="Times New Roman"/>
                <w:b w:val="false"/>
                <w:i w:val="false"/>
                <w:color w:val="000000"/>
                <w:sz w:val="20"/>
              </w:rPr>
              <w:t>
19</w:t>
            </w:r>
          </w:p>
          <w:bookmarkEnd w:id="13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 шаруа қожалығы Имуханбетов.С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4"/>
          <w:p>
            <w:pPr>
              <w:spacing w:after="20"/>
              <w:ind w:left="20"/>
              <w:jc w:val="both"/>
            </w:pPr>
            <w:r>
              <w:rPr>
                <w:rFonts w:ascii="Times New Roman"/>
                <w:b w:val="false"/>
                <w:i w:val="false"/>
                <w:color w:val="000000"/>
                <w:sz w:val="20"/>
              </w:rPr>
              <w:t>
20</w:t>
            </w:r>
          </w:p>
          <w:bookmarkEnd w:id="13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"Айкат" шаруа қожалығы Ынтыкбеков.Б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5"/>
          <w:p>
            <w:pPr>
              <w:spacing w:after="20"/>
              <w:ind w:left="20"/>
              <w:jc w:val="both"/>
            </w:pPr>
            <w:r>
              <w:rPr>
                <w:rFonts w:ascii="Times New Roman"/>
                <w:b w:val="false"/>
                <w:i w:val="false"/>
                <w:color w:val="000000"/>
                <w:sz w:val="20"/>
              </w:rPr>
              <w:t>
21</w:t>
            </w:r>
          </w:p>
          <w:bookmarkEnd w:id="13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"Ескендір" шаруа қожалығы Дауренов.Р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6"/>
          <w:p>
            <w:pPr>
              <w:spacing w:after="20"/>
              <w:ind w:left="20"/>
              <w:jc w:val="both"/>
            </w:pPr>
            <w:r>
              <w:rPr>
                <w:rFonts w:ascii="Times New Roman"/>
                <w:b w:val="false"/>
                <w:i w:val="false"/>
                <w:color w:val="000000"/>
                <w:sz w:val="20"/>
              </w:rPr>
              <w:t>
22</w:t>
            </w:r>
          </w:p>
          <w:bookmarkEnd w:id="13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"Адилет" шаруа қожалығы Сатибеков.А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7"/>
          <w:p>
            <w:pPr>
              <w:spacing w:after="20"/>
              <w:ind w:left="20"/>
              <w:jc w:val="both"/>
            </w:pPr>
            <w:r>
              <w:rPr>
                <w:rFonts w:ascii="Times New Roman"/>
                <w:b w:val="false"/>
                <w:i w:val="false"/>
                <w:color w:val="000000"/>
                <w:sz w:val="20"/>
              </w:rPr>
              <w:t>
23</w:t>
            </w:r>
          </w:p>
          <w:bookmarkEnd w:id="13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"Алтынбесик" шаруа қожалығы Садыкбеков.К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8"/>
          <w:p>
            <w:pPr>
              <w:spacing w:after="20"/>
              <w:ind w:left="20"/>
              <w:jc w:val="both"/>
            </w:pPr>
            <w:r>
              <w:rPr>
                <w:rFonts w:ascii="Times New Roman"/>
                <w:b w:val="false"/>
                <w:i w:val="false"/>
                <w:color w:val="000000"/>
                <w:sz w:val="20"/>
              </w:rPr>
              <w:t>
24</w:t>
            </w:r>
          </w:p>
          <w:bookmarkEnd w:id="13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"Нуртас" шаруа қожалығы Ахметбеков.М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9"/>
          <w:p>
            <w:pPr>
              <w:spacing w:after="20"/>
              <w:ind w:left="20"/>
              <w:jc w:val="both"/>
            </w:pPr>
            <w:r>
              <w:rPr>
                <w:rFonts w:ascii="Times New Roman"/>
                <w:b w:val="false"/>
                <w:i w:val="false"/>
                <w:color w:val="000000"/>
                <w:sz w:val="20"/>
              </w:rPr>
              <w:t>
25</w:t>
            </w:r>
          </w:p>
          <w:bookmarkEnd w:id="13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 шаруа қожалығы Нуртазин.Е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0"/>
          <w:p>
            <w:pPr>
              <w:spacing w:after="20"/>
              <w:ind w:left="20"/>
              <w:jc w:val="both"/>
            </w:pPr>
            <w:r>
              <w:rPr>
                <w:rFonts w:ascii="Times New Roman"/>
                <w:b w:val="false"/>
                <w:i w:val="false"/>
                <w:color w:val="000000"/>
                <w:sz w:val="20"/>
              </w:rPr>
              <w:t>
26</w:t>
            </w:r>
          </w:p>
          <w:bookmarkEnd w:id="14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 шаруа қожалығы Мыктыбеков.Е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1"/>
          <w:p>
            <w:pPr>
              <w:spacing w:after="20"/>
              <w:ind w:left="20"/>
              <w:jc w:val="both"/>
            </w:pPr>
            <w:r>
              <w:rPr>
                <w:rFonts w:ascii="Times New Roman"/>
                <w:b w:val="false"/>
                <w:i w:val="false"/>
                <w:color w:val="000000"/>
                <w:sz w:val="20"/>
              </w:rPr>
              <w:t>
27</w:t>
            </w:r>
          </w:p>
          <w:bookmarkEnd w:id="14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"Тауекел" шаруа қожалығы Акижанов.О</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2"/>
          <w:p>
            <w:pPr>
              <w:spacing w:after="20"/>
              <w:ind w:left="20"/>
              <w:jc w:val="both"/>
            </w:pPr>
            <w:r>
              <w:rPr>
                <w:rFonts w:ascii="Times New Roman"/>
                <w:b w:val="false"/>
                <w:i w:val="false"/>
                <w:color w:val="000000"/>
                <w:sz w:val="20"/>
              </w:rPr>
              <w:t>
28</w:t>
            </w:r>
          </w:p>
          <w:bookmarkEnd w:id="14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"Жас-Канат" шаруа қожалығы Адепбаев.Б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3"/>
          <w:p>
            <w:pPr>
              <w:spacing w:after="20"/>
              <w:ind w:left="20"/>
              <w:jc w:val="both"/>
            </w:pPr>
            <w:r>
              <w:rPr>
                <w:rFonts w:ascii="Times New Roman"/>
                <w:b w:val="false"/>
                <w:i w:val="false"/>
                <w:color w:val="000000"/>
                <w:sz w:val="20"/>
              </w:rPr>
              <w:t>
29</w:t>
            </w:r>
          </w:p>
          <w:bookmarkEnd w:id="14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"Инабат" шаруа қожалығы Инкарбеков.А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4"/>
          <w:p>
            <w:pPr>
              <w:spacing w:after="20"/>
              <w:ind w:left="20"/>
              <w:jc w:val="both"/>
            </w:pPr>
            <w:r>
              <w:rPr>
                <w:rFonts w:ascii="Times New Roman"/>
                <w:b w:val="false"/>
                <w:i w:val="false"/>
                <w:color w:val="000000"/>
                <w:sz w:val="20"/>
              </w:rPr>
              <w:t>
30</w:t>
            </w:r>
          </w:p>
          <w:bookmarkEnd w:id="14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шаруа қожалығы Адамбаев.Т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5"/>
          <w:p>
            <w:pPr>
              <w:spacing w:after="20"/>
              <w:ind w:left="20"/>
              <w:jc w:val="both"/>
            </w:pPr>
            <w:r>
              <w:rPr>
                <w:rFonts w:ascii="Times New Roman"/>
                <w:b w:val="false"/>
                <w:i w:val="false"/>
                <w:color w:val="000000"/>
                <w:sz w:val="20"/>
              </w:rPr>
              <w:t>
31</w:t>
            </w:r>
          </w:p>
          <w:bookmarkEnd w:id="14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"Мейржан" шаруа қожалығы Бектаубаев.Т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6"/>
          <w:p>
            <w:pPr>
              <w:spacing w:after="20"/>
              <w:ind w:left="20"/>
              <w:jc w:val="both"/>
            </w:pPr>
            <w:r>
              <w:rPr>
                <w:rFonts w:ascii="Times New Roman"/>
                <w:b w:val="false"/>
                <w:i w:val="false"/>
                <w:color w:val="000000"/>
                <w:sz w:val="20"/>
              </w:rPr>
              <w:t>
32</w:t>
            </w:r>
          </w:p>
          <w:bookmarkEnd w:id="14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 шаруа қожалығы Смагулов.Д</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7"/>
          <w:p>
            <w:pPr>
              <w:spacing w:after="20"/>
              <w:ind w:left="20"/>
              <w:jc w:val="both"/>
            </w:pPr>
            <w:r>
              <w:rPr>
                <w:rFonts w:ascii="Times New Roman"/>
                <w:b w:val="false"/>
                <w:i w:val="false"/>
                <w:color w:val="000000"/>
                <w:sz w:val="20"/>
              </w:rPr>
              <w:t>
33</w:t>
            </w:r>
          </w:p>
          <w:bookmarkEnd w:id="14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шаруа қожалығы Алмаганбетова.А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8"/>
          <w:p>
            <w:pPr>
              <w:spacing w:after="20"/>
              <w:ind w:left="20"/>
              <w:jc w:val="both"/>
            </w:pPr>
            <w:r>
              <w:rPr>
                <w:rFonts w:ascii="Times New Roman"/>
                <w:b w:val="false"/>
                <w:i w:val="false"/>
                <w:color w:val="000000"/>
                <w:sz w:val="20"/>
              </w:rPr>
              <w:t>
34</w:t>
            </w:r>
          </w:p>
          <w:bookmarkEnd w:id="14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 шаруа қожалығы Есеев.Д</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9"/>
          <w:p>
            <w:pPr>
              <w:spacing w:after="20"/>
              <w:ind w:left="20"/>
              <w:jc w:val="both"/>
            </w:pPr>
            <w:r>
              <w:rPr>
                <w:rFonts w:ascii="Times New Roman"/>
                <w:b w:val="false"/>
                <w:i w:val="false"/>
                <w:color w:val="000000"/>
                <w:sz w:val="20"/>
              </w:rPr>
              <w:t>
35</w:t>
            </w:r>
          </w:p>
          <w:bookmarkEnd w:id="14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"Шынғыс" шаруа қожалығы Алшагиров. 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0"/>
          <w:p>
            <w:pPr>
              <w:spacing w:after="20"/>
              <w:ind w:left="20"/>
              <w:jc w:val="both"/>
            </w:pPr>
            <w:r>
              <w:rPr>
                <w:rFonts w:ascii="Times New Roman"/>
                <w:b w:val="false"/>
                <w:i w:val="false"/>
                <w:color w:val="000000"/>
                <w:sz w:val="20"/>
              </w:rPr>
              <w:t>
36</w:t>
            </w:r>
          </w:p>
          <w:bookmarkEnd w:id="15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шаруа қожалығы Нуртазин.Е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1"/>
          <w:p>
            <w:pPr>
              <w:spacing w:after="20"/>
              <w:ind w:left="20"/>
              <w:jc w:val="both"/>
            </w:pPr>
            <w:r>
              <w:rPr>
                <w:rFonts w:ascii="Times New Roman"/>
                <w:b w:val="false"/>
                <w:i w:val="false"/>
                <w:color w:val="000000"/>
                <w:sz w:val="20"/>
              </w:rPr>
              <w:t>
37</w:t>
            </w:r>
          </w:p>
          <w:bookmarkEnd w:id="15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шаруа қожалығы Торгаев.Е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2"/>
          <w:p>
            <w:pPr>
              <w:spacing w:after="20"/>
              <w:ind w:left="20"/>
              <w:jc w:val="both"/>
            </w:pPr>
            <w:r>
              <w:rPr>
                <w:rFonts w:ascii="Times New Roman"/>
                <w:b w:val="false"/>
                <w:i w:val="false"/>
                <w:color w:val="000000"/>
                <w:sz w:val="20"/>
              </w:rPr>
              <w:t>
38</w:t>
            </w:r>
          </w:p>
          <w:bookmarkEnd w:id="15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"Нурасыл" шаруа қожалығы Муканов.Т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3"/>
          <w:p>
            <w:pPr>
              <w:spacing w:after="20"/>
              <w:ind w:left="20"/>
              <w:jc w:val="both"/>
            </w:pPr>
            <w:r>
              <w:rPr>
                <w:rFonts w:ascii="Times New Roman"/>
                <w:b w:val="false"/>
                <w:i w:val="false"/>
                <w:color w:val="000000"/>
                <w:sz w:val="20"/>
              </w:rPr>
              <w:t>
39</w:t>
            </w:r>
          </w:p>
          <w:bookmarkEnd w:id="15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"Тәттібек" шаруа қожалығы Мейрманова.Г</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4"/>
          <w:p>
            <w:pPr>
              <w:spacing w:after="20"/>
              <w:ind w:left="20"/>
              <w:jc w:val="both"/>
            </w:pPr>
            <w:r>
              <w:rPr>
                <w:rFonts w:ascii="Times New Roman"/>
                <w:b w:val="false"/>
                <w:i w:val="false"/>
                <w:color w:val="000000"/>
                <w:sz w:val="20"/>
              </w:rPr>
              <w:t>
 </w:t>
            </w:r>
          </w:p>
          <w:bookmarkEnd w:id="15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5"/>
          <w:p>
            <w:pPr>
              <w:spacing w:after="20"/>
              <w:ind w:left="20"/>
              <w:jc w:val="both"/>
            </w:pPr>
            <w:r>
              <w:rPr>
                <w:rFonts w:ascii="Times New Roman"/>
                <w:b w:val="false"/>
                <w:i w:val="false"/>
                <w:color w:val="000000"/>
                <w:sz w:val="20"/>
              </w:rPr>
              <w:t>
1</w:t>
            </w:r>
          </w:p>
          <w:bookmarkEnd w:id="15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шаруа қожалығы Жанабеков.А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6"/>
          <w:p>
            <w:pPr>
              <w:spacing w:after="20"/>
              <w:ind w:left="20"/>
              <w:jc w:val="both"/>
            </w:pPr>
            <w:r>
              <w:rPr>
                <w:rFonts w:ascii="Times New Roman"/>
                <w:b w:val="false"/>
                <w:i w:val="false"/>
                <w:color w:val="000000"/>
                <w:sz w:val="20"/>
              </w:rPr>
              <w:t>
2</w:t>
            </w:r>
          </w:p>
          <w:bookmarkEnd w:id="15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"Кенпейіл" шаруа қожалығы Аныкбекова.Б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7"/>
          <w:p>
            <w:pPr>
              <w:spacing w:after="20"/>
              <w:ind w:left="20"/>
              <w:jc w:val="both"/>
            </w:pPr>
            <w:r>
              <w:rPr>
                <w:rFonts w:ascii="Times New Roman"/>
                <w:b w:val="false"/>
                <w:i w:val="false"/>
                <w:color w:val="000000"/>
                <w:sz w:val="20"/>
              </w:rPr>
              <w:t>
3</w:t>
            </w:r>
          </w:p>
          <w:bookmarkEnd w:id="15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"Сайран" шаруа қожалығы Кашкынов.К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8"/>
          <w:p>
            <w:pPr>
              <w:spacing w:after="20"/>
              <w:ind w:left="20"/>
              <w:jc w:val="both"/>
            </w:pPr>
            <w:r>
              <w:rPr>
                <w:rFonts w:ascii="Times New Roman"/>
                <w:b w:val="false"/>
                <w:i w:val="false"/>
                <w:color w:val="000000"/>
                <w:sz w:val="20"/>
              </w:rPr>
              <w:t>
4</w:t>
            </w:r>
          </w:p>
          <w:bookmarkEnd w:id="15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шаруа қожалығы Жумабаев.Е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9"/>
          <w:p>
            <w:pPr>
              <w:spacing w:after="20"/>
              <w:ind w:left="20"/>
              <w:jc w:val="both"/>
            </w:pPr>
            <w:r>
              <w:rPr>
                <w:rFonts w:ascii="Times New Roman"/>
                <w:b w:val="false"/>
                <w:i w:val="false"/>
                <w:color w:val="000000"/>
                <w:sz w:val="20"/>
              </w:rPr>
              <w:t>
5</w:t>
            </w:r>
          </w:p>
          <w:bookmarkEnd w:id="15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"Казбек-Нуржанов" шаруа қожалығы Нуржанов.О</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0"/>
          <w:p>
            <w:pPr>
              <w:spacing w:after="20"/>
              <w:ind w:left="20"/>
              <w:jc w:val="both"/>
            </w:pPr>
            <w:r>
              <w:rPr>
                <w:rFonts w:ascii="Times New Roman"/>
                <w:b w:val="false"/>
                <w:i w:val="false"/>
                <w:color w:val="000000"/>
                <w:sz w:val="20"/>
              </w:rPr>
              <w:t>
6</w:t>
            </w:r>
          </w:p>
          <w:bookmarkEnd w:id="16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"Сайран" шаруа қожалығы Мажитов.С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1"/>
          <w:p>
            <w:pPr>
              <w:spacing w:after="20"/>
              <w:ind w:left="20"/>
              <w:jc w:val="both"/>
            </w:pPr>
            <w:r>
              <w:rPr>
                <w:rFonts w:ascii="Times New Roman"/>
                <w:b w:val="false"/>
                <w:i w:val="false"/>
                <w:color w:val="000000"/>
                <w:sz w:val="20"/>
              </w:rPr>
              <w:t>
7</w:t>
            </w:r>
          </w:p>
          <w:bookmarkEnd w:id="16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шаруа қожалығы Алтынбеков.Г</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2"/>
          <w:p>
            <w:pPr>
              <w:spacing w:after="20"/>
              <w:ind w:left="20"/>
              <w:jc w:val="both"/>
            </w:pPr>
            <w:r>
              <w:rPr>
                <w:rFonts w:ascii="Times New Roman"/>
                <w:b w:val="false"/>
                <w:i w:val="false"/>
                <w:color w:val="000000"/>
                <w:sz w:val="20"/>
              </w:rPr>
              <w:t>
8</w:t>
            </w:r>
          </w:p>
          <w:bookmarkEnd w:id="16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"Бакыт" шаруа қожалығы Даданбаев.Б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3"/>
          <w:p>
            <w:pPr>
              <w:spacing w:after="20"/>
              <w:ind w:left="20"/>
              <w:jc w:val="both"/>
            </w:pPr>
            <w:r>
              <w:rPr>
                <w:rFonts w:ascii="Times New Roman"/>
                <w:b w:val="false"/>
                <w:i w:val="false"/>
                <w:color w:val="000000"/>
                <w:sz w:val="20"/>
              </w:rPr>
              <w:t>
9</w:t>
            </w:r>
          </w:p>
          <w:bookmarkEnd w:id="16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"Егинши" шаруа қожалығы Мусаканова 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4"/>
          <w:p>
            <w:pPr>
              <w:spacing w:after="20"/>
              <w:ind w:left="20"/>
              <w:jc w:val="both"/>
            </w:pPr>
            <w:r>
              <w:rPr>
                <w:rFonts w:ascii="Times New Roman"/>
                <w:b w:val="false"/>
                <w:i w:val="false"/>
                <w:color w:val="000000"/>
                <w:sz w:val="20"/>
              </w:rPr>
              <w:t>
10</w:t>
            </w:r>
          </w:p>
          <w:bookmarkEnd w:id="16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 шаруа қожалығы Нурабаев.К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5"/>
          <w:p>
            <w:pPr>
              <w:spacing w:after="20"/>
              <w:ind w:left="20"/>
              <w:jc w:val="both"/>
            </w:pPr>
            <w:r>
              <w:rPr>
                <w:rFonts w:ascii="Times New Roman"/>
                <w:b w:val="false"/>
                <w:i w:val="false"/>
                <w:color w:val="000000"/>
                <w:sz w:val="20"/>
              </w:rPr>
              <w:t>
11</w:t>
            </w:r>
          </w:p>
          <w:bookmarkEnd w:id="16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"Жанкел" шаруа қожалығы Алтынкожин.Б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6"/>
          <w:p>
            <w:pPr>
              <w:spacing w:after="20"/>
              <w:ind w:left="20"/>
              <w:jc w:val="both"/>
            </w:pPr>
            <w:r>
              <w:rPr>
                <w:rFonts w:ascii="Times New Roman"/>
                <w:b w:val="false"/>
                <w:i w:val="false"/>
                <w:color w:val="000000"/>
                <w:sz w:val="20"/>
              </w:rPr>
              <w:t>
12</w:t>
            </w:r>
          </w:p>
          <w:bookmarkEnd w:id="16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"Оркен" шаруа қожалығы Иманбеков.О</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7"/>
          <w:p>
            <w:pPr>
              <w:spacing w:after="20"/>
              <w:ind w:left="20"/>
              <w:jc w:val="both"/>
            </w:pPr>
            <w:r>
              <w:rPr>
                <w:rFonts w:ascii="Times New Roman"/>
                <w:b w:val="false"/>
                <w:i w:val="false"/>
                <w:color w:val="000000"/>
                <w:sz w:val="20"/>
              </w:rPr>
              <w:t>
13</w:t>
            </w:r>
          </w:p>
          <w:bookmarkEnd w:id="16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"Ернат" шаруа қожалығы Тиышбеков.К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8"/>
          <w:p>
            <w:pPr>
              <w:spacing w:after="20"/>
              <w:ind w:left="20"/>
              <w:jc w:val="both"/>
            </w:pPr>
            <w:r>
              <w:rPr>
                <w:rFonts w:ascii="Times New Roman"/>
                <w:b w:val="false"/>
                <w:i w:val="false"/>
                <w:color w:val="000000"/>
                <w:sz w:val="20"/>
              </w:rPr>
              <w:t>
14</w:t>
            </w:r>
          </w:p>
          <w:bookmarkEnd w:id="16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"Акбас" шаруа қожалығы Рахымберлин.С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9"/>
          <w:p>
            <w:pPr>
              <w:spacing w:after="20"/>
              <w:ind w:left="20"/>
              <w:jc w:val="both"/>
            </w:pPr>
            <w:r>
              <w:rPr>
                <w:rFonts w:ascii="Times New Roman"/>
                <w:b w:val="false"/>
                <w:i w:val="false"/>
                <w:color w:val="000000"/>
                <w:sz w:val="20"/>
              </w:rPr>
              <w:t>
15</w:t>
            </w:r>
          </w:p>
          <w:bookmarkEnd w:id="16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"Дастан" шаруа қожалығы Садуов.К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0"/>
          <w:p>
            <w:pPr>
              <w:spacing w:after="20"/>
              <w:ind w:left="20"/>
              <w:jc w:val="both"/>
            </w:pPr>
            <w:r>
              <w:rPr>
                <w:rFonts w:ascii="Times New Roman"/>
                <w:b w:val="false"/>
                <w:i w:val="false"/>
                <w:color w:val="000000"/>
                <w:sz w:val="20"/>
              </w:rPr>
              <w:t>
16</w:t>
            </w:r>
          </w:p>
          <w:bookmarkEnd w:id="17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"Толыбай" шаруа қожалығы Мукышев.Б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1"/>
          <w:p>
            <w:pPr>
              <w:spacing w:after="20"/>
              <w:ind w:left="20"/>
              <w:jc w:val="both"/>
            </w:pPr>
            <w:r>
              <w:rPr>
                <w:rFonts w:ascii="Times New Roman"/>
                <w:b w:val="false"/>
                <w:i w:val="false"/>
                <w:color w:val="000000"/>
                <w:sz w:val="20"/>
              </w:rPr>
              <w:t>
17</w:t>
            </w:r>
          </w:p>
          <w:bookmarkEnd w:id="17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"Суржал" шаруа қожалығы Тлеубаева 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2"/>
          <w:p>
            <w:pPr>
              <w:spacing w:after="20"/>
              <w:ind w:left="20"/>
              <w:jc w:val="both"/>
            </w:pPr>
            <w:r>
              <w:rPr>
                <w:rFonts w:ascii="Times New Roman"/>
                <w:b w:val="false"/>
                <w:i w:val="false"/>
                <w:color w:val="000000"/>
                <w:sz w:val="20"/>
              </w:rPr>
              <w:t>
18</w:t>
            </w:r>
          </w:p>
          <w:bookmarkEnd w:id="17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 шаруа қожалығы Ыскаков.М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3"/>
          <w:p>
            <w:pPr>
              <w:spacing w:after="20"/>
              <w:ind w:left="20"/>
              <w:jc w:val="both"/>
            </w:pPr>
            <w:r>
              <w:rPr>
                <w:rFonts w:ascii="Times New Roman"/>
                <w:b w:val="false"/>
                <w:i w:val="false"/>
                <w:color w:val="000000"/>
                <w:sz w:val="20"/>
              </w:rPr>
              <w:t>
19</w:t>
            </w:r>
          </w:p>
          <w:bookmarkEnd w:id="17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"Каракой" шаруа қожалығыАманбаев.К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4"/>
          <w:p>
            <w:pPr>
              <w:spacing w:after="20"/>
              <w:ind w:left="20"/>
              <w:jc w:val="both"/>
            </w:pPr>
            <w:r>
              <w:rPr>
                <w:rFonts w:ascii="Times New Roman"/>
                <w:b w:val="false"/>
                <w:i w:val="false"/>
                <w:color w:val="000000"/>
                <w:sz w:val="20"/>
              </w:rPr>
              <w:t>
20</w:t>
            </w:r>
          </w:p>
          <w:bookmarkEnd w:id="17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"Магыжан" шаруа қожалығы Омаров.М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5"/>
          <w:p>
            <w:pPr>
              <w:spacing w:after="20"/>
              <w:ind w:left="20"/>
              <w:jc w:val="both"/>
            </w:pPr>
            <w:r>
              <w:rPr>
                <w:rFonts w:ascii="Times New Roman"/>
                <w:b w:val="false"/>
                <w:i w:val="false"/>
                <w:color w:val="000000"/>
                <w:sz w:val="20"/>
              </w:rPr>
              <w:t>
21</w:t>
            </w:r>
          </w:p>
          <w:bookmarkEnd w:id="17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шаруа қожалығы Токешов.Т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6"/>
          <w:p>
            <w:pPr>
              <w:spacing w:after="20"/>
              <w:ind w:left="20"/>
              <w:jc w:val="both"/>
            </w:pPr>
            <w:r>
              <w:rPr>
                <w:rFonts w:ascii="Times New Roman"/>
                <w:b w:val="false"/>
                <w:i w:val="false"/>
                <w:color w:val="000000"/>
                <w:sz w:val="20"/>
              </w:rPr>
              <w:t>
22</w:t>
            </w:r>
          </w:p>
          <w:bookmarkEnd w:id="17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"Жаркынбек" шаруа қожалығы Аркенов.К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7"/>
          <w:p>
            <w:pPr>
              <w:spacing w:after="20"/>
              <w:ind w:left="20"/>
              <w:jc w:val="both"/>
            </w:pPr>
            <w:r>
              <w:rPr>
                <w:rFonts w:ascii="Times New Roman"/>
                <w:b w:val="false"/>
                <w:i w:val="false"/>
                <w:color w:val="000000"/>
                <w:sz w:val="20"/>
              </w:rPr>
              <w:t>
23</w:t>
            </w:r>
          </w:p>
          <w:bookmarkEnd w:id="17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"Женис" шаруа қожалығы Байжуманов.Д</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8"/>
          <w:p>
            <w:pPr>
              <w:spacing w:after="20"/>
              <w:ind w:left="20"/>
              <w:jc w:val="both"/>
            </w:pPr>
            <w:r>
              <w:rPr>
                <w:rFonts w:ascii="Times New Roman"/>
                <w:b w:val="false"/>
                <w:i w:val="false"/>
                <w:color w:val="000000"/>
                <w:sz w:val="20"/>
              </w:rPr>
              <w:t>
24</w:t>
            </w:r>
          </w:p>
          <w:bookmarkEnd w:id="17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"Косбулак" шаруа қожалығы Суйндиков.Т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9"/>
          <w:p>
            <w:pPr>
              <w:spacing w:after="20"/>
              <w:ind w:left="20"/>
              <w:jc w:val="both"/>
            </w:pPr>
            <w:r>
              <w:rPr>
                <w:rFonts w:ascii="Times New Roman"/>
                <w:b w:val="false"/>
                <w:i w:val="false"/>
                <w:color w:val="000000"/>
                <w:sz w:val="20"/>
              </w:rPr>
              <w:t>
25</w:t>
            </w:r>
          </w:p>
          <w:bookmarkEnd w:id="17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"Аман-Куан" шаруа қожалығы Тилеубеков.О</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0"/>
          <w:p>
            <w:pPr>
              <w:spacing w:after="20"/>
              <w:ind w:left="20"/>
              <w:jc w:val="both"/>
            </w:pPr>
            <w:r>
              <w:rPr>
                <w:rFonts w:ascii="Times New Roman"/>
                <w:b w:val="false"/>
                <w:i w:val="false"/>
                <w:color w:val="000000"/>
                <w:sz w:val="20"/>
              </w:rPr>
              <w:t>
26</w:t>
            </w:r>
          </w:p>
          <w:bookmarkEnd w:id="18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"Шуленбай" шаруа қожалығы Беркимбаев.М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1"/>
          <w:p>
            <w:pPr>
              <w:spacing w:after="20"/>
              <w:ind w:left="20"/>
              <w:jc w:val="both"/>
            </w:pPr>
            <w:r>
              <w:rPr>
                <w:rFonts w:ascii="Times New Roman"/>
                <w:b w:val="false"/>
                <w:i w:val="false"/>
                <w:color w:val="000000"/>
                <w:sz w:val="20"/>
              </w:rPr>
              <w:t>
27</w:t>
            </w:r>
          </w:p>
          <w:bookmarkEnd w:id="18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 шаруа қожалығы Муздыбаев.Т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2"/>
          <w:p>
            <w:pPr>
              <w:spacing w:after="20"/>
              <w:ind w:left="20"/>
              <w:jc w:val="both"/>
            </w:pPr>
            <w:r>
              <w:rPr>
                <w:rFonts w:ascii="Times New Roman"/>
                <w:b w:val="false"/>
                <w:i w:val="false"/>
                <w:color w:val="000000"/>
                <w:sz w:val="20"/>
              </w:rPr>
              <w:t>
28</w:t>
            </w:r>
          </w:p>
          <w:bookmarkEnd w:id="18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шаруа қожалығы Картабаев.И</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3"/>
          <w:p>
            <w:pPr>
              <w:spacing w:after="20"/>
              <w:ind w:left="20"/>
              <w:jc w:val="both"/>
            </w:pPr>
            <w:r>
              <w:rPr>
                <w:rFonts w:ascii="Times New Roman"/>
                <w:b w:val="false"/>
                <w:i w:val="false"/>
                <w:color w:val="000000"/>
                <w:sz w:val="20"/>
              </w:rPr>
              <w:t>
29</w:t>
            </w:r>
          </w:p>
          <w:bookmarkEnd w:id="18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"Ныгымет- әулиеті" шаруа қожалығы Ныгыметов.С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4"/>
          <w:p>
            <w:pPr>
              <w:spacing w:after="20"/>
              <w:ind w:left="20"/>
              <w:jc w:val="both"/>
            </w:pPr>
            <w:r>
              <w:rPr>
                <w:rFonts w:ascii="Times New Roman"/>
                <w:b w:val="false"/>
                <w:i w:val="false"/>
                <w:color w:val="000000"/>
                <w:sz w:val="20"/>
              </w:rPr>
              <w:t>
30</w:t>
            </w:r>
          </w:p>
          <w:bookmarkEnd w:id="18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"Нурсултан" шаруа қожалығы Куземханова.А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5"/>
          <w:p>
            <w:pPr>
              <w:spacing w:after="20"/>
              <w:ind w:left="20"/>
              <w:jc w:val="both"/>
            </w:pPr>
            <w:r>
              <w:rPr>
                <w:rFonts w:ascii="Times New Roman"/>
                <w:b w:val="false"/>
                <w:i w:val="false"/>
                <w:color w:val="000000"/>
                <w:sz w:val="20"/>
              </w:rPr>
              <w:t>
31</w:t>
            </w:r>
          </w:p>
          <w:bookmarkEnd w:id="18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"Сейлханов" шаруа қожалығы Сейлханов.А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6"/>
          <w:p>
            <w:pPr>
              <w:spacing w:after="20"/>
              <w:ind w:left="20"/>
              <w:jc w:val="both"/>
            </w:pPr>
            <w:r>
              <w:rPr>
                <w:rFonts w:ascii="Times New Roman"/>
                <w:b w:val="false"/>
                <w:i w:val="false"/>
                <w:color w:val="000000"/>
                <w:sz w:val="20"/>
              </w:rPr>
              <w:t>
32</w:t>
            </w:r>
          </w:p>
          <w:bookmarkEnd w:id="18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 шаруа қожалығы Садуакасов.К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7"/>
          <w:p>
            <w:pPr>
              <w:spacing w:after="20"/>
              <w:ind w:left="20"/>
              <w:jc w:val="both"/>
            </w:pPr>
            <w:r>
              <w:rPr>
                <w:rFonts w:ascii="Times New Roman"/>
                <w:b w:val="false"/>
                <w:i w:val="false"/>
                <w:color w:val="000000"/>
                <w:sz w:val="20"/>
              </w:rPr>
              <w:t>
33</w:t>
            </w:r>
          </w:p>
          <w:bookmarkEnd w:id="18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"Айка" шаруа қожалығы Толепбекова.Б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8"/>
          <w:p>
            <w:pPr>
              <w:spacing w:after="20"/>
              <w:ind w:left="20"/>
              <w:jc w:val="both"/>
            </w:pPr>
            <w:r>
              <w:rPr>
                <w:rFonts w:ascii="Times New Roman"/>
                <w:b w:val="false"/>
                <w:i w:val="false"/>
                <w:color w:val="000000"/>
                <w:sz w:val="20"/>
              </w:rPr>
              <w:t>
34</w:t>
            </w:r>
          </w:p>
          <w:bookmarkEnd w:id="18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"Султанали" шаруа қожалығы Мухсинова.Г</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9"/>
          <w:p>
            <w:pPr>
              <w:spacing w:after="20"/>
              <w:ind w:left="20"/>
              <w:jc w:val="both"/>
            </w:pPr>
            <w:r>
              <w:rPr>
                <w:rFonts w:ascii="Times New Roman"/>
                <w:b w:val="false"/>
                <w:i w:val="false"/>
                <w:color w:val="000000"/>
                <w:sz w:val="20"/>
              </w:rPr>
              <w:t>
35</w:t>
            </w:r>
          </w:p>
          <w:bookmarkEnd w:id="18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"Бесбулак" шаруа қожалығы Абдрахманова.Б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0"/>
          <w:p>
            <w:pPr>
              <w:spacing w:after="20"/>
              <w:ind w:left="20"/>
              <w:jc w:val="both"/>
            </w:pPr>
            <w:r>
              <w:rPr>
                <w:rFonts w:ascii="Times New Roman"/>
                <w:b w:val="false"/>
                <w:i w:val="false"/>
                <w:color w:val="000000"/>
                <w:sz w:val="20"/>
              </w:rPr>
              <w:t>
36</w:t>
            </w:r>
          </w:p>
          <w:bookmarkEnd w:id="19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"Бозбие" шаруа қожалығы Оспанова.Р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1"/>
          <w:p>
            <w:pPr>
              <w:spacing w:after="20"/>
              <w:ind w:left="20"/>
              <w:jc w:val="both"/>
            </w:pPr>
            <w:r>
              <w:rPr>
                <w:rFonts w:ascii="Times New Roman"/>
                <w:b w:val="false"/>
                <w:i w:val="false"/>
                <w:color w:val="000000"/>
                <w:sz w:val="20"/>
              </w:rPr>
              <w:t>
37</w:t>
            </w:r>
          </w:p>
          <w:bookmarkEnd w:id="19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"Сарыозек" шаруа қожалығы Рысбеков.С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2"/>
          <w:p>
            <w:pPr>
              <w:spacing w:after="20"/>
              <w:ind w:left="20"/>
              <w:jc w:val="both"/>
            </w:pPr>
            <w:r>
              <w:rPr>
                <w:rFonts w:ascii="Times New Roman"/>
                <w:b w:val="false"/>
                <w:i w:val="false"/>
                <w:color w:val="000000"/>
                <w:sz w:val="20"/>
              </w:rPr>
              <w:t>
38</w:t>
            </w:r>
          </w:p>
          <w:bookmarkEnd w:id="19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"Айқай" шаруа қожалығы Базылбеков.Е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3"/>
          <w:p>
            <w:pPr>
              <w:spacing w:after="20"/>
              <w:ind w:left="20"/>
              <w:jc w:val="both"/>
            </w:pPr>
            <w:r>
              <w:rPr>
                <w:rFonts w:ascii="Times New Roman"/>
                <w:b w:val="false"/>
                <w:i w:val="false"/>
                <w:color w:val="000000"/>
                <w:sz w:val="20"/>
              </w:rPr>
              <w:t>
39</w:t>
            </w:r>
          </w:p>
          <w:bookmarkEnd w:id="19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 шаруа қожалығы Асетолла Рахат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4"/>
          <w:p>
            <w:pPr>
              <w:spacing w:after="20"/>
              <w:ind w:left="20"/>
              <w:jc w:val="both"/>
            </w:pPr>
            <w:r>
              <w:rPr>
                <w:rFonts w:ascii="Times New Roman"/>
                <w:b w:val="false"/>
                <w:i w:val="false"/>
                <w:color w:val="000000"/>
                <w:sz w:val="20"/>
              </w:rPr>
              <w:t>
40</w:t>
            </w:r>
          </w:p>
          <w:bookmarkEnd w:id="19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"Ануар" шаруа қожалығы Ракыжанов.С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5"/>
          <w:p>
            <w:pPr>
              <w:spacing w:after="20"/>
              <w:ind w:left="20"/>
              <w:jc w:val="both"/>
            </w:pPr>
            <w:r>
              <w:rPr>
                <w:rFonts w:ascii="Times New Roman"/>
                <w:b w:val="false"/>
                <w:i w:val="false"/>
                <w:color w:val="000000"/>
                <w:sz w:val="20"/>
              </w:rPr>
              <w:t>
41</w:t>
            </w:r>
          </w:p>
          <w:bookmarkEnd w:id="19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"Нурсат" шаруа қожалығы Сейтбеков.Е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6"/>
          <w:p>
            <w:pPr>
              <w:spacing w:after="20"/>
              <w:ind w:left="20"/>
              <w:jc w:val="both"/>
            </w:pPr>
            <w:r>
              <w:rPr>
                <w:rFonts w:ascii="Times New Roman"/>
                <w:b w:val="false"/>
                <w:i w:val="false"/>
                <w:color w:val="000000"/>
                <w:sz w:val="20"/>
              </w:rPr>
              <w:t>
42</w:t>
            </w:r>
          </w:p>
          <w:bookmarkEnd w:id="19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шаруа қожалығы Искаков 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7"/>
          <w:p>
            <w:pPr>
              <w:spacing w:after="20"/>
              <w:ind w:left="20"/>
              <w:jc w:val="both"/>
            </w:pPr>
            <w:r>
              <w:rPr>
                <w:rFonts w:ascii="Times New Roman"/>
                <w:b w:val="false"/>
                <w:i w:val="false"/>
                <w:color w:val="000000"/>
                <w:sz w:val="20"/>
              </w:rPr>
              <w:t>
43</w:t>
            </w:r>
          </w:p>
          <w:bookmarkEnd w:id="19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"Тауекел" шаруа қожалығы Сатыбалдин.С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8"/>
          <w:p>
            <w:pPr>
              <w:spacing w:after="20"/>
              <w:ind w:left="20"/>
              <w:jc w:val="both"/>
            </w:pPr>
            <w:r>
              <w:rPr>
                <w:rFonts w:ascii="Times New Roman"/>
                <w:b w:val="false"/>
                <w:i w:val="false"/>
                <w:color w:val="000000"/>
                <w:sz w:val="20"/>
              </w:rPr>
              <w:t>
44</w:t>
            </w:r>
          </w:p>
          <w:bookmarkEnd w:id="19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"Әбілмаш тегі-Елдос" шаруа қожалығы Муканова.Ш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9"/>
          <w:p>
            <w:pPr>
              <w:spacing w:after="20"/>
              <w:ind w:left="20"/>
              <w:jc w:val="both"/>
            </w:pPr>
            <w:r>
              <w:rPr>
                <w:rFonts w:ascii="Times New Roman"/>
                <w:b w:val="false"/>
                <w:i w:val="false"/>
                <w:color w:val="000000"/>
                <w:sz w:val="20"/>
              </w:rPr>
              <w:t>
45</w:t>
            </w:r>
          </w:p>
          <w:bookmarkEnd w:id="19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"Сарыозек" шаруа қожалығы Сыздыков.Е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0"/>
          <w:p>
            <w:pPr>
              <w:spacing w:after="20"/>
              <w:ind w:left="20"/>
              <w:jc w:val="both"/>
            </w:pPr>
            <w:r>
              <w:rPr>
                <w:rFonts w:ascii="Times New Roman"/>
                <w:b w:val="false"/>
                <w:i w:val="false"/>
                <w:color w:val="000000"/>
                <w:sz w:val="20"/>
              </w:rPr>
              <w:t>
46</w:t>
            </w:r>
          </w:p>
          <w:bookmarkEnd w:id="20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шаруа қожалығы Аманжолов.К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1"/>
          <w:p>
            <w:pPr>
              <w:spacing w:after="20"/>
              <w:ind w:left="20"/>
              <w:jc w:val="both"/>
            </w:pPr>
            <w:r>
              <w:rPr>
                <w:rFonts w:ascii="Times New Roman"/>
                <w:b w:val="false"/>
                <w:i w:val="false"/>
                <w:color w:val="000000"/>
                <w:sz w:val="20"/>
              </w:rPr>
              <w:t>
47</w:t>
            </w:r>
          </w:p>
          <w:bookmarkEnd w:id="20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 шаруа қожалығы Токишев.Б.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2"/>
          <w:p>
            <w:pPr>
              <w:spacing w:after="20"/>
              <w:ind w:left="20"/>
              <w:jc w:val="both"/>
            </w:pPr>
            <w:r>
              <w:rPr>
                <w:rFonts w:ascii="Times New Roman"/>
                <w:b w:val="false"/>
                <w:i w:val="false"/>
                <w:color w:val="000000"/>
                <w:sz w:val="20"/>
              </w:rPr>
              <w:t>
48</w:t>
            </w:r>
          </w:p>
          <w:bookmarkEnd w:id="20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 шаруа қожалығы Касымов.К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3"/>
          <w:p>
            <w:pPr>
              <w:spacing w:after="20"/>
              <w:ind w:left="20"/>
              <w:jc w:val="both"/>
            </w:pPr>
            <w:r>
              <w:rPr>
                <w:rFonts w:ascii="Times New Roman"/>
                <w:b w:val="false"/>
                <w:i w:val="false"/>
                <w:color w:val="000000"/>
                <w:sz w:val="20"/>
              </w:rPr>
              <w:t>
49</w:t>
            </w:r>
          </w:p>
          <w:bookmarkEnd w:id="20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 шаруа қожалығы Тортаев.К.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4"/>
          <w:p>
            <w:pPr>
              <w:spacing w:after="20"/>
              <w:ind w:left="20"/>
              <w:jc w:val="both"/>
            </w:pPr>
            <w:r>
              <w:rPr>
                <w:rFonts w:ascii="Times New Roman"/>
                <w:b w:val="false"/>
                <w:i w:val="false"/>
                <w:color w:val="000000"/>
                <w:sz w:val="20"/>
              </w:rPr>
              <w:t>
50</w:t>
            </w:r>
          </w:p>
          <w:bookmarkEnd w:id="20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"Айгерим" шаруа қожалығы Рахыжанов.Т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5"/>
          <w:p>
            <w:pPr>
              <w:spacing w:after="20"/>
              <w:ind w:left="20"/>
              <w:jc w:val="both"/>
            </w:pPr>
            <w:r>
              <w:rPr>
                <w:rFonts w:ascii="Times New Roman"/>
                <w:b w:val="false"/>
                <w:i w:val="false"/>
                <w:color w:val="000000"/>
                <w:sz w:val="20"/>
              </w:rPr>
              <w:t>
51</w:t>
            </w:r>
          </w:p>
          <w:bookmarkEnd w:id="20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"Бексултан" шаруа қожалығы Каукербекова.Ж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6"/>
          <w:p>
            <w:pPr>
              <w:spacing w:after="20"/>
              <w:ind w:left="20"/>
              <w:jc w:val="both"/>
            </w:pPr>
            <w:r>
              <w:rPr>
                <w:rFonts w:ascii="Times New Roman"/>
                <w:b w:val="false"/>
                <w:i w:val="false"/>
                <w:color w:val="000000"/>
                <w:sz w:val="20"/>
              </w:rPr>
              <w:t>
52</w:t>
            </w:r>
          </w:p>
          <w:bookmarkEnd w:id="20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 шаруа қожалығы Рахымберлин.А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7"/>
          <w:p>
            <w:pPr>
              <w:spacing w:after="20"/>
              <w:ind w:left="20"/>
              <w:jc w:val="both"/>
            </w:pPr>
            <w:r>
              <w:rPr>
                <w:rFonts w:ascii="Times New Roman"/>
                <w:b w:val="false"/>
                <w:i w:val="false"/>
                <w:color w:val="000000"/>
                <w:sz w:val="20"/>
              </w:rPr>
              <w:t>
53</w:t>
            </w:r>
          </w:p>
          <w:bookmarkEnd w:id="20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"Казыбек" шаруа қожалығы Әбіл.С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8"/>
          <w:p>
            <w:pPr>
              <w:spacing w:after="20"/>
              <w:ind w:left="20"/>
              <w:jc w:val="both"/>
            </w:pPr>
            <w:r>
              <w:rPr>
                <w:rFonts w:ascii="Times New Roman"/>
                <w:b w:val="false"/>
                <w:i w:val="false"/>
                <w:color w:val="000000"/>
                <w:sz w:val="20"/>
              </w:rPr>
              <w:t>
54</w:t>
            </w:r>
          </w:p>
          <w:bookmarkEnd w:id="20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"Самат" шаруа қожалығы Ержанова.Г</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9"/>
          <w:p>
            <w:pPr>
              <w:spacing w:after="20"/>
              <w:ind w:left="20"/>
              <w:jc w:val="both"/>
            </w:pPr>
            <w:r>
              <w:rPr>
                <w:rFonts w:ascii="Times New Roman"/>
                <w:b w:val="false"/>
                <w:i w:val="false"/>
                <w:color w:val="000000"/>
                <w:sz w:val="20"/>
              </w:rPr>
              <w:t>
55</w:t>
            </w:r>
          </w:p>
          <w:bookmarkEnd w:id="20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"Айдос" шаруа қожалығы Егинбаев.Ж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0"/>
          <w:p>
            <w:pPr>
              <w:spacing w:after="20"/>
              <w:ind w:left="20"/>
              <w:jc w:val="both"/>
            </w:pPr>
            <w:r>
              <w:rPr>
                <w:rFonts w:ascii="Times New Roman"/>
                <w:b w:val="false"/>
                <w:i w:val="false"/>
                <w:color w:val="000000"/>
                <w:sz w:val="20"/>
              </w:rPr>
              <w:t>
56</w:t>
            </w:r>
          </w:p>
          <w:bookmarkEnd w:id="21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"Қызылтас" шаруа қожалығы Жумабаев.К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1"/>
          <w:p>
            <w:pPr>
              <w:spacing w:after="20"/>
              <w:ind w:left="20"/>
              <w:jc w:val="both"/>
            </w:pPr>
            <w:r>
              <w:rPr>
                <w:rFonts w:ascii="Times New Roman"/>
                <w:b w:val="false"/>
                <w:i w:val="false"/>
                <w:color w:val="000000"/>
                <w:sz w:val="20"/>
              </w:rPr>
              <w:t>
57</w:t>
            </w:r>
          </w:p>
          <w:bookmarkEnd w:id="21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шаруа қожалығы Бажаев.Б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2"/>
          <w:p>
            <w:pPr>
              <w:spacing w:after="20"/>
              <w:ind w:left="20"/>
              <w:jc w:val="both"/>
            </w:pPr>
            <w:r>
              <w:rPr>
                <w:rFonts w:ascii="Times New Roman"/>
                <w:b w:val="false"/>
                <w:i w:val="false"/>
                <w:color w:val="000000"/>
                <w:sz w:val="20"/>
              </w:rPr>
              <w:t>
58</w:t>
            </w:r>
          </w:p>
          <w:bookmarkEnd w:id="21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 шаруа қожалығы Алтынбеков.И</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3"/>
          <w:p>
            <w:pPr>
              <w:spacing w:after="20"/>
              <w:ind w:left="20"/>
              <w:jc w:val="both"/>
            </w:pPr>
            <w:r>
              <w:rPr>
                <w:rFonts w:ascii="Times New Roman"/>
                <w:b w:val="false"/>
                <w:i w:val="false"/>
                <w:color w:val="000000"/>
                <w:sz w:val="20"/>
              </w:rPr>
              <w:t>
59</w:t>
            </w:r>
          </w:p>
          <w:bookmarkEnd w:id="21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 шаруа қожалығы Едебеков.О</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4"/>
          <w:p>
            <w:pPr>
              <w:spacing w:after="20"/>
              <w:ind w:left="20"/>
              <w:jc w:val="both"/>
            </w:pPr>
            <w:r>
              <w:rPr>
                <w:rFonts w:ascii="Times New Roman"/>
                <w:b w:val="false"/>
                <w:i w:val="false"/>
                <w:color w:val="000000"/>
                <w:sz w:val="20"/>
              </w:rPr>
              <w:t>
60</w:t>
            </w:r>
          </w:p>
          <w:bookmarkEnd w:id="21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"Жигер" шаруа қожалығы Кейкибаев.Р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5"/>
          <w:p>
            <w:pPr>
              <w:spacing w:after="20"/>
              <w:ind w:left="20"/>
              <w:jc w:val="both"/>
            </w:pPr>
            <w:r>
              <w:rPr>
                <w:rFonts w:ascii="Times New Roman"/>
                <w:b w:val="false"/>
                <w:i w:val="false"/>
                <w:color w:val="000000"/>
                <w:sz w:val="20"/>
              </w:rPr>
              <w:t>
61</w:t>
            </w:r>
          </w:p>
          <w:bookmarkEnd w:id="21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"Сагдат" шаруа қожалығы Жакан.С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6"/>
          <w:p>
            <w:pPr>
              <w:spacing w:after="20"/>
              <w:ind w:left="20"/>
              <w:jc w:val="both"/>
            </w:pPr>
            <w:r>
              <w:rPr>
                <w:rFonts w:ascii="Times New Roman"/>
                <w:b w:val="false"/>
                <w:i w:val="false"/>
                <w:color w:val="000000"/>
                <w:sz w:val="20"/>
              </w:rPr>
              <w:t>
62</w:t>
            </w:r>
          </w:p>
          <w:bookmarkEnd w:id="21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 шаруа қожалығы Дюсенбаев.С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7"/>
          <w:p>
            <w:pPr>
              <w:spacing w:after="20"/>
              <w:ind w:left="20"/>
              <w:jc w:val="both"/>
            </w:pPr>
            <w:r>
              <w:rPr>
                <w:rFonts w:ascii="Times New Roman"/>
                <w:b w:val="false"/>
                <w:i w:val="false"/>
                <w:color w:val="000000"/>
                <w:sz w:val="20"/>
              </w:rPr>
              <w:t>
63</w:t>
            </w:r>
          </w:p>
          <w:bookmarkEnd w:id="21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шаруа қожалығы Разахова.Н</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8"/>
          <w:p>
            <w:pPr>
              <w:spacing w:after="20"/>
              <w:ind w:left="20"/>
              <w:jc w:val="both"/>
            </w:pPr>
            <w:r>
              <w:rPr>
                <w:rFonts w:ascii="Times New Roman"/>
                <w:b w:val="false"/>
                <w:i w:val="false"/>
                <w:color w:val="000000"/>
                <w:sz w:val="20"/>
              </w:rPr>
              <w:t>
64</w:t>
            </w:r>
          </w:p>
          <w:bookmarkEnd w:id="21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"Фархат" шаруа қожалығы Сейтжаппаров.К.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9"/>
          <w:p>
            <w:pPr>
              <w:spacing w:after="20"/>
              <w:ind w:left="20"/>
              <w:jc w:val="both"/>
            </w:pPr>
            <w:r>
              <w:rPr>
                <w:rFonts w:ascii="Times New Roman"/>
                <w:b w:val="false"/>
                <w:i w:val="false"/>
                <w:color w:val="000000"/>
                <w:sz w:val="20"/>
              </w:rPr>
              <w:t>
65</w:t>
            </w:r>
          </w:p>
          <w:bookmarkEnd w:id="21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шаруа қожалығы Канафина.Ж.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0"/>
          <w:p>
            <w:pPr>
              <w:spacing w:after="20"/>
              <w:ind w:left="20"/>
              <w:jc w:val="both"/>
            </w:pPr>
            <w:r>
              <w:rPr>
                <w:rFonts w:ascii="Times New Roman"/>
                <w:b w:val="false"/>
                <w:i w:val="false"/>
                <w:color w:val="000000"/>
                <w:sz w:val="20"/>
              </w:rPr>
              <w:t>
66</w:t>
            </w:r>
          </w:p>
          <w:bookmarkEnd w:id="22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"Ернат" шаруа қожалығы Базылбеков.Е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1"/>
          <w:p>
            <w:pPr>
              <w:spacing w:after="20"/>
              <w:ind w:left="20"/>
              <w:jc w:val="both"/>
            </w:pPr>
            <w:r>
              <w:rPr>
                <w:rFonts w:ascii="Times New Roman"/>
                <w:b w:val="false"/>
                <w:i w:val="false"/>
                <w:color w:val="000000"/>
                <w:sz w:val="20"/>
              </w:rPr>
              <w:t>
67</w:t>
            </w:r>
          </w:p>
          <w:bookmarkEnd w:id="22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 шаруа қожалығы Дарибеков.Ж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2"/>
          <w:p>
            <w:pPr>
              <w:spacing w:after="20"/>
              <w:ind w:left="20"/>
              <w:jc w:val="both"/>
            </w:pPr>
            <w:r>
              <w:rPr>
                <w:rFonts w:ascii="Times New Roman"/>
                <w:b w:val="false"/>
                <w:i w:val="false"/>
                <w:color w:val="000000"/>
                <w:sz w:val="20"/>
              </w:rPr>
              <w:t>
68</w:t>
            </w:r>
          </w:p>
          <w:bookmarkEnd w:id="22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"Ботасерик" шаруа қожалығы Ыкыласбаев.С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3"/>
          <w:p>
            <w:pPr>
              <w:spacing w:after="20"/>
              <w:ind w:left="20"/>
              <w:jc w:val="both"/>
            </w:pPr>
            <w:r>
              <w:rPr>
                <w:rFonts w:ascii="Times New Roman"/>
                <w:b w:val="false"/>
                <w:i w:val="false"/>
                <w:color w:val="000000"/>
                <w:sz w:val="20"/>
              </w:rPr>
              <w:t>
69</w:t>
            </w:r>
          </w:p>
          <w:bookmarkEnd w:id="22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шаруа қожалығы Алибаев.Қ</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4"/>
          <w:p>
            <w:pPr>
              <w:spacing w:after="20"/>
              <w:ind w:left="20"/>
              <w:jc w:val="both"/>
            </w:pPr>
            <w:r>
              <w:rPr>
                <w:rFonts w:ascii="Times New Roman"/>
                <w:b w:val="false"/>
                <w:i w:val="false"/>
                <w:color w:val="000000"/>
                <w:sz w:val="20"/>
              </w:rPr>
              <w:t>
 </w:t>
            </w:r>
          </w:p>
          <w:bookmarkEnd w:id="22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5"/>
          <w:p>
            <w:pPr>
              <w:spacing w:after="20"/>
              <w:ind w:left="20"/>
              <w:jc w:val="both"/>
            </w:pPr>
            <w:r>
              <w:rPr>
                <w:rFonts w:ascii="Times New Roman"/>
                <w:b w:val="false"/>
                <w:i w:val="false"/>
                <w:color w:val="000000"/>
                <w:sz w:val="20"/>
              </w:rPr>
              <w:t>
 </w:t>
            </w:r>
          </w:p>
          <w:bookmarkEnd w:id="22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6"/>
          <w:p>
            <w:pPr>
              <w:spacing w:after="20"/>
              <w:ind w:left="20"/>
              <w:jc w:val="both"/>
            </w:pPr>
            <w:r>
              <w:rPr>
                <w:rFonts w:ascii="Times New Roman"/>
                <w:b w:val="false"/>
                <w:i w:val="false"/>
                <w:color w:val="000000"/>
                <w:sz w:val="20"/>
              </w:rPr>
              <w:t>
1</w:t>
            </w:r>
          </w:p>
          <w:bookmarkEnd w:id="22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"Асхат" шаруа қожалығы Канафин.С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7"/>
          <w:p>
            <w:pPr>
              <w:spacing w:after="20"/>
              <w:ind w:left="20"/>
              <w:jc w:val="both"/>
            </w:pPr>
            <w:r>
              <w:rPr>
                <w:rFonts w:ascii="Times New Roman"/>
                <w:b w:val="false"/>
                <w:i w:val="false"/>
                <w:color w:val="000000"/>
                <w:sz w:val="20"/>
              </w:rPr>
              <w:t>
2</w:t>
            </w:r>
          </w:p>
          <w:bookmarkEnd w:id="22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шаруа қожалығы Мукашов.С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8"/>
          <w:p>
            <w:pPr>
              <w:spacing w:after="20"/>
              <w:ind w:left="20"/>
              <w:jc w:val="both"/>
            </w:pPr>
            <w:r>
              <w:rPr>
                <w:rFonts w:ascii="Times New Roman"/>
                <w:b w:val="false"/>
                <w:i w:val="false"/>
                <w:color w:val="000000"/>
                <w:sz w:val="20"/>
              </w:rPr>
              <w:t>
3</w:t>
            </w:r>
          </w:p>
          <w:bookmarkEnd w:id="22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"Еркебулан" шаруа қожалығы Караконысов.К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9"/>
          <w:p>
            <w:pPr>
              <w:spacing w:after="20"/>
              <w:ind w:left="20"/>
              <w:jc w:val="both"/>
            </w:pPr>
            <w:r>
              <w:rPr>
                <w:rFonts w:ascii="Times New Roman"/>
                <w:b w:val="false"/>
                <w:i w:val="false"/>
                <w:color w:val="000000"/>
                <w:sz w:val="20"/>
              </w:rPr>
              <w:t>
4</w:t>
            </w:r>
          </w:p>
          <w:bookmarkEnd w:id="22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"Алнур" шаруа қожалығы Аятбеков.Е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0"/>
          <w:p>
            <w:pPr>
              <w:spacing w:after="20"/>
              <w:ind w:left="20"/>
              <w:jc w:val="both"/>
            </w:pPr>
            <w:r>
              <w:rPr>
                <w:rFonts w:ascii="Times New Roman"/>
                <w:b w:val="false"/>
                <w:i w:val="false"/>
                <w:color w:val="000000"/>
                <w:sz w:val="20"/>
              </w:rPr>
              <w:t>
5</w:t>
            </w:r>
          </w:p>
          <w:bookmarkEnd w:id="23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"Акбуйрат" шаруа қожалығы Бейсенбеков.С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1"/>
          <w:p>
            <w:pPr>
              <w:spacing w:after="20"/>
              <w:ind w:left="20"/>
              <w:jc w:val="both"/>
            </w:pPr>
            <w:r>
              <w:rPr>
                <w:rFonts w:ascii="Times New Roman"/>
                <w:b w:val="false"/>
                <w:i w:val="false"/>
                <w:color w:val="000000"/>
                <w:sz w:val="20"/>
              </w:rPr>
              <w:t>
6</w:t>
            </w:r>
          </w:p>
          <w:bookmarkEnd w:id="23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"Касымбек" шаруа қожалығы Касымбеков.Т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2"/>
          <w:p>
            <w:pPr>
              <w:spacing w:after="20"/>
              <w:ind w:left="20"/>
              <w:jc w:val="both"/>
            </w:pPr>
            <w:r>
              <w:rPr>
                <w:rFonts w:ascii="Times New Roman"/>
                <w:b w:val="false"/>
                <w:i w:val="false"/>
                <w:color w:val="000000"/>
                <w:sz w:val="20"/>
              </w:rPr>
              <w:t>
7</w:t>
            </w:r>
          </w:p>
          <w:bookmarkEnd w:id="23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 шаруа қожалығы Бекмолдин.Т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3"/>
          <w:p>
            <w:pPr>
              <w:spacing w:after="20"/>
              <w:ind w:left="20"/>
              <w:jc w:val="both"/>
            </w:pPr>
            <w:r>
              <w:rPr>
                <w:rFonts w:ascii="Times New Roman"/>
                <w:b w:val="false"/>
                <w:i w:val="false"/>
                <w:color w:val="000000"/>
                <w:sz w:val="20"/>
              </w:rPr>
              <w:t>
8</w:t>
            </w:r>
          </w:p>
          <w:bookmarkEnd w:id="23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"Акикат" шаруа қожалығы Башар.А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4"/>
          <w:p>
            <w:pPr>
              <w:spacing w:after="20"/>
              <w:ind w:left="20"/>
              <w:jc w:val="both"/>
            </w:pPr>
            <w:r>
              <w:rPr>
                <w:rFonts w:ascii="Times New Roman"/>
                <w:b w:val="false"/>
                <w:i w:val="false"/>
                <w:color w:val="000000"/>
                <w:sz w:val="20"/>
              </w:rPr>
              <w:t>
9</w:t>
            </w:r>
          </w:p>
          <w:bookmarkEnd w:id="23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 шаруа қожалығы Тусупбеков.Д</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5"/>
          <w:p>
            <w:pPr>
              <w:spacing w:after="20"/>
              <w:ind w:left="20"/>
              <w:jc w:val="both"/>
            </w:pPr>
            <w:r>
              <w:rPr>
                <w:rFonts w:ascii="Times New Roman"/>
                <w:b w:val="false"/>
                <w:i w:val="false"/>
                <w:color w:val="000000"/>
                <w:sz w:val="20"/>
              </w:rPr>
              <w:t>
10</w:t>
            </w:r>
          </w:p>
          <w:bookmarkEnd w:id="23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"Шугула" шаруа қожалығы Серкебаев.Р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6"/>
          <w:p>
            <w:pPr>
              <w:spacing w:after="20"/>
              <w:ind w:left="20"/>
              <w:jc w:val="both"/>
            </w:pPr>
            <w:r>
              <w:rPr>
                <w:rFonts w:ascii="Times New Roman"/>
                <w:b w:val="false"/>
                <w:i w:val="false"/>
                <w:color w:val="000000"/>
                <w:sz w:val="20"/>
              </w:rPr>
              <w:t>
11</w:t>
            </w:r>
          </w:p>
          <w:bookmarkEnd w:id="23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 шаруа қожалығы Адилов.Н</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7"/>
          <w:p>
            <w:pPr>
              <w:spacing w:after="20"/>
              <w:ind w:left="20"/>
              <w:jc w:val="both"/>
            </w:pPr>
            <w:r>
              <w:rPr>
                <w:rFonts w:ascii="Times New Roman"/>
                <w:b w:val="false"/>
                <w:i w:val="false"/>
                <w:color w:val="000000"/>
                <w:sz w:val="20"/>
              </w:rPr>
              <w:t>
12</w:t>
            </w:r>
          </w:p>
          <w:bookmarkEnd w:id="23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"Жанболат" шаруа қожалығы Толеубаев.М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8"/>
          <w:p>
            <w:pPr>
              <w:spacing w:after="20"/>
              <w:ind w:left="20"/>
              <w:jc w:val="both"/>
            </w:pPr>
            <w:r>
              <w:rPr>
                <w:rFonts w:ascii="Times New Roman"/>
                <w:b w:val="false"/>
                <w:i w:val="false"/>
                <w:color w:val="000000"/>
                <w:sz w:val="20"/>
              </w:rPr>
              <w:t>
13</w:t>
            </w:r>
          </w:p>
          <w:bookmarkEnd w:id="23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"Алгабас" шаруа қожалығы Аринбаева 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9"/>
          <w:p>
            <w:pPr>
              <w:spacing w:after="20"/>
              <w:ind w:left="20"/>
              <w:jc w:val="both"/>
            </w:pPr>
            <w:r>
              <w:rPr>
                <w:rFonts w:ascii="Times New Roman"/>
                <w:b w:val="false"/>
                <w:i w:val="false"/>
                <w:color w:val="000000"/>
                <w:sz w:val="20"/>
              </w:rPr>
              <w:t>
14</w:t>
            </w:r>
          </w:p>
          <w:bookmarkEnd w:id="23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"Акнур" шаруа қожалығы Калкенова.А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0"/>
          <w:p>
            <w:pPr>
              <w:spacing w:after="20"/>
              <w:ind w:left="20"/>
              <w:jc w:val="both"/>
            </w:pPr>
            <w:r>
              <w:rPr>
                <w:rFonts w:ascii="Times New Roman"/>
                <w:b w:val="false"/>
                <w:i w:val="false"/>
                <w:color w:val="000000"/>
                <w:sz w:val="20"/>
              </w:rPr>
              <w:t>
15</w:t>
            </w:r>
          </w:p>
          <w:bookmarkEnd w:id="24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 шаруа қожалығы Манбаев.М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1"/>
          <w:p>
            <w:pPr>
              <w:spacing w:after="20"/>
              <w:ind w:left="20"/>
              <w:jc w:val="both"/>
            </w:pPr>
            <w:r>
              <w:rPr>
                <w:rFonts w:ascii="Times New Roman"/>
                <w:b w:val="false"/>
                <w:i w:val="false"/>
                <w:color w:val="000000"/>
                <w:sz w:val="20"/>
              </w:rPr>
              <w:t>
16</w:t>
            </w:r>
          </w:p>
          <w:bookmarkEnd w:id="24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 шаруа қожалығы Мухаметжанова.Р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2"/>
          <w:p>
            <w:pPr>
              <w:spacing w:after="20"/>
              <w:ind w:left="20"/>
              <w:jc w:val="both"/>
            </w:pPr>
            <w:r>
              <w:rPr>
                <w:rFonts w:ascii="Times New Roman"/>
                <w:b w:val="false"/>
                <w:i w:val="false"/>
                <w:color w:val="000000"/>
                <w:sz w:val="20"/>
              </w:rPr>
              <w:t>
17</w:t>
            </w:r>
          </w:p>
          <w:bookmarkEnd w:id="24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"Ер-Магжан" шаруа қожалығы Оспанов.Б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3"/>
          <w:p>
            <w:pPr>
              <w:spacing w:after="20"/>
              <w:ind w:left="20"/>
              <w:jc w:val="both"/>
            </w:pPr>
            <w:r>
              <w:rPr>
                <w:rFonts w:ascii="Times New Roman"/>
                <w:b w:val="false"/>
                <w:i w:val="false"/>
                <w:color w:val="000000"/>
                <w:sz w:val="20"/>
              </w:rPr>
              <w:t>
18</w:t>
            </w:r>
          </w:p>
          <w:bookmarkEnd w:id="24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шаруа қожалығы Шакенов.Д</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4"/>
          <w:p>
            <w:pPr>
              <w:spacing w:after="20"/>
              <w:ind w:left="20"/>
              <w:jc w:val="both"/>
            </w:pPr>
            <w:r>
              <w:rPr>
                <w:rFonts w:ascii="Times New Roman"/>
                <w:b w:val="false"/>
                <w:i w:val="false"/>
                <w:color w:val="000000"/>
                <w:sz w:val="20"/>
              </w:rPr>
              <w:t>
19</w:t>
            </w:r>
          </w:p>
          <w:bookmarkEnd w:id="24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"Сапаргалиев-әулиеті" шаруа қожалығы Сапаргалиев.А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5"/>
          <w:p>
            <w:pPr>
              <w:spacing w:after="20"/>
              <w:ind w:left="20"/>
              <w:jc w:val="both"/>
            </w:pPr>
            <w:r>
              <w:rPr>
                <w:rFonts w:ascii="Times New Roman"/>
                <w:b w:val="false"/>
                <w:i w:val="false"/>
                <w:color w:val="000000"/>
                <w:sz w:val="20"/>
              </w:rPr>
              <w:t>
20</w:t>
            </w:r>
          </w:p>
          <w:bookmarkEnd w:id="24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шаруа қожалығы Еркебаев.С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6"/>
          <w:p>
            <w:pPr>
              <w:spacing w:after="20"/>
              <w:ind w:left="20"/>
              <w:jc w:val="both"/>
            </w:pPr>
            <w:r>
              <w:rPr>
                <w:rFonts w:ascii="Times New Roman"/>
                <w:b w:val="false"/>
                <w:i w:val="false"/>
                <w:color w:val="000000"/>
                <w:sz w:val="20"/>
              </w:rPr>
              <w:t>
21</w:t>
            </w:r>
          </w:p>
          <w:bookmarkEnd w:id="24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шаруа қожалығы Жаксыбеков.Е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7"/>
          <w:p>
            <w:pPr>
              <w:spacing w:after="20"/>
              <w:ind w:left="20"/>
              <w:jc w:val="both"/>
            </w:pPr>
            <w:r>
              <w:rPr>
                <w:rFonts w:ascii="Times New Roman"/>
                <w:b w:val="false"/>
                <w:i w:val="false"/>
                <w:color w:val="000000"/>
                <w:sz w:val="20"/>
              </w:rPr>
              <w:t>
22</w:t>
            </w:r>
          </w:p>
          <w:bookmarkEnd w:id="24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"Нурай" шаруа қожалығы Шибиев Саттар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8"/>
          <w:p>
            <w:pPr>
              <w:spacing w:after="20"/>
              <w:ind w:left="20"/>
              <w:jc w:val="both"/>
            </w:pPr>
            <w:r>
              <w:rPr>
                <w:rFonts w:ascii="Times New Roman"/>
                <w:b w:val="false"/>
                <w:i w:val="false"/>
                <w:color w:val="000000"/>
                <w:sz w:val="20"/>
              </w:rPr>
              <w:t>
23</w:t>
            </w:r>
          </w:p>
          <w:bookmarkEnd w:id="24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шаруа қожалығы Садыкова.З</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9"/>
          <w:p>
            <w:pPr>
              <w:spacing w:after="20"/>
              <w:ind w:left="20"/>
              <w:jc w:val="both"/>
            </w:pPr>
            <w:r>
              <w:rPr>
                <w:rFonts w:ascii="Times New Roman"/>
                <w:b w:val="false"/>
                <w:i w:val="false"/>
                <w:color w:val="000000"/>
                <w:sz w:val="20"/>
              </w:rPr>
              <w:t>
24</w:t>
            </w:r>
          </w:p>
          <w:bookmarkEnd w:id="24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"Асел" шаруа қожалығы Абдикаримов.С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0"/>
          <w:p>
            <w:pPr>
              <w:spacing w:after="20"/>
              <w:ind w:left="20"/>
              <w:jc w:val="both"/>
            </w:pPr>
            <w:r>
              <w:rPr>
                <w:rFonts w:ascii="Times New Roman"/>
                <w:b w:val="false"/>
                <w:i w:val="false"/>
                <w:color w:val="000000"/>
                <w:sz w:val="20"/>
              </w:rPr>
              <w:t>
25</w:t>
            </w:r>
          </w:p>
          <w:bookmarkEnd w:id="25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"Кыдырали" шаруа қожалығы Жалелов.А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1"/>
          <w:p>
            <w:pPr>
              <w:spacing w:after="20"/>
              <w:ind w:left="20"/>
              <w:jc w:val="both"/>
            </w:pPr>
            <w:r>
              <w:rPr>
                <w:rFonts w:ascii="Times New Roman"/>
                <w:b w:val="false"/>
                <w:i w:val="false"/>
                <w:color w:val="000000"/>
                <w:sz w:val="20"/>
              </w:rPr>
              <w:t>
26</w:t>
            </w:r>
          </w:p>
          <w:bookmarkEnd w:id="25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"Аружан" шаруа қожалығы Касымбекова.А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2"/>
          <w:p>
            <w:pPr>
              <w:spacing w:after="20"/>
              <w:ind w:left="20"/>
              <w:jc w:val="both"/>
            </w:pPr>
            <w:r>
              <w:rPr>
                <w:rFonts w:ascii="Times New Roman"/>
                <w:b w:val="false"/>
                <w:i w:val="false"/>
                <w:color w:val="000000"/>
                <w:sz w:val="20"/>
              </w:rPr>
              <w:t>
27</w:t>
            </w:r>
          </w:p>
          <w:bookmarkEnd w:id="25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"Нуртай" шаруа қожалығы Елеусизов.М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3"/>
          <w:p>
            <w:pPr>
              <w:spacing w:after="20"/>
              <w:ind w:left="20"/>
              <w:jc w:val="both"/>
            </w:pPr>
            <w:r>
              <w:rPr>
                <w:rFonts w:ascii="Times New Roman"/>
                <w:b w:val="false"/>
                <w:i w:val="false"/>
                <w:color w:val="000000"/>
                <w:sz w:val="20"/>
              </w:rPr>
              <w:t>
28</w:t>
            </w:r>
          </w:p>
          <w:bookmarkEnd w:id="25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 шаруа қожалығы Блялов.С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4"/>
          <w:p>
            <w:pPr>
              <w:spacing w:after="20"/>
              <w:ind w:left="20"/>
              <w:jc w:val="both"/>
            </w:pPr>
            <w:r>
              <w:rPr>
                <w:rFonts w:ascii="Times New Roman"/>
                <w:b w:val="false"/>
                <w:i w:val="false"/>
                <w:color w:val="000000"/>
                <w:sz w:val="20"/>
              </w:rPr>
              <w:t>
29</w:t>
            </w:r>
          </w:p>
          <w:bookmarkEnd w:id="25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"Ермекбай" шаруа қожалығы Бакышов.М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5"/>
          <w:p>
            <w:pPr>
              <w:spacing w:after="20"/>
              <w:ind w:left="20"/>
              <w:jc w:val="both"/>
            </w:pPr>
            <w:r>
              <w:rPr>
                <w:rFonts w:ascii="Times New Roman"/>
                <w:b w:val="false"/>
                <w:i w:val="false"/>
                <w:color w:val="000000"/>
                <w:sz w:val="20"/>
              </w:rPr>
              <w:t>
30</w:t>
            </w:r>
          </w:p>
          <w:bookmarkEnd w:id="25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"Ермекбай" шаруа қожалығы Серикбаева.Д</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6"/>
          <w:p>
            <w:pPr>
              <w:spacing w:after="20"/>
              <w:ind w:left="20"/>
              <w:jc w:val="both"/>
            </w:pPr>
            <w:r>
              <w:rPr>
                <w:rFonts w:ascii="Times New Roman"/>
                <w:b w:val="false"/>
                <w:i w:val="false"/>
                <w:color w:val="000000"/>
                <w:sz w:val="20"/>
              </w:rPr>
              <w:t>
31</w:t>
            </w:r>
          </w:p>
          <w:bookmarkEnd w:id="25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"Ак-орда" шаруа қожалығы Смайлов.Р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7"/>
          <w:p>
            <w:pPr>
              <w:spacing w:after="20"/>
              <w:ind w:left="20"/>
              <w:jc w:val="both"/>
            </w:pPr>
            <w:r>
              <w:rPr>
                <w:rFonts w:ascii="Times New Roman"/>
                <w:b w:val="false"/>
                <w:i w:val="false"/>
                <w:color w:val="000000"/>
                <w:sz w:val="20"/>
              </w:rPr>
              <w:t>
32</w:t>
            </w:r>
          </w:p>
          <w:bookmarkEnd w:id="25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"Гулим" шаруа қожалығы Шибиев.Х</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8"/>
          <w:p>
            <w:pPr>
              <w:spacing w:after="20"/>
              <w:ind w:left="20"/>
              <w:jc w:val="both"/>
            </w:pPr>
            <w:r>
              <w:rPr>
                <w:rFonts w:ascii="Times New Roman"/>
                <w:b w:val="false"/>
                <w:i w:val="false"/>
                <w:color w:val="000000"/>
                <w:sz w:val="20"/>
              </w:rPr>
              <w:t>
33</w:t>
            </w:r>
          </w:p>
          <w:bookmarkEnd w:id="25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"Домай" шаруа қожалығы Кокенов.Т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9"/>
          <w:p>
            <w:pPr>
              <w:spacing w:after="20"/>
              <w:ind w:left="20"/>
              <w:jc w:val="both"/>
            </w:pPr>
            <w:r>
              <w:rPr>
                <w:rFonts w:ascii="Times New Roman"/>
                <w:b w:val="false"/>
                <w:i w:val="false"/>
                <w:color w:val="000000"/>
                <w:sz w:val="20"/>
              </w:rPr>
              <w:t>
34</w:t>
            </w:r>
          </w:p>
          <w:bookmarkEnd w:id="25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"Кенасу" шаруа қожалығы Бажкеева.Б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0"/>
          <w:p>
            <w:pPr>
              <w:spacing w:after="20"/>
              <w:ind w:left="20"/>
              <w:jc w:val="both"/>
            </w:pPr>
            <w:r>
              <w:rPr>
                <w:rFonts w:ascii="Times New Roman"/>
                <w:b w:val="false"/>
                <w:i w:val="false"/>
                <w:color w:val="000000"/>
                <w:sz w:val="20"/>
              </w:rPr>
              <w:t>
35</w:t>
            </w:r>
          </w:p>
          <w:bookmarkEnd w:id="26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"Манен" шаруа қожалығы Манен.С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1"/>
          <w:p>
            <w:pPr>
              <w:spacing w:after="20"/>
              <w:ind w:left="20"/>
              <w:jc w:val="both"/>
            </w:pPr>
            <w:r>
              <w:rPr>
                <w:rFonts w:ascii="Times New Roman"/>
                <w:b w:val="false"/>
                <w:i w:val="false"/>
                <w:color w:val="000000"/>
                <w:sz w:val="20"/>
              </w:rPr>
              <w:t>
36</w:t>
            </w:r>
          </w:p>
          <w:bookmarkEnd w:id="26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"Нурканат" шаруа қожалығы Зиадин.Е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2"/>
          <w:p>
            <w:pPr>
              <w:spacing w:after="20"/>
              <w:ind w:left="20"/>
              <w:jc w:val="both"/>
            </w:pPr>
            <w:r>
              <w:rPr>
                <w:rFonts w:ascii="Times New Roman"/>
                <w:b w:val="false"/>
                <w:i w:val="false"/>
                <w:color w:val="000000"/>
                <w:sz w:val="20"/>
              </w:rPr>
              <w:t>
37</w:t>
            </w:r>
          </w:p>
          <w:bookmarkEnd w:id="26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"Ернур" шаруа қожалығы Оразов.Ж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3"/>
          <w:p>
            <w:pPr>
              <w:spacing w:after="20"/>
              <w:ind w:left="20"/>
              <w:jc w:val="both"/>
            </w:pPr>
            <w:r>
              <w:rPr>
                <w:rFonts w:ascii="Times New Roman"/>
                <w:b w:val="false"/>
                <w:i w:val="false"/>
                <w:color w:val="000000"/>
                <w:sz w:val="20"/>
              </w:rPr>
              <w:t>
38</w:t>
            </w:r>
          </w:p>
          <w:bookmarkEnd w:id="26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"Колденен" шаруа қожалығы Шакиров.С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4"/>
          <w:p>
            <w:pPr>
              <w:spacing w:after="20"/>
              <w:ind w:left="20"/>
              <w:jc w:val="both"/>
            </w:pPr>
            <w:r>
              <w:rPr>
                <w:rFonts w:ascii="Times New Roman"/>
                <w:b w:val="false"/>
                <w:i w:val="false"/>
                <w:color w:val="000000"/>
                <w:sz w:val="20"/>
              </w:rPr>
              <w:t>
39</w:t>
            </w:r>
          </w:p>
          <w:bookmarkEnd w:id="26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"Ербулан" шаруа қожалығы Азирова.Р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5"/>
          <w:p>
            <w:pPr>
              <w:spacing w:after="20"/>
              <w:ind w:left="20"/>
              <w:jc w:val="both"/>
            </w:pPr>
            <w:r>
              <w:rPr>
                <w:rFonts w:ascii="Times New Roman"/>
                <w:b w:val="false"/>
                <w:i w:val="false"/>
                <w:color w:val="000000"/>
                <w:sz w:val="20"/>
              </w:rPr>
              <w:t>
40</w:t>
            </w:r>
          </w:p>
          <w:bookmarkEnd w:id="26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"Бориктас" шаруа қожалығы Мадешова 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6"/>
          <w:p>
            <w:pPr>
              <w:spacing w:after="20"/>
              <w:ind w:left="20"/>
              <w:jc w:val="both"/>
            </w:pPr>
            <w:r>
              <w:rPr>
                <w:rFonts w:ascii="Times New Roman"/>
                <w:b w:val="false"/>
                <w:i w:val="false"/>
                <w:color w:val="000000"/>
                <w:sz w:val="20"/>
              </w:rPr>
              <w:t>
41</w:t>
            </w:r>
          </w:p>
          <w:bookmarkEnd w:id="26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"Шалбас" шаруа қожалығы Мажманов.А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7"/>
          <w:p>
            <w:pPr>
              <w:spacing w:after="20"/>
              <w:ind w:left="20"/>
              <w:jc w:val="both"/>
            </w:pPr>
            <w:r>
              <w:rPr>
                <w:rFonts w:ascii="Times New Roman"/>
                <w:b w:val="false"/>
                <w:i w:val="false"/>
                <w:color w:val="000000"/>
                <w:sz w:val="20"/>
              </w:rPr>
              <w:t>
42</w:t>
            </w:r>
          </w:p>
          <w:bookmarkEnd w:id="26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 шаруа қожалығы Койшанова.Р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8"/>
          <w:p>
            <w:pPr>
              <w:spacing w:after="20"/>
              <w:ind w:left="20"/>
              <w:jc w:val="both"/>
            </w:pPr>
            <w:r>
              <w:rPr>
                <w:rFonts w:ascii="Times New Roman"/>
                <w:b w:val="false"/>
                <w:i w:val="false"/>
                <w:color w:val="000000"/>
                <w:sz w:val="20"/>
              </w:rPr>
              <w:t>
43</w:t>
            </w:r>
          </w:p>
          <w:bookmarkEnd w:id="26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шаруа қожалығы Смбеков.К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9"/>
          <w:p>
            <w:pPr>
              <w:spacing w:after="20"/>
              <w:ind w:left="20"/>
              <w:jc w:val="both"/>
            </w:pPr>
            <w:r>
              <w:rPr>
                <w:rFonts w:ascii="Times New Roman"/>
                <w:b w:val="false"/>
                <w:i w:val="false"/>
                <w:color w:val="000000"/>
                <w:sz w:val="20"/>
              </w:rPr>
              <w:t>
44</w:t>
            </w:r>
          </w:p>
          <w:bookmarkEnd w:id="26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 шаруа қожалығы Абдуалиев.М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0"/>
          <w:p>
            <w:pPr>
              <w:spacing w:after="20"/>
              <w:ind w:left="20"/>
              <w:jc w:val="both"/>
            </w:pPr>
            <w:r>
              <w:rPr>
                <w:rFonts w:ascii="Times New Roman"/>
                <w:b w:val="false"/>
                <w:i w:val="false"/>
                <w:color w:val="000000"/>
                <w:sz w:val="20"/>
              </w:rPr>
              <w:t>
45</w:t>
            </w:r>
          </w:p>
          <w:bookmarkEnd w:id="27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"Ер-канат" шаруа қожалығы Мукатаева З</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1"/>
          <w:p>
            <w:pPr>
              <w:spacing w:after="20"/>
              <w:ind w:left="20"/>
              <w:jc w:val="both"/>
            </w:pPr>
            <w:r>
              <w:rPr>
                <w:rFonts w:ascii="Times New Roman"/>
                <w:b w:val="false"/>
                <w:i w:val="false"/>
                <w:color w:val="000000"/>
                <w:sz w:val="20"/>
              </w:rPr>
              <w:t>
46</w:t>
            </w:r>
          </w:p>
          <w:bookmarkEnd w:id="27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"Ерканат" шаруа қожалығы Ибрахимов.М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2"/>
          <w:p>
            <w:pPr>
              <w:spacing w:after="20"/>
              <w:ind w:left="20"/>
              <w:jc w:val="both"/>
            </w:pPr>
            <w:r>
              <w:rPr>
                <w:rFonts w:ascii="Times New Roman"/>
                <w:b w:val="false"/>
                <w:i w:val="false"/>
                <w:color w:val="000000"/>
                <w:sz w:val="20"/>
              </w:rPr>
              <w:t>
47</w:t>
            </w:r>
          </w:p>
          <w:bookmarkEnd w:id="27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"Инабат" шаруа қожалығы Мухтарова.А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3"/>
          <w:p>
            <w:pPr>
              <w:spacing w:after="20"/>
              <w:ind w:left="20"/>
              <w:jc w:val="both"/>
            </w:pPr>
            <w:r>
              <w:rPr>
                <w:rFonts w:ascii="Times New Roman"/>
                <w:b w:val="false"/>
                <w:i w:val="false"/>
                <w:color w:val="000000"/>
                <w:sz w:val="20"/>
              </w:rPr>
              <w:t>
48</w:t>
            </w:r>
          </w:p>
          <w:bookmarkEnd w:id="27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 шаруа қожалығы Сейдигазим.О</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4"/>
          <w:p>
            <w:pPr>
              <w:spacing w:after="20"/>
              <w:ind w:left="20"/>
              <w:jc w:val="both"/>
            </w:pPr>
            <w:r>
              <w:rPr>
                <w:rFonts w:ascii="Times New Roman"/>
                <w:b w:val="false"/>
                <w:i w:val="false"/>
                <w:color w:val="000000"/>
                <w:sz w:val="20"/>
              </w:rPr>
              <w:t>
49</w:t>
            </w:r>
          </w:p>
          <w:bookmarkEnd w:id="27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"Мұхаметрахым" шаруа қожалығы Абдикаримова Л</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5"/>
          <w:p>
            <w:pPr>
              <w:spacing w:after="20"/>
              <w:ind w:left="20"/>
              <w:jc w:val="both"/>
            </w:pPr>
            <w:r>
              <w:rPr>
                <w:rFonts w:ascii="Times New Roman"/>
                <w:b w:val="false"/>
                <w:i w:val="false"/>
                <w:color w:val="000000"/>
                <w:sz w:val="20"/>
              </w:rPr>
              <w:t>
50</w:t>
            </w:r>
          </w:p>
          <w:bookmarkEnd w:id="27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"Тесіктас" шаруа қожалығы Акатаева 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6"/>
          <w:p>
            <w:pPr>
              <w:spacing w:after="20"/>
              <w:ind w:left="20"/>
              <w:jc w:val="both"/>
            </w:pPr>
            <w:r>
              <w:rPr>
                <w:rFonts w:ascii="Times New Roman"/>
                <w:b w:val="false"/>
                <w:i w:val="false"/>
                <w:color w:val="000000"/>
                <w:sz w:val="20"/>
              </w:rPr>
              <w:t>
51</w:t>
            </w:r>
          </w:p>
          <w:bookmarkEnd w:id="27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"Жансерик" шаруа қожалығы Токеев Д.</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7"/>
          <w:p>
            <w:pPr>
              <w:spacing w:after="20"/>
              <w:ind w:left="20"/>
              <w:jc w:val="both"/>
            </w:pPr>
            <w:r>
              <w:rPr>
                <w:rFonts w:ascii="Times New Roman"/>
                <w:b w:val="false"/>
                <w:i w:val="false"/>
                <w:color w:val="000000"/>
                <w:sz w:val="20"/>
              </w:rPr>
              <w:t>
52</w:t>
            </w:r>
          </w:p>
          <w:bookmarkEnd w:id="27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 шаруа қожалығы Касенова.К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8"/>
          <w:p>
            <w:pPr>
              <w:spacing w:after="20"/>
              <w:ind w:left="20"/>
              <w:jc w:val="both"/>
            </w:pPr>
            <w:r>
              <w:rPr>
                <w:rFonts w:ascii="Times New Roman"/>
                <w:b w:val="false"/>
                <w:i w:val="false"/>
                <w:color w:val="000000"/>
                <w:sz w:val="20"/>
              </w:rPr>
              <w:t>
53</w:t>
            </w:r>
          </w:p>
          <w:bookmarkEnd w:id="27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"Мейіржан" шаруа қожалығы Бакышов.Ж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9"/>
          <w:p>
            <w:pPr>
              <w:spacing w:after="20"/>
              <w:ind w:left="20"/>
              <w:jc w:val="both"/>
            </w:pPr>
            <w:r>
              <w:rPr>
                <w:rFonts w:ascii="Times New Roman"/>
                <w:b w:val="false"/>
                <w:i w:val="false"/>
                <w:color w:val="000000"/>
                <w:sz w:val="20"/>
              </w:rPr>
              <w:t>
54</w:t>
            </w:r>
          </w:p>
          <w:bookmarkEnd w:id="27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"Амирхан" шаруа қожалығы Ерубаев.Ж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0"/>
          <w:p>
            <w:pPr>
              <w:spacing w:after="20"/>
              <w:ind w:left="20"/>
              <w:jc w:val="both"/>
            </w:pPr>
            <w:r>
              <w:rPr>
                <w:rFonts w:ascii="Times New Roman"/>
                <w:b w:val="false"/>
                <w:i w:val="false"/>
                <w:color w:val="000000"/>
                <w:sz w:val="20"/>
              </w:rPr>
              <w:t>
55</w:t>
            </w:r>
          </w:p>
          <w:bookmarkEnd w:id="28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"Екпин" шаруа қожалығы Шибиев.А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1"/>
          <w:p>
            <w:pPr>
              <w:spacing w:after="20"/>
              <w:ind w:left="20"/>
              <w:jc w:val="both"/>
            </w:pPr>
            <w:r>
              <w:rPr>
                <w:rFonts w:ascii="Times New Roman"/>
                <w:b w:val="false"/>
                <w:i w:val="false"/>
                <w:color w:val="000000"/>
                <w:sz w:val="20"/>
              </w:rPr>
              <w:t>
56</w:t>
            </w:r>
          </w:p>
          <w:bookmarkEnd w:id="28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"Алиби" шаруа қожалығы Рахметолла 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2"/>
          <w:p>
            <w:pPr>
              <w:spacing w:after="20"/>
              <w:ind w:left="20"/>
              <w:jc w:val="both"/>
            </w:pPr>
            <w:r>
              <w:rPr>
                <w:rFonts w:ascii="Times New Roman"/>
                <w:b w:val="false"/>
                <w:i w:val="false"/>
                <w:color w:val="000000"/>
                <w:sz w:val="20"/>
              </w:rPr>
              <w:t>
 </w:t>
            </w:r>
          </w:p>
          <w:bookmarkEnd w:id="28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3"/>
          <w:p>
            <w:pPr>
              <w:spacing w:after="20"/>
              <w:ind w:left="20"/>
              <w:jc w:val="both"/>
            </w:pPr>
            <w:r>
              <w:rPr>
                <w:rFonts w:ascii="Times New Roman"/>
                <w:b w:val="false"/>
                <w:i w:val="false"/>
                <w:color w:val="000000"/>
                <w:sz w:val="20"/>
              </w:rPr>
              <w:t>
 </w:t>
            </w:r>
          </w:p>
          <w:bookmarkEnd w:id="28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4"/>
          <w:p>
            <w:pPr>
              <w:spacing w:after="20"/>
              <w:ind w:left="20"/>
              <w:jc w:val="both"/>
            </w:pPr>
            <w:r>
              <w:rPr>
                <w:rFonts w:ascii="Times New Roman"/>
                <w:b w:val="false"/>
                <w:i w:val="false"/>
                <w:color w:val="000000"/>
                <w:sz w:val="20"/>
              </w:rPr>
              <w:t>
1</w:t>
            </w:r>
          </w:p>
          <w:bookmarkEnd w:id="28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"Ынтымак" шаруа қожалығы Кулпейсов. И</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5"/>
          <w:p>
            <w:pPr>
              <w:spacing w:after="20"/>
              <w:ind w:left="20"/>
              <w:jc w:val="both"/>
            </w:pPr>
            <w:r>
              <w:rPr>
                <w:rFonts w:ascii="Times New Roman"/>
                <w:b w:val="false"/>
                <w:i w:val="false"/>
                <w:color w:val="000000"/>
                <w:sz w:val="20"/>
              </w:rPr>
              <w:t>
2</w:t>
            </w:r>
          </w:p>
          <w:bookmarkEnd w:id="28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"Бейбитшилик" шаруа қожалығы Ногаев.А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6"/>
          <w:p>
            <w:pPr>
              <w:spacing w:after="20"/>
              <w:ind w:left="20"/>
              <w:jc w:val="both"/>
            </w:pPr>
            <w:r>
              <w:rPr>
                <w:rFonts w:ascii="Times New Roman"/>
                <w:b w:val="false"/>
                <w:i w:val="false"/>
                <w:color w:val="000000"/>
                <w:sz w:val="20"/>
              </w:rPr>
              <w:t>
3</w:t>
            </w:r>
          </w:p>
          <w:bookmarkEnd w:id="28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"Актилек" шаруа қожалығы Ахметбекова П</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7"/>
          <w:p>
            <w:pPr>
              <w:spacing w:after="20"/>
              <w:ind w:left="20"/>
              <w:jc w:val="both"/>
            </w:pPr>
            <w:r>
              <w:rPr>
                <w:rFonts w:ascii="Times New Roman"/>
                <w:b w:val="false"/>
                <w:i w:val="false"/>
                <w:color w:val="000000"/>
                <w:sz w:val="20"/>
              </w:rPr>
              <w:t>
4</w:t>
            </w:r>
          </w:p>
          <w:bookmarkEnd w:id="28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"Жігер" шаруа қожалығы Байджанов Н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8"/>
          <w:p>
            <w:pPr>
              <w:spacing w:after="20"/>
              <w:ind w:left="20"/>
              <w:jc w:val="both"/>
            </w:pPr>
            <w:r>
              <w:rPr>
                <w:rFonts w:ascii="Times New Roman"/>
                <w:b w:val="false"/>
                <w:i w:val="false"/>
                <w:color w:val="000000"/>
                <w:sz w:val="20"/>
              </w:rPr>
              <w:t>
5</w:t>
            </w:r>
          </w:p>
          <w:bookmarkEnd w:id="28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 шаруа қожалығы Ыбышев 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9"/>
          <w:p>
            <w:pPr>
              <w:spacing w:after="20"/>
              <w:ind w:left="20"/>
              <w:jc w:val="both"/>
            </w:pPr>
            <w:r>
              <w:rPr>
                <w:rFonts w:ascii="Times New Roman"/>
                <w:b w:val="false"/>
                <w:i w:val="false"/>
                <w:color w:val="000000"/>
                <w:sz w:val="20"/>
              </w:rPr>
              <w:t>
6</w:t>
            </w:r>
          </w:p>
          <w:bookmarkEnd w:id="28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 шаруа қожалығы Ермеков.С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0"/>
          <w:p>
            <w:pPr>
              <w:spacing w:after="20"/>
              <w:ind w:left="20"/>
              <w:jc w:val="both"/>
            </w:pPr>
            <w:r>
              <w:rPr>
                <w:rFonts w:ascii="Times New Roman"/>
                <w:b w:val="false"/>
                <w:i w:val="false"/>
                <w:color w:val="000000"/>
                <w:sz w:val="20"/>
              </w:rPr>
              <w:t>
7</w:t>
            </w:r>
          </w:p>
          <w:bookmarkEnd w:id="29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"Сенкибай-аулие" шаруа қожалығы Дюсекина.Р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1"/>
          <w:p>
            <w:pPr>
              <w:spacing w:after="20"/>
              <w:ind w:left="20"/>
              <w:jc w:val="both"/>
            </w:pPr>
            <w:r>
              <w:rPr>
                <w:rFonts w:ascii="Times New Roman"/>
                <w:b w:val="false"/>
                <w:i w:val="false"/>
                <w:color w:val="000000"/>
                <w:sz w:val="20"/>
              </w:rPr>
              <w:t>
8</w:t>
            </w:r>
          </w:p>
          <w:bookmarkEnd w:id="29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шаруа қожалығы Садуов.Н</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2"/>
          <w:p>
            <w:pPr>
              <w:spacing w:after="20"/>
              <w:ind w:left="20"/>
              <w:jc w:val="both"/>
            </w:pPr>
            <w:r>
              <w:rPr>
                <w:rFonts w:ascii="Times New Roman"/>
                <w:b w:val="false"/>
                <w:i w:val="false"/>
                <w:color w:val="000000"/>
                <w:sz w:val="20"/>
              </w:rPr>
              <w:t>
9</w:t>
            </w:r>
          </w:p>
          <w:bookmarkEnd w:id="29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"Бейсенбай-Онгарбай" шаруа қожалығы Бейсенбаева Т.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3"/>
          <w:p>
            <w:pPr>
              <w:spacing w:after="20"/>
              <w:ind w:left="20"/>
              <w:jc w:val="both"/>
            </w:pPr>
            <w:r>
              <w:rPr>
                <w:rFonts w:ascii="Times New Roman"/>
                <w:b w:val="false"/>
                <w:i w:val="false"/>
                <w:color w:val="000000"/>
                <w:sz w:val="20"/>
              </w:rPr>
              <w:t>
10</w:t>
            </w:r>
          </w:p>
          <w:bookmarkEnd w:id="29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"Бейбут" шаруа қожалығы Акимбаев Д.</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4"/>
          <w:p>
            <w:pPr>
              <w:spacing w:after="20"/>
              <w:ind w:left="20"/>
              <w:jc w:val="both"/>
            </w:pPr>
            <w:r>
              <w:rPr>
                <w:rFonts w:ascii="Times New Roman"/>
                <w:b w:val="false"/>
                <w:i w:val="false"/>
                <w:color w:val="000000"/>
                <w:sz w:val="20"/>
              </w:rPr>
              <w:t>
11</w:t>
            </w:r>
          </w:p>
          <w:bookmarkEnd w:id="29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"Шомшек" шаруа қожалығы Майлыбеков.К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5"/>
          <w:p>
            <w:pPr>
              <w:spacing w:after="20"/>
              <w:ind w:left="20"/>
              <w:jc w:val="both"/>
            </w:pPr>
            <w:r>
              <w:rPr>
                <w:rFonts w:ascii="Times New Roman"/>
                <w:b w:val="false"/>
                <w:i w:val="false"/>
                <w:color w:val="000000"/>
                <w:sz w:val="20"/>
              </w:rPr>
              <w:t>
12</w:t>
            </w:r>
          </w:p>
          <w:bookmarkEnd w:id="29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"Нурай" шаруа қожалығы Омашева.Н</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6"/>
          <w:p>
            <w:pPr>
              <w:spacing w:after="20"/>
              <w:ind w:left="20"/>
              <w:jc w:val="both"/>
            </w:pPr>
            <w:r>
              <w:rPr>
                <w:rFonts w:ascii="Times New Roman"/>
                <w:b w:val="false"/>
                <w:i w:val="false"/>
                <w:color w:val="000000"/>
                <w:sz w:val="20"/>
              </w:rPr>
              <w:t>
13</w:t>
            </w:r>
          </w:p>
          <w:bookmarkEnd w:id="29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"Манас-1000" шаруа қожалығы Кантарбаев.К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7"/>
          <w:p>
            <w:pPr>
              <w:spacing w:after="20"/>
              <w:ind w:left="20"/>
              <w:jc w:val="both"/>
            </w:pPr>
            <w:r>
              <w:rPr>
                <w:rFonts w:ascii="Times New Roman"/>
                <w:b w:val="false"/>
                <w:i w:val="false"/>
                <w:color w:val="000000"/>
                <w:sz w:val="20"/>
              </w:rPr>
              <w:t>
14</w:t>
            </w:r>
          </w:p>
          <w:bookmarkEnd w:id="29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"Ахат" шаруа қожалығы Божбанов.Б 2016 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8"/>
          <w:p>
            <w:pPr>
              <w:spacing w:after="20"/>
              <w:ind w:left="20"/>
              <w:jc w:val="both"/>
            </w:pPr>
            <w:r>
              <w:rPr>
                <w:rFonts w:ascii="Times New Roman"/>
                <w:b w:val="false"/>
                <w:i w:val="false"/>
                <w:color w:val="000000"/>
                <w:sz w:val="20"/>
              </w:rPr>
              <w:t>
15</w:t>
            </w:r>
          </w:p>
          <w:bookmarkEnd w:id="29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"Мейир" шаруа қожалығы Болбаков.Н</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9"/>
          <w:p>
            <w:pPr>
              <w:spacing w:after="20"/>
              <w:ind w:left="20"/>
              <w:jc w:val="both"/>
            </w:pPr>
            <w:r>
              <w:rPr>
                <w:rFonts w:ascii="Times New Roman"/>
                <w:b w:val="false"/>
                <w:i w:val="false"/>
                <w:color w:val="000000"/>
                <w:sz w:val="20"/>
              </w:rPr>
              <w:t>
16</w:t>
            </w:r>
          </w:p>
          <w:bookmarkEnd w:id="29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"Кызылтас" шаруа қожалығы Аныкбекова.Б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0"/>
          <w:p>
            <w:pPr>
              <w:spacing w:after="20"/>
              <w:ind w:left="20"/>
              <w:jc w:val="both"/>
            </w:pPr>
            <w:r>
              <w:rPr>
                <w:rFonts w:ascii="Times New Roman"/>
                <w:b w:val="false"/>
                <w:i w:val="false"/>
                <w:color w:val="000000"/>
                <w:sz w:val="20"/>
              </w:rPr>
              <w:t>
17</w:t>
            </w:r>
          </w:p>
          <w:bookmarkEnd w:id="30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"Ерулан" шаруа қожалығы Адамбекова.Г</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1"/>
          <w:p>
            <w:pPr>
              <w:spacing w:after="20"/>
              <w:ind w:left="20"/>
              <w:jc w:val="both"/>
            </w:pPr>
            <w:r>
              <w:rPr>
                <w:rFonts w:ascii="Times New Roman"/>
                <w:b w:val="false"/>
                <w:i w:val="false"/>
                <w:color w:val="000000"/>
                <w:sz w:val="20"/>
              </w:rPr>
              <w:t>
18</w:t>
            </w:r>
          </w:p>
          <w:bookmarkEnd w:id="30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"Алатай-баба" шаруа қожалығы Тилеубаев.З</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2"/>
          <w:p>
            <w:pPr>
              <w:spacing w:after="20"/>
              <w:ind w:left="20"/>
              <w:jc w:val="both"/>
            </w:pPr>
            <w:r>
              <w:rPr>
                <w:rFonts w:ascii="Times New Roman"/>
                <w:b w:val="false"/>
                <w:i w:val="false"/>
                <w:color w:val="000000"/>
                <w:sz w:val="20"/>
              </w:rPr>
              <w:t>
19</w:t>
            </w:r>
          </w:p>
          <w:bookmarkEnd w:id="30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"Ерасыл" шаруа қожалығы Кадыр Жунусов</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3"/>
          <w:p>
            <w:pPr>
              <w:spacing w:after="20"/>
              <w:ind w:left="20"/>
              <w:jc w:val="both"/>
            </w:pPr>
            <w:r>
              <w:rPr>
                <w:rFonts w:ascii="Times New Roman"/>
                <w:b w:val="false"/>
                <w:i w:val="false"/>
                <w:color w:val="000000"/>
                <w:sz w:val="20"/>
              </w:rPr>
              <w:t>
20</w:t>
            </w:r>
          </w:p>
          <w:bookmarkEnd w:id="30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шаруа қожалығы Кадырбеков.С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4"/>
          <w:p>
            <w:pPr>
              <w:spacing w:after="20"/>
              <w:ind w:left="20"/>
              <w:jc w:val="both"/>
            </w:pPr>
            <w:r>
              <w:rPr>
                <w:rFonts w:ascii="Times New Roman"/>
                <w:b w:val="false"/>
                <w:i w:val="false"/>
                <w:color w:val="000000"/>
                <w:sz w:val="20"/>
              </w:rPr>
              <w:t>
21</w:t>
            </w:r>
          </w:p>
          <w:bookmarkEnd w:id="30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"Адилет" шаруа қожалығы Нуржаубаев.К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5"/>
          <w:p>
            <w:pPr>
              <w:spacing w:after="20"/>
              <w:ind w:left="20"/>
              <w:jc w:val="both"/>
            </w:pPr>
            <w:r>
              <w:rPr>
                <w:rFonts w:ascii="Times New Roman"/>
                <w:b w:val="false"/>
                <w:i w:val="false"/>
                <w:color w:val="000000"/>
                <w:sz w:val="20"/>
              </w:rPr>
              <w:t>
22</w:t>
            </w:r>
          </w:p>
          <w:bookmarkEnd w:id="30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 шаруа қожалығы Мусаханов.Р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6"/>
          <w:p>
            <w:pPr>
              <w:spacing w:after="20"/>
              <w:ind w:left="20"/>
              <w:jc w:val="both"/>
            </w:pPr>
            <w:r>
              <w:rPr>
                <w:rFonts w:ascii="Times New Roman"/>
                <w:b w:val="false"/>
                <w:i w:val="false"/>
                <w:color w:val="000000"/>
                <w:sz w:val="20"/>
              </w:rPr>
              <w:t>
23</w:t>
            </w:r>
          </w:p>
          <w:bookmarkEnd w:id="30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"Шынболат" шаруа қожалығы Маутанбеков.Е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7"/>
          <w:p>
            <w:pPr>
              <w:spacing w:after="20"/>
              <w:ind w:left="20"/>
              <w:jc w:val="both"/>
            </w:pPr>
            <w:r>
              <w:rPr>
                <w:rFonts w:ascii="Times New Roman"/>
                <w:b w:val="false"/>
                <w:i w:val="false"/>
                <w:color w:val="000000"/>
                <w:sz w:val="20"/>
              </w:rPr>
              <w:t>
24</w:t>
            </w:r>
          </w:p>
          <w:bookmarkEnd w:id="30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"Елдар" шаруа қожалығы Садуов.Е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8"/>
          <w:p>
            <w:pPr>
              <w:spacing w:after="20"/>
              <w:ind w:left="20"/>
              <w:jc w:val="both"/>
            </w:pPr>
            <w:r>
              <w:rPr>
                <w:rFonts w:ascii="Times New Roman"/>
                <w:b w:val="false"/>
                <w:i w:val="false"/>
                <w:color w:val="000000"/>
                <w:sz w:val="20"/>
              </w:rPr>
              <w:t>
25</w:t>
            </w:r>
          </w:p>
          <w:bookmarkEnd w:id="30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"Бесбулак" шаруа қожалығы Ермеков.А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9"/>
          <w:p>
            <w:pPr>
              <w:spacing w:after="20"/>
              <w:ind w:left="20"/>
              <w:jc w:val="both"/>
            </w:pPr>
            <w:r>
              <w:rPr>
                <w:rFonts w:ascii="Times New Roman"/>
                <w:b w:val="false"/>
                <w:i w:val="false"/>
                <w:color w:val="000000"/>
                <w:sz w:val="20"/>
              </w:rPr>
              <w:t>
26</w:t>
            </w:r>
          </w:p>
          <w:bookmarkEnd w:id="30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"Айсәуле" шаруа қожалығы Мухтарбеков.Н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0"/>
          <w:p>
            <w:pPr>
              <w:spacing w:after="20"/>
              <w:ind w:left="20"/>
              <w:jc w:val="both"/>
            </w:pPr>
            <w:r>
              <w:rPr>
                <w:rFonts w:ascii="Times New Roman"/>
                <w:b w:val="false"/>
                <w:i w:val="false"/>
                <w:color w:val="000000"/>
                <w:sz w:val="20"/>
              </w:rPr>
              <w:t>
27</w:t>
            </w:r>
          </w:p>
          <w:bookmarkEnd w:id="31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"Сатмаганбет-әулеті" шаруа қожалығы Ныгыметов С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1"/>
          <w:p>
            <w:pPr>
              <w:spacing w:after="20"/>
              <w:ind w:left="20"/>
              <w:jc w:val="both"/>
            </w:pPr>
            <w:r>
              <w:rPr>
                <w:rFonts w:ascii="Times New Roman"/>
                <w:b w:val="false"/>
                <w:i w:val="false"/>
                <w:color w:val="000000"/>
                <w:sz w:val="20"/>
              </w:rPr>
              <w:t>
28</w:t>
            </w:r>
          </w:p>
          <w:bookmarkEnd w:id="31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 шаруа қожалығыАбеу.О</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2"/>
          <w:p>
            <w:pPr>
              <w:spacing w:after="20"/>
              <w:ind w:left="20"/>
              <w:jc w:val="both"/>
            </w:pPr>
            <w:r>
              <w:rPr>
                <w:rFonts w:ascii="Times New Roman"/>
                <w:b w:val="false"/>
                <w:i w:val="false"/>
                <w:color w:val="000000"/>
                <w:sz w:val="20"/>
              </w:rPr>
              <w:t>
29</w:t>
            </w:r>
          </w:p>
          <w:bookmarkEnd w:id="31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"Нурлыбай" шаруа қожалығы Дарменов.Н</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3"/>
          <w:p>
            <w:pPr>
              <w:spacing w:after="20"/>
              <w:ind w:left="20"/>
              <w:jc w:val="both"/>
            </w:pPr>
            <w:r>
              <w:rPr>
                <w:rFonts w:ascii="Times New Roman"/>
                <w:b w:val="false"/>
                <w:i w:val="false"/>
                <w:color w:val="000000"/>
                <w:sz w:val="20"/>
              </w:rPr>
              <w:t>
30</w:t>
            </w:r>
          </w:p>
          <w:bookmarkEnd w:id="31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"Жасулан" шаруа қожалығы Кожабаев.С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4"/>
          <w:p>
            <w:pPr>
              <w:spacing w:after="20"/>
              <w:ind w:left="20"/>
              <w:jc w:val="both"/>
            </w:pPr>
            <w:r>
              <w:rPr>
                <w:rFonts w:ascii="Times New Roman"/>
                <w:b w:val="false"/>
                <w:i w:val="false"/>
                <w:color w:val="000000"/>
                <w:sz w:val="20"/>
              </w:rPr>
              <w:t>
31</w:t>
            </w:r>
          </w:p>
          <w:bookmarkEnd w:id="31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"Нурсултан" шаруа қожалығы Тотаева 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5"/>
          <w:p>
            <w:pPr>
              <w:spacing w:after="20"/>
              <w:ind w:left="20"/>
              <w:jc w:val="both"/>
            </w:pPr>
            <w:r>
              <w:rPr>
                <w:rFonts w:ascii="Times New Roman"/>
                <w:b w:val="false"/>
                <w:i w:val="false"/>
                <w:color w:val="000000"/>
                <w:sz w:val="20"/>
              </w:rPr>
              <w:t>
32</w:t>
            </w:r>
          </w:p>
          <w:bookmarkEnd w:id="31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"Мурагер" шаруа қожалығы Аубакирова.Б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6"/>
          <w:p>
            <w:pPr>
              <w:spacing w:after="20"/>
              <w:ind w:left="20"/>
              <w:jc w:val="both"/>
            </w:pPr>
            <w:r>
              <w:rPr>
                <w:rFonts w:ascii="Times New Roman"/>
                <w:b w:val="false"/>
                <w:i w:val="false"/>
                <w:color w:val="000000"/>
                <w:sz w:val="20"/>
              </w:rPr>
              <w:t>
33</w:t>
            </w:r>
          </w:p>
          <w:bookmarkEnd w:id="31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шаруа қожалығы Жуматаев Максат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7"/>
          <w:p>
            <w:pPr>
              <w:spacing w:after="20"/>
              <w:ind w:left="20"/>
              <w:jc w:val="both"/>
            </w:pPr>
            <w:r>
              <w:rPr>
                <w:rFonts w:ascii="Times New Roman"/>
                <w:b w:val="false"/>
                <w:i w:val="false"/>
                <w:color w:val="000000"/>
                <w:sz w:val="20"/>
              </w:rPr>
              <w:t>
34</w:t>
            </w:r>
          </w:p>
          <w:bookmarkEnd w:id="31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"Нұргелді" шаруа қожалығы Иманмусин.А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8"/>
          <w:p>
            <w:pPr>
              <w:spacing w:after="20"/>
              <w:ind w:left="20"/>
              <w:jc w:val="both"/>
            </w:pPr>
            <w:r>
              <w:rPr>
                <w:rFonts w:ascii="Times New Roman"/>
                <w:b w:val="false"/>
                <w:i w:val="false"/>
                <w:color w:val="000000"/>
                <w:sz w:val="20"/>
              </w:rPr>
              <w:t>
35</w:t>
            </w:r>
          </w:p>
          <w:bookmarkEnd w:id="31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"Болтай" шаруа қожалығы Джанабаева.М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9"/>
          <w:p>
            <w:pPr>
              <w:spacing w:after="20"/>
              <w:ind w:left="20"/>
              <w:jc w:val="both"/>
            </w:pPr>
            <w:r>
              <w:rPr>
                <w:rFonts w:ascii="Times New Roman"/>
                <w:b w:val="false"/>
                <w:i w:val="false"/>
                <w:color w:val="000000"/>
                <w:sz w:val="20"/>
              </w:rPr>
              <w:t>
36</w:t>
            </w:r>
          </w:p>
          <w:bookmarkEnd w:id="31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 шаруа қожалығы Мурсалимов.К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0"/>
          <w:p>
            <w:pPr>
              <w:spacing w:after="20"/>
              <w:ind w:left="20"/>
              <w:jc w:val="both"/>
            </w:pPr>
            <w:r>
              <w:rPr>
                <w:rFonts w:ascii="Times New Roman"/>
                <w:b w:val="false"/>
                <w:i w:val="false"/>
                <w:color w:val="000000"/>
                <w:sz w:val="20"/>
              </w:rPr>
              <w:t>
37</w:t>
            </w:r>
          </w:p>
          <w:bookmarkEnd w:id="32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 шаруа қожалығы Омашев 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1"/>
          <w:p>
            <w:pPr>
              <w:spacing w:after="20"/>
              <w:ind w:left="20"/>
              <w:jc w:val="both"/>
            </w:pPr>
            <w:r>
              <w:rPr>
                <w:rFonts w:ascii="Times New Roman"/>
                <w:b w:val="false"/>
                <w:i w:val="false"/>
                <w:color w:val="000000"/>
                <w:sz w:val="20"/>
              </w:rPr>
              <w:t>
38</w:t>
            </w:r>
          </w:p>
          <w:bookmarkEnd w:id="32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"Толагай -2050" шаруа қожалығы Сакипов.Р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2"/>
          <w:p>
            <w:pPr>
              <w:spacing w:after="20"/>
              <w:ind w:left="20"/>
              <w:jc w:val="both"/>
            </w:pPr>
            <w:r>
              <w:rPr>
                <w:rFonts w:ascii="Times New Roman"/>
                <w:b w:val="false"/>
                <w:i w:val="false"/>
                <w:color w:val="000000"/>
                <w:sz w:val="20"/>
              </w:rPr>
              <w:t>
39</w:t>
            </w:r>
          </w:p>
          <w:bookmarkEnd w:id="32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шаруа қожалығы Майкенов.М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3"/>
          <w:p>
            <w:pPr>
              <w:spacing w:after="20"/>
              <w:ind w:left="20"/>
              <w:jc w:val="both"/>
            </w:pPr>
            <w:r>
              <w:rPr>
                <w:rFonts w:ascii="Times New Roman"/>
                <w:b w:val="false"/>
                <w:i w:val="false"/>
                <w:color w:val="000000"/>
                <w:sz w:val="20"/>
              </w:rPr>
              <w:t>
 </w:t>
            </w:r>
          </w:p>
          <w:bookmarkEnd w:id="32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4"/>
          <w:p>
            <w:pPr>
              <w:spacing w:after="20"/>
              <w:ind w:left="20"/>
              <w:jc w:val="both"/>
            </w:pPr>
            <w:r>
              <w:rPr>
                <w:rFonts w:ascii="Times New Roman"/>
                <w:b w:val="false"/>
                <w:i w:val="false"/>
                <w:color w:val="000000"/>
                <w:sz w:val="20"/>
              </w:rPr>
              <w:t>
 </w:t>
            </w:r>
          </w:p>
          <w:bookmarkEnd w:id="32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5"/>
          <w:p>
            <w:pPr>
              <w:spacing w:after="20"/>
              <w:ind w:left="20"/>
              <w:jc w:val="both"/>
            </w:pPr>
            <w:r>
              <w:rPr>
                <w:rFonts w:ascii="Times New Roman"/>
                <w:b w:val="false"/>
                <w:i w:val="false"/>
                <w:color w:val="000000"/>
                <w:sz w:val="20"/>
              </w:rPr>
              <w:t>
1</w:t>
            </w:r>
          </w:p>
          <w:bookmarkEnd w:id="32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 шаруа қожалығы Каримов.М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6"/>
          <w:p>
            <w:pPr>
              <w:spacing w:after="20"/>
              <w:ind w:left="20"/>
              <w:jc w:val="both"/>
            </w:pPr>
            <w:r>
              <w:rPr>
                <w:rFonts w:ascii="Times New Roman"/>
                <w:b w:val="false"/>
                <w:i w:val="false"/>
                <w:color w:val="000000"/>
                <w:sz w:val="20"/>
              </w:rPr>
              <w:t>
2</w:t>
            </w:r>
          </w:p>
          <w:bookmarkEnd w:id="32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"Гульжаухаз" шаруа қожалығы Абильдин.М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7"/>
          <w:p>
            <w:pPr>
              <w:spacing w:after="20"/>
              <w:ind w:left="20"/>
              <w:jc w:val="both"/>
            </w:pPr>
            <w:r>
              <w:rPr>
                <w:rFonts w:ascii="Times New Roman"/>
                <w:b w:val="false"/>
                <w:i w:val="false"/>
                <w:color w:val="000000"/>
                <w:sz w:val="20"/>
              </w:rPr>
              <w:t>
3</w:t>
            </w:r>
          </w:p>
          <w:bookmarkEnd w:id="32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 шаруа қожалығы Аханов.С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8"/>
          <w:p>
            <w:pPr>
              <w:spacing w:after="20"/>
              <w:ind w:left="20"/>
              <w:jc w:val="both"/>
            </w:pPr>
            <w:r>
              <w:rPr>
                <w:rFonts w:ascii="Times New Roman"/>
                <w:b w:val="false"/>
                <w:i w:val="false"/>
                <w:color w:val="000000"/>
                <w:sz w:val="20"/>
              </w:rPr>
              <w:t>
4</w:t>
            </w:r>
          </w:p>
          <w:bookmarkEnd w:id="32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"Қараадыр" шаруа қожалығы Алдабергенов 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9"/>
          <w:p>
            <w:pPr>
              <w:spacing w:after="20"/>
              <w:ind w:left="20"/>
              <w:jc w:val="both"/>
            </w:pPr>
            <w:r>
              <w:rPr>
                <w:rFonts w:ascii="Times New Roman"/>
                <w:b w:val="false"/>
                <w:i w:val="false"/>
                <w:color w:val="000000"/>
                <w:sz w:val="20"/>
              </w:rPr>
              <w:t>
5</w:t>
            </w:r>
          </w:p>
          <w:bookmarkEnd w:id="32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"Дамир" шаруа қожалығы Омаров.К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0"/>
          <w:p>
            <w:pPr>
              <w:spacing w:after="20"/>
              <w:ind w:left="20"/>
              <w:jc w:val="both"/>
            </w:pPr>
            <w:r>
              <w:rPr>
                <w:rFonts w:ascii="Times New Roman"/>
                <w:b w:val="false"/>
                <w:i w:val="false"/>
                <w:color w:val="000000"/>
                <w:sz w:val="20"/>
              </w:rPr>
              <w:t>
6</w:t>
            </w:r>
          </w:p>
          <w:bookmarkEnd w:id="33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 шаруа қожалығы Шорманов.О</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1"/>
          <w:p>
            <w:pPr>
              <w:spacing w:after="20"/>
              <w:ind w:left="20"/>
              <w:jc w:val="both"/>
            </w:pPr>
            <w:r>
              <w:rPr>
                <w:rFonts w:ascii="Times New Roman"/>
                <w:b w:val="false"/>
                <w:i w:val="false"/>
                <w:color w:val="000000"/>
                <w:sz w:val="20"/>
              </w:rPr>
              <w:t>
7</w:t>
            </w:r>
          </w:p>
          <w:bookmarkEnd w:id="33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"Мубарак" шаруа қожалығы Нурахметов.М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2"/>
          <w:p>
            <w:pPr>
              <w:spacing w:after="20"/>
              <w:ind w:left="20"/>
              <w:jc w:val="both"/>
            </w:pPr>
            <w:r>
              <w:rPr>
                <w:rFonts w:ascii="Times New Roman"/>
                <w:b w:val="false"/>
                <w:i w:val="false"/>
                <w:color w:val="000000"/>
                <w:sz w:val="20"/>
              </w:rPr>
              <w:t>
8</w:t>
            </w:r>
          </w:p>
          <w:bookmarkEnd w:id="33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"Тенел" шаруа қожалығы Муканов 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3"/>
          <w:p>
            <w:pPr>
              <w:spacing w:after="20"/>
              <w:ind w:left="20"/>
              <w:jc w:val="both"/>
            </w:pPr>
            <w:r>
              <w:rPr>
                <w:rFonts w:ascii="Times New Roman"/>
                <w:b w:val="false"/>
                <w:i w:val="false"/>
                <w:color w:val="000000"/>
                <w:sz w:val="20"/>
              </w:rPr>
              <w:t>
9</w:t>
            </w:r>
          </w:p>
          <w:bookmarkEnd w:id="33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"Таласбай" шаруа қожалығы Капбаров.С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4"/>
          <w:p>
            <w:pPr>
              <w:spacing w:after="20"/>
              <w:ind w:left="20"/>
              <w:jc w:val="both"/>
            </w:pPr>
            <w:r>
              <w:rPr>
                <w:rFonts w:ascii="Times New Roman"/>
                <w:b w:val="false"/>
                <w:i w:val="false"/>
                <w:color w:val="000000"/>
                <w:sz w:val="20"/>
              </w:rPr>
              <w:t>
10</w:t>
            </w:r>
          </w:p>
          <w:bookmarkEnd w:id="33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"Ынталы" шаруа қожалығы Тлеукулов.Р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5"/>
          <w:p>
            <w:pPr>
              <w:spacing w:after="20"/>
              <w:ind w:left="20"/>
              <w:jc w:val="both"/>
            </w:pPr>
            <w:r>
              <w:rPr>
                <w:rFonts w:ascii="Times New Roman"/>
                <w:b w:val="false"/>
                <w:i w:val="false"/>
                <w:color w:val="000000"/>
                <w:sz w:val="20"/>
              </w:rPr>
              <w:t>
11</w:t>
            </w:r>
          </w:p>
          <w:bookmarkEnd w:id="33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шаруа қожалығы Ибрахимов.Г</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6"/>
          <w:p>
            <w:pPr>
              <w:spacing w:after="20"/>
              <w:ind w:left="20"/>
              <w:jc w:val="both"/>
            </w:pPr>
            <w:r>
              <w:rPr>
                <w:rFonts w:ascii="Times New Roman"/>
                <w:b w:val="false"/>
                <w:i w:val="false"/>
                <w:color w:val="000000"/>
                <w:sz w:val="20"/>
              </w:rPr>
              <w:t>
12</w:t>
            </w:r>
          </w:p>
          <w:bookmarkEnd w:id="33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"Бабатай" шаруа қожалығы Копбаев.И</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7"/>
          <w:p>
            <w:pPr>
              <w:spacing w:after="20"/>
              <w:ind w:left="20"/>
              <w:jc w:val="both"/>
            </w:pPr>
            <w:r>
              <w:rPr>
                <w:rFonts w:ascii="Times New Roman"/>
                <w:b w:val="false"/>
                <w:i w:val="false"/>
                <w:color w:val="000000"/>
                <w:sz w:val="20"/>
              </w:rPr>
              <w:t>
13</w:t>
            </w:r>
          </w:p>
          <w:bookmarkEnd w:id="33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"Карашокы" шаруа қожалығы Койшанов.Б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8"/>
          <w:p>
            <w:pPr>
              <w:spacing w:after="20"/>
              <w:ind w:left="20"/>
              <w:jc w:val="both"/>
            </w:pPr>
            <w:r>
              <w:rPr>
                <w:rFonts w:ascii="Times New Roman"/>
                <w:b w:val="false"/>
                <w:i w:val="false"/>
                <w:color w:val="000000"/>
                <w:sz w:val="20"/>
              </w:rPr>
              <w:t>
14</w:t>
            </w:r>
          </w:p>
          <w:bookmarkEnd w:id="33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"Адилбай" шаруа қожалығы Аринов.У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9"/>
          <w:p>
            <w:pPr>
              <w:spacing w:after="20"/>
              <w:ind w:left="20"/>
              <w:jc w:val="both"/>
            </w:pPr>
            <w:r>
              <w:rPr>
                <w:rFonts w:ascii="Times New Roman"/>
                <w:b w:val="false"/>
                <w:i w:val="false"/>
                <w:color w:val="000000"/>
                <w:sz w:val="20"/>
              </w:rPr>
              <w:t>
15</w:t>
            </w:r>
          </w:p>
          <w:bookmarkEnd w:id="33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"Отеген" шаруа қожалығы Абилхасова Рая</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0"/>
          <w:p>
            <w:pPr>
              <w:spacing w:after="20"/>
              <w:ind w:left="20"/>
              <w:jc w:val="both"/>
            </w:pPr>
            <w:r>
              <w:rPr>
                <w:rFonts w:ascii="Times New Roman"/>
                <w:b w:val="false"/>
                <w:i w:val="false"/>
                <w:color w:val="000000"/>
                <w:sz w:val="20"/>
              </w:rPr>
              <w:t>
16</w:t>
            </w:r>
          </w:p>
          <w:bookmarkEnd w:id="34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"Караоба" шаруа қожалығы Аманбаев.К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1"/>
          <w:p>
            <w:pPr>
              <w:spacing w:after="20"/>
              <w:ind w:left="20"/>
              <w:jc w:val="both"/>
            </w:pPr>
            <w:r>
              <w:rPr>
                <w:rFonts w:ascii="Times New Roman"/>
                <w:b w:val="false"/>
                <w:i w:val="false"/>
                <w:color w:val="000000"/>
                <w:sz w:val="20"/>
              </w:rPr>
              <w:t>
17</w:t>
            </w:r>
          </w:p>
          <w:bookmarkEnd w:id="34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"Керуенбулак" шаруа қожалығы Хамиев.Ж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2"/>
          <w:p>
            <w:pPr>
              <w:spacing w:after="20"/>
              <w:ind w:left="20"/>
              <w:jc w:val="both"/>
            </w:pPr>
            <w:r>
              <w:rPr>
                <w:rFonts w:ascii="Times New Roman"/>
                <w:b w:val="false"/>
                <w:i w:val="false"/>
                <w:color w:val="000000"/>
                <w:sz w:val="20"/>
              </w:rPr>
              <w:t>
18</w:t>
            </w:r>
          </w:p>
          <w:bookmarkEnd w:id="34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"Бегендик" шаруа қожалығы Рысжанова П</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3"/>
          <w:p>
            <w:pPr>
              <w:spacing w:after="20"/>
              <w:ind w:left="20"/>
              <w:jc w:val="both"/>
            </w:pPr>
            <w:r>
              <w:rPr>
                <w:rFonts w:ascii="Times New Roman"/>
                <w:b w:val="false"/>
                <w:i w:val="false"/>
                <w:color w:val="000000"/>
                <w:sz w:val="20"/>
              </w:rPr>
              <w:t>
19</w:t>
            </w:r>
          </w:p>
          <w:bookmarkEnd w:id="34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"Сабен" шаруа қожалығы Сагындык 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4"/>
          <w:p>
            <w:pPr>
              <w:spacing w:after="20"/>
              <w:ind w:left="20"/>
              <w:jc w:val="both"/>
            </w:pPr>
            <w:r>
              <w:rPr>
                <w:rFonts w:ascii="Times New Roman"/>
                <w:b w:val="false"/>
                <w:i w:val="false"/>
                <w:color w:val="000000"/>
                <w:sz w:val="20"/>
              </w:rPr>
              <w:t>
20</w:t>
            </w:r>
          </w:p>
          <w:bookmarkEnd w:id="34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"Айбек" шаруа қожалығы Кауанов. 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5"/>
          <w:p>
            <w:pPr>
              <w:spacing w:after="20"/>
              <w:ind w:left="20"/>
              <w:jc w:val="both"/>
            </w:pPr>
            <w:r>
              <w:rPr>
                <w:rFonts w:ascii="Times New Roman"/>
                <w:b w:val="false"/>
                <w:i w:val="false"/>
                <w:color w:val="000000"/>
                <w:sz w:val="20"/>
              </w:rPr>
              <w:t>
21</w:t>
            </w:r>
          </w:p>
          <w:bookmarkEnd w:id="34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"Тасболат" шаруа қожалығы Атабаев.М.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6"/>
          <w:p>
            <w:pPr>
              <w:spacing w:after="20"/>
              <w:ind w:left="20"/>
              <w:jc w:val="both"/>
            </w:pPr>
            <w:r>
              <w:rPr>
                <w:rFonts w:ascii="Times New Roman"/>
                <w:b w:val="false"/>
                <w:i w:val="false"/>
                <w:color w:val="000000"/>
                <w:sz w:val="20"/>
              </w:rPr>
              <w:t>
22</w:t>
            </w:r>
          </w:p>
          <w:bookmarkEnd w:id="34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"Капабай" шаруа қожалығы Мадешов.М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7"/>
          <w:p>
            <w:pPr>
              <w:spacing w:after="20"/>
              <w:ind w:left="20"/>
              <w:jc w:val="both"/>
            </w:pPr>
            <w:r>
              <w:rPr>
                <w:rFonts w:ascii="Times New Roman"/>
                <w:b w:val="false"/>
                <w:i w:val="false"/>
                <w:color w:val="000000"/>
                <w:sz w:val="20"/>
              </w:rPr>
              <w:t>
23</w:t>
            </w:r>
          </w:p>
          <w:bookmarkEnd w:id="34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"Саукеле" шаруа қожалығы Рахымжанов.А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8"/>
          <w:p>
            <w:pPr>
              <w:spacing w:after="20"/>
              <w:ind w:left="20"/>
              <w:jc w:val="both"/>
            </w:pPr>
            <w:r>
              <w:rPr>
                <w:rFonts w:ascii="Times New Roman"/>
                <w:b w:val="false"/>
                <w:i w:val="false"/>
                <w:color w:val="000000"/>
                <w:sz w:val="20"/>
              </w:rPr>
              <w:t>
24</w:t>
            </w:r>
          </w:p>
          <w:bookmarkEnd w:id="34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"Бесапан" шаруа қожалығы Бейсбекова 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9"/>
          <w:p>
            <w:pPr>
              <w:spacing w:after="20"/>
              <w:ind w:left="20"/>
              <w:jc w:val="both"/>
            </w:pPr>
            <w:r>
              <w:rPr>
                <w:rFonts w:ascii="Times New Roman"/>
                <w:b w:val="false"/>
                <w:i w:val="false"/>
                <w:color w:val="000000"/>
                <w:sz w:val="20"/>
              </w:rPr>
              <w:t>
25</w:t>
            </w:r>
          </w:p>
          <w:bookmarkEnd w:id="34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"Кояншокы" шаруа қожалығы Шокен Д</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0"/>
          <w:p>
            <w:pPr>
              <w:spacing w:after="20"/>
              <w:ind w:left="20"/>
              <w:jc w:val="both"/>
            </w:pPr>
            <w:r>
              <w:rPr>
                <w:rFonts w:ascii="Times New Roman"/>
                <w:b w:val="false"/>
                <w:i w:val="false"/>
                <w:color w:val="000000"/>
                <w:sz w:val="20"/>
              </w:rPr>
              <w:t>
26</w:t>
            </w:r>
          </w:p>
          <w:bookmarkEnd w:id="35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"Кояныштогай" шаруа қожалығы Кудайбергенов.Е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1"/>
          <w:p>
            <w:pPr>
              <w:spacing w:after="20"/>
              <w:ind w:left="20"/>
              <w:jc w:val="both"/>
            </w:pPr>
            <w:r>
              <w:rPr>
                <w:rFonts w:ascii="Times New Roman"/>
                <w:b w:val="false"/>
                <w:i w:val="false"/>
                <w:color w:val="000000"/>
                <w:sz w:val="20"/>
              </w:rPr>
              <w:t>
27</w:t>
            </w:r>
          </w:p>
          <w:bookmarkEnd w:id="35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"Теректи" шаруа қожалығы Бейсенбин.К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2"/>
          <w:p>
            <w:pPr>
              <w:spacing w:after="20"/>
              <w:ind w:left="20"/>
              <w:jc w:val="both"/>
            </w:pPr>
            <w:r>
              <w:rPr>
                <w:rFonts w:ascii="Times New Roman"/>
                <w:b w:val="false"/>
                <w:i w:val="false"/>
                <w:color w:val="000000"/>
                <w:sz w:val="20"/>
              </w:rPr>
              <w:t>
28</w:t>
            </w:r>
          </w:p>
          <w:bookmarkEnd w:id="35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"Ныгыман" шаруа қожалығы Бейсенбаев.Н</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3"/>
          <w:p>
            <w:pPr>
              <w:spacing w:after="20"/>
              <w:ind w:left="20"/>
              <w:jc w:val="both"/>
            </w:pPr>
            <w:r>
              <w:rPr>
                <w:rFonts w:ascii="Times New Roman"/>
                <w:b w:val="false"/>
                <w:i w:val="false"/>
                <w:color w:val="000000"/>
                <w:sz w:val="20"/>
              </w:rPr>
              <w:t>
29</w:t>
            </w:r>
          </w:p>
          <w:bookmarkEnd w:id="35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шаруа қожалығы Асанов.К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4"/>
          <w:p>
            <w:pPr>
              <w:spacing w:after="20"/>
              <w:ind w:left="20"/>
              <w:jc w:val="both"/>
            </w:pPr>
            <w:r>
              <w:rPr>
                <w:rFonts w:ascii="Times New Roman"/>
                <w:b w:val="false"/>
                <w:i w:val="false"/>
                <w:color w:val="000000"/>
                <w:sz w:val="20"/>
              </w:rPr>
              <w:t>
30</w:t>
            </w:r>
          </w:p>
          <w:bookmarkEnd w:id="35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 шаруа қожалығы Ошанов.Ж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5"/>
          <w:p>
            <w:pPr>
              <w:spacing w:after="20"/>
              <w:ind w:left="20"/>
              <w:jc w:val="both"/>
            </w:pPr>
            <w:r>
              <w:rPr>
                <w:rFonts w:ascii="Times New Roman"/>
                <w:b w:val="false"/>
                <w:i w:val="false"/>
                <w:color w:val="000000"/>
                <w:sz w:val="20"/>
              </w:rPr>
              <w:t>
31</w:t>
            </w:r>
          </w:p>
          <w:bookmarkEnd w:id="35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"Отеген-әмір" шаруа қожалығы Малгаждаров.С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6"/>
          <w:p>
            <w:pPr>
              <w:spacing w:after="20"/>
              <w:ind w:left="20"/>
              <w:jc w:val="both"/>
            </w:pPr>
            <w:r>
              <w:rPr>
                <w:rFonts w:ascii="Times New Roman"/>
                <w:b w:val="false"/>
                <w:i w:val="false"/>
                <w:color w:val="000000"/>
                <w:sz w:val="20"/>
              </w:rPr>
              <w:t>
32</w:t>
            </w:r>
          </w:p>
          <w:bookmarkEnd w:id="35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"Баубек" шаруа қожалығы Рахимбекова 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7"/>
          <w:p>
            <w:pPr>
              <w:spacing w:after="20"/>
              <w:ind w:left="20"/>
              <w:jc w:val="both"/>
            </w:pPr>
            <w:r>
              <w:rPr>
                <w:rFonts w:ascii="Times New Roman"/>
                <w:b w:val="false"/>
                <w:i w:val="false"/>
                <w:color w:val="000000"/>
                <w:sz w:val="20"/>
              </w:rPr>
              <w:t>
33</w:t>
            </w:r>
          </w:p>
          <w:bookmarkEnd w:id="35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шаруа қожалығы Жаппаров.Б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8"/>
          <w:p>
            <w:pPr>
              <w:spacing w:after="20"/>
              <w:ind w:left="20"/>
              <w:jc w:val="both"/>
            </w:pPr>
            <w:r>
              <w:rPr>
                <w:rFonts w:ascii="Times New Roman"/>
                <w:b w:val="false"/>
                <w:i w:val="false"/>
                <w:color w:val="000000"/>
                <w:sz w:val="20"/>
              </w:rPr>
              <w:t>
34</w:t>
            </w:r>
          </w:p>
          <w:bookmarkEnd w:id="35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 шаруа қожалығы Уйсинбаев.Д</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9"/>
          <w:p>
            <w:pPr>
              <w:spacing w:after="20"/>
              <w:ind w:left="20"/>
              <w:jc w:val="both"/>
            </w:pPr>
            <w:r>
              <w:rPr>
                <w:rFonts w:ascii="Times New Roman"/>
                <w:b w:val="false"/>
                <w:i w:val="false"/>
                <w:color w:val="000000"/>
                <w:sz w:val="20"/>
              </w:rPr>
              <w:t>
35</w:t>
            </w:r>
          </w:p>
          <w:bookmarkEnd w:id="35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"Дидар" шаруа қожалығы Мухамедкалиев Алимжан</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0"/>
          <w:p>
            <w:pPr>
              <w:spacing w:after="20"/>
              <w:ind w:left="20"/>
              <w:jc w:val="both"/>
            </w:pPr>
            <w:r>
              <w:rPr>
                <w:rFonts w:ascii="Times New Roman"/>
                <w:b w:val="false"/>
                <w:i w:val="false"/>
                <w:color w:val="000000"/>
                <w:sz w:val="20"/>
              </w:rPr>
              <w:t>
36</w:t>
            </w:r>
          </w:p>
          <w:bookmarkEnd w:id="36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 шаруа қожалығы Махмутов.Б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1"/>
          <w:p>
            <w:pPr>
              <w:spacing w:after="20"/>
              <w:ind w:left="20"/>
              <w:jc w:val="both"/>
            </w:pPr>
            <w:r>
              <w:rPr>
                <w:rFonts w:ascii="Times New Roman"/>
                <w:b w:val="false"/>
                <w:i w:val="false"/>
                <w:color w:val="000000"/>
                <w:sz w:val="20"/>
              </w:rPr>
              <w:t>
37</w:t>
            </w:r>
          </w:p>
          <w:bookmarkEnd w:id="36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"Торешокы" шаруа қожалығы Жаксыбеков.С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2"/>
          <w:p>
            <w:pPr>
              <w:spacing w:after="20"/>
              <w:ind w:left="20"/>
              <w:jc w:val="both"/>
            </w:pPr>
            <w:r>
              <w:rPr>
                <w:rFonts w:ascii="Times New Roman"/>
                <w:b w:val="false"/>
                <w:i w:val="false"/>
                <w:color w:val="000000"/>
                <w:sz w:val="20"/>
              </w:rPr>
              <w:t>
38</w:t>
            </w:r>
          </w:p>
          <w:bookmarkEnd w:id="36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"Балгабек-Аксай" шаруа қожалығы Какабаев.О</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3"/>
          <w:p>
            <w:pPr>
              <w:spacing w:after="20"/>
              <w:ind w:left="20"/>
              <w:jc w:val="both"/>
            </w:pPr>
            <w:r>
              <w:rPr>
                <w:rFonts w:ascii="Times New Roman"/>
                <w:b w:val="false"/>
                <w:i w:val="false"/>
                <w:color w:val="000000"/>
                <w:sz w:val="20"/>
              </w:rPr>
              <w:t>
39</w:t>
            </w:r>
          </w:p>
          <w:bookmarkEnd w:id="36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"Нурсултан" шаруа қожалығы Оспанов.А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4"/>
          <w:p>
            <w:pPr>
              <w:spacing w:after="20"/>
              <w:ind w:left="20"/>
              <w:jc w:val="both"/>
            </w:pPr>
            <w:r>
              <w:rPr>
                <w:rFonts w:ascii="Times New Roman"/>
                <w:b w:val="false"/>
                <w:i w:val="false"/>
                <w:color w:val="000000"/>
                <w:sz w:val="20"/>
              </w:rPr>
              <w:t>
40</w:t>
            </w:r>
          </w:p>
          <w:bookmarkEnd w:id="36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"Жансулу" шаруа қожалығы Салимбаев Бекзат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5"/>
          <w:p>
            <w:pPr>
              <w:spacing w:after="20"/>
              <w:ind w:left="20"/>
              <w:jc w:val="both"/>
            </w:pPr>
            <w:r>
              <w:rPr>
                <w:rFonts w:ascii="Times New Roman"/>
                <w:b w:val="false"/>
                <w:i w:val="false"/>
                <w:color w:val="000000"/>
                <w:sz w:val="20"/>
              </w:rPr>
              <w:t>
41</w:t>
            </w:r>
          </w:p>
          <w:bookmarkEnd w:id="36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"Жансерик" шаруа қожалығы Аршабеков.К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6"/>
          <w:p>
            <w:pPr>
              <w:spacing w:after="20"/>
              <w:ind w:left="20"/>
              <w:jc w:val="both"/>
            </w:pPr>
            <w:r>
              <w:rPr>
                <w:rFonts w:ascii="Times New Roman"/>
                <w:b w:val="false"/>
                <w:i w:val="false"/>
                <w:color w:val="000000"/>
                <w:sz w:val="20"/>
              </w:rPr>
              <w:t>
42</w:t>
            </w:r>
          </w:p>
          <w:bookmarkEnd w:id="36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 шаруа қожалығы Жакупбекова.Р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7"/>
          <w:p>
            <w:pPr>
              <w:spacing w:after="20"/>
              <w:ind w:left="20"/>
              <w:jc w:val="both"/>
            </w:pPr>
            <w:r>
              <w:rPr>
                <w:rFonts w:ascii="Times New Roman"/>
                <w:b w:val="false"/>
                <w:i w:val="false"/>
                <w:color w:val="000000"/>
                <w:sz w:val="20"/>
              </w:rPr>
              <w:t>
43</w:t>
            </w:r>
          </w:p>
          <w:bookmarkEnd w:id="36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"Карагайлы" шаруа қожалығы Агылбаев.Н</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8"/>
          <w:p>
            <w:pPr>
              <w:spacing w:after="20"/>
              <w:ind w:left="20"/>
              <w:jc w:val="both"/>
            </w:pPr>
            <w:r>
              <w:rPr>
                <w:rFonts w:ascii="Times New Roman"/>
                <w:b w:val="false"/>
                <w:i w:val="false"/>
                <w:color w:val="000000"/>
                <w:sz w:val="20"/>
              </w:rPr>
              <w:t>
44</w:t>
            </w:r>
          </w:p>
          <w:bookmarkEnd w:id="36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"Айдай" шаруа қожалығы Байжуманов.Е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9"/>
          <w:p>
            <w:pPr>
              <w:spacing w:after="20"/>
              <w:ind w:left="20"/>
              <w:jc w:val="both"/>
            </w:pPr>
            <w:r>
              <w:rPr>
                <w:rFonts w:ascii="Times New Roman"/>
                <w:b w:val="false"/>
                <w:i w:val="false"/>
                <w:color w:val="000000"/>
                <w:sz w:val="20"/>
              </w:rPr>
              <w:t>
45</w:t>
            </w:r>
          </w:p>
          <w:bookmarkEnd w:id="36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"Жасулан" шаруа қожалығы Карин.Т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0"/>
          <w:p>
            <w:pPr>
              <w:spacing w:after="20"/>
              <w:ind w:left="20"/>
              <w:jc w:val="both"/>
            </w:pPr>
            <w:r>
              <w:rPr>
                <w:rFonts w:ascii="Times New Roman"/>
                <w:b w:val="false"/>
                <w:i w:val="false"/>
                <w:color w:val="000000"/>
                <w:sz w:val="20"/>
              </w:rPr>
              <w:t>
46</w:t>
            </w:r>
          </w:p>
          <w:bookmarkEnd w:id="37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шаруа қожалығы Исатаева.Т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1"/>
          <w:p>
            <w:pPr>
              <w:spacing w:after="20"/>
              <w:ind w:left="20"/>
              <w:jc w:val="both"/>
            </w:pPr>
            <w:r>
              <w:rPr>
                <w:rFonts w:ascii="Times New Roman"/>
                <w:b w:val="false"/>
                <w:i w:val="false"/>
                <w:color w:val="000000"/>
                <w:sz w:val="20"/>
              </w:rPr>
              <w:t>
47</w:t>
            </w:r>
          </w:p>
          <w:bookmarkEnd w:id="37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 шаруа қожалығы Жаксыбеков.М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2"/>
          <w:p>
            <w:pPr>
              <w:spacing w:after="20"/>
              <w:ind w:left="20"/>
              <w:jc w:val="both"/>
            </w:pPr>
            <w:r>
              <w:rPr>
                <w:rFonts w:ascii="Times New Roman"/>
                <w:b w:val="false"/>
                <w:i w:val="false"/>
                <w:color w:val="000000"/>
                <w:sz w:val="20"/>
              </w:rPr>
              <w:t>
48</w:t>
            </w:r>
          </w:p>
          <w:bookmarkEnd w:id="37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шаруа қожалығы Ошакбаева.Р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3"/>
          <w:p>
            <w:pPr>
              <w:spacing w:after="20"/>
              <w:ind w:left="20"/>
              <w:jc w:val="both"/>
            </w:pPr>
            <w:r>
              <w:rPr>
                <w:rFonts w:ascii="Times New Roman"/>
                <w:b w:val="false"/>
                <w:i w:val="false"/>
                <w:color w:val="000000"/>
                <w:sz w:val="20"/>
              </w:rPr>
              <w:t>
49</w:t>
            </w:r>
          </w:p>
          <w:bookmarkEnd w:id="37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"Донгал" шаруа қожалығы Жолдасбаев 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4"/>
          <w:p>
            <w:pPr>
              <w:spacing w:after="20"/>
              <w:ind w:left="20"/>
              <w:jc w:val="both"/>
            </w:pPr>
            <w:r>
              <w:rPr>
                <w:rFonts w:ascii="Times New Roman"/>
                <w:b w:val="false"/>
                <w:i w:val="false"/>
                <w:color w:val="000000"/>
                <w:sz w:val="20"/>
              </w:rPr>
              <w:t>
50</w:t>
            </w:r>
          </w:p>
          <w:bookmarkEnd w:id="37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"Мейіржан" шаруа қожалығы Жунусов.К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5"/>
          <w:p>
            <w:pPr>
              <w:spacing w:after="20"/>
              <w:ind w:left="20"/>
              <w:jc w:val="both"/>
            </w:pPr>
            <w:r>
              <w:rPr>
                <w:rFonts w:ascii="Times New Roman"/>
                <w:b w:val="false"/>
                <w:i w:val="false"/>
                <w:color w:val="000000"/>
                <w:sz w:val="20"/>
              </w:rPr>
              <w:t>
51</w:t>
            </w:r>
          </w:p>
          <w:bookmarkEnd w:id="37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"Камшат" шаруа қожалығы Ташенова.Г</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6"/>
          <w:p>
            <w:pPr>
              <w:spacing w:after="20"/>
              <w:ind w:left="20"/>
              <w:jc w:val="both"/>
            </w:pPr>
            <w:r>
              <w:rPr>
                <w:rFonts w:ascii="Times New Roman"/>
                <w:b w:val="false"/>
                <w:i w:val="false"/>
                <w:color w:val="000000"/>
                <w:sz w:val="20"/>
              </w:rPr>
              <w:t>
52</w:t>
            </w:r>
          </w:p>
          <w:bookmarkEnd w:id="37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"Сарышокы" шаруа қожалығы Рахымберлин.О</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7"/>
          <w:p>
            <w:pPr>
              <w:spacing w:after="20"/>
              <w:ind w:left="20"/>
              <w:jc w:val="both"/>
            </w:pPr>
            <w:r>
              <w:rPr>
                <w:rFonts w:ascii="Times New Roman"/>
                <w:b w:val="false"/>
                <w:i w:val="false"/>
                <w:color w:val="000000"/>
                <w:sz w:val="20"/>
              </w:rPr>
              <w:t>
53</w:t>
            </w:r>
          </w:p>
          <w:bookmarkEnd w:id="37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 шаруа қожалығы Аманбеков.М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8"/>
          <w:p>
            <w:pPr>
              <w:spacing w:after="20"/>
              <w:ind w:left="20"/>
              <w:jc w:val="both"/>
            </w:pPr>
            <w:r>
              <w:rPr>
                <w:rFonts w:ascii="Times New Roman"/>
                <w:b w:val="false"/>
                <w:i w:val="false"/>
                <w:color w:val="000000"/>
                <w:sz w:val="20"/>
              </w:rPr>
              <w:t>
54</w:t>
            </w:r>
          </w:p>
          <w:bookmarkEnd w:id="37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"Ныгымет" шаруа қожалығы Ахатова.Л</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9"/>
          <w:p>
            <w:pPr>
              <w:spacing w:after="20"/>
              <w:ind w:left="20"/>
              <w:jc w:val="both"/>
            </w:pPr>
            <w:r>
              <w:rPr>
                <w:rFonts w:ascii="Times New Roman"/>
                <w:b w:val="false"/>
                <w:i w:val="false"/>
                <w:color w:val="000000"/>
                <w:sz w:val="20"/>
              </w:rPr>
              <w:t>
55</w:t>
            </w:r>
          </w:p>
          <w:bookmarkEnd w:id="37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"Кайырбек" шаруа қожалығы Байдилдин 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0"/>
          <w:p>
            <w:pPr>
              <w:spacing w:after="20"/>
              <w:ind w:left="20"/>
              <w:jc w:val="both"/>
            </w:pPr>
            <w:r>
              <w:rPr>
                <w:rFonts w:ascii="Times New Roman"/>
                <w:b w:val="false"/>
                <w:i w:val="false"/>
                <w:color w:val="000000"/>
                <w:sz w:val="20"/>
              </w:rPr>
              <w:t>
56</w:t>
            </w:r>
          </w:p>
          <w:bookmarkEnd w:id="38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шаруа қожалығы Балтабеков.Ж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1"/>
          <w:p>
            <w:pPr>
              <w:spacing w:after="20"/>
              <w:ind w:left="20"/>
              <w:jc w:val="both"/>
            </w:pPr>
            <w:r>
              <w:rPr>
                <w:rFonts w:ascii="Times New Roman"/>
                <w:b w:val="false"/>
                <w:i w:val="false"/>
                <w:color w:val="000000"/>
                <w:sz w:val="20"/>
              </w:rPr>
              <w:t>
57</w:t>
            </w:r>
          </w:p>
          <w:bookmarkEnd w:id="38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 шаруа қожалығы Шакитаев.С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2"/>
          <w:p>
            <w:pPr>
              <w:spacing w:after="20"/>
              <w:ind w:left="20"/>
              <w:jc w:val="both"/>
            </w:pPr>
            <w:r>
              <w:rPr>
                <w:rFonts w:ascii="Times New Roman"/>
                <w:b w:val="false"/>
                <w:i w:val="false"/>
                <w:color w:val="000000"/>
                <w:sz w:val="20"/>
              </w:rPr>
              <w:t>
58</w:t>
            </w:r>
          </w:p>
          <w:bookmarkEnd w:id="38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"Асылжан" шаруа қожалығы Максутов.Г</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3"/>
          <w:p>
            <w:pPr>
              <w:spacing w:after="20"/>
              <w:ind w:left="20"/>
              <w:jc w:val="both"/>
            </w:pPr>
            <w:r>
              <w:rPr>
                <w:rFonts w:ascii="Times New Roman"/>
                <w:b w:val="false"/>
                <w:i w:val="false"/>
                <w:color w:val="000000"/>
                <w:sz w:val="20"/>
              </w:rPr>
              <w:t>
59</w:t>
            </w:r>
          </w:p>
          <w:bookmarkEnd w:id="38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"Талгат" шаруа қожалығы Каршигин Д.</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4"/>
          <w:p>
            <w:pPr>
              <w:spacing w:after="20"/>
              <w:ind w:left="20"/>
              <w:jc w:val="both"/>
            </w:pPr>
            <w:r>
              <w:rPr>
                <w:rFonts w:ascii="Times New Roman"/>
                <w:b w:val="false"/>
                <w:i w:val="false"/>
                <w:color w:val="000000"/>
                <w:sz w:val="20"/>
              </w:rPr>
              <w:t>
60</w:t>
            </w:r>
          </w:p>
          <w:bookmarkEnd w:id="38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 шаруа қожалығы Айнеков.Н</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5"/>
          <w:p>
            <w:pPr>
              <w:spacing w:after="20"/>
              <w:ind w:left="20"/>
              <w:jc w:val="both"/>
            </w:pPr>
            <w:r>
              <w:rPr>
                <w:rFonts w:ascii="Times New Roman"/>
                <w:b w:val="false"/>
                <w:i w:val="false"/>
                <w:color w:val="000000"/>
                <w:sz w:val="20"/>
              </w:rPr>
              <w:t>
61</w:t>
            </w:r>
          </w:p>
          <w:bookmarkEnd w:id="38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"Нариман" шаруа қожалығы Кабденов.Б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6"/>
          <w:p>
            <w:pPr>
              <w:spacing w:after="20"/>
              <w:ind w:left="20"/>
              <w:jc w:val="both"/>
            </w:pPr>
            <w:r>
              <w:rPr>
                <w:rFonts w:ascii="Times New Roman"/>
                <w:b w:val="false"/>
                <w:i w:val="false"/>
                <w:color w:val="000000"/>
                <w:sz w:val="20"/>
              </w:rPr>
              <w:t>
62</w:t>
            </w:r>
          </w:p>
          <w:bookmarkEnd w:id="38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"Амангул" шаруа қожалығы Бекбаев.М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7"/>
          <w:p>
            <w:pPr>
              <w:spacing w:after="20"/>
              <w:ind w:left="20"/>
              <w:jc w:val="both"/>
            </w:pPr>
            <w:r>
              <w:rPr>
                <w:rFonts w:ascii="Times New Roman"/>
                <w:b w:val="false"/>
                <w:i w:val="false"/>
                <w:color w:val="000000"/>
                <w:sz w:val="20"/>
              </w:rPr>
              <w:t>
63</w:t>
            </w:r>
          </w:p>
          <w:bookmarkEnd w:id="38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"Дидар" шаруа қожалығы Изатов.Ж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8"/>
          <w:p>
            <w:pPr>
              <w:spacing w:after="20"/>
              <w:ind w:left="20"/>
              <w:jc w:val="both"/>
            </w:pPr>
            <w:r>
              <w:rPr>
                <w:rFonts w:ascii="Times New Roman"/>
                <w:b w:val="false"/>
                <w:i w:val="false"/>
                <w:color w:val="000000"/>
                <w:sz w:val="20"/>
              </w:rPr>
              <w:t>
64</w:t>
            </w:r>
          </w:p>
          <w:bookmarkEnd w:id="38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 шаруа қожалығы Енсебаев.О</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9"/>
          <w:p>
            <w:pPr>
              <w:spacing w:after="20"/>
              <w:ind w:left="20"/>
              <w:jc w:val="both"/>
            </w:pPr>
            <w:r>
              <w:rPr>
                <w:rFonts w:ascii="Times New Roman"/>
                <w:b w:val="false"/>
                <w:i w:val="false"/>
                <w:color w:val="000000"/>
                <w:sz w:val="20"/>
              </w:rPr>
              <w:t>
65</w:t>
            </w:r>
          </w:p>
          <w:bookmarkEnd w:id="38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"Руслан" шаруа қожалығы Абдильдин.И</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0"/>
          <w:p>
            <w:pPr>
              <w:spacing w:after="20"/>
              <w:ind w:left="20"/>
              <w:jc w:val="both"/>
            </w:pPr>
            <w:r>
              <w:rPr>
                <w:rFonts w:ascii="Times New Roman"/>
                <w:b w:val="false"/>
                <w:i w:val="false"/>
                <w:color w:val="000000"/>
                <w:sz w:val="20"/>
              </w:rPr>
              <w:t>
66</w:t>
            </w:r>
          </w:p>
          <w:bookmarkEnd w:id="39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"Ыксан" шаруа қожалығы Ракижанов.Д</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1"/>
          <w:p>
            <w:pPr>
              <w:spacing w:after="20"/>
              <w:ind w:left="20"/>
              <w:jc w:val="both"/>
            </w:pPr>
            <w:r>
              <w:rPr>
                <w:rFonts w:ascii="Times New Roman"/>
                <w:b w:val="false"/>
                <w:i w:val="false"/>
                <w:color w:val="000000"/>
                <w:sz w:val="20"/>
              </w:rPr>
              <w:t>
67</w:t>
            </w:r>
          </w:p>
          <w:bookmarkEnd w:id="39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"Жалантос-батыр" шаруа қожалығы Саденов.К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2"/>
          <w:p>
            <w:pPr>
              <w:spacing w:after="20"/>
              <w:ind w:left="20"/>
              <w:jc w:val="both"/>
            </w:pPr>
            <w:r>
              <w:rPr>
                <w:rFonts w:ascii="Times New Roman"/>
                <w:b w:val="false"/>
                <w:i w:val="false"/>
                <w:color w:val="000000"/>
                <w:sz w:val="20"/>
              </w:rPr>
              <w:t>
68</w:t>
            </w:r>
          </w:p>
          <w:bookmarkEnd w:id="39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 шаруа қожалығы Канатбеков.А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3"/>
          <w:p>
            <w:pPr>
              <w:spacing w:after="20"/>
              <w:ind w:left="20"/>
              <w:jc w:val="both"/>
            </w:pPr>
            <w:r>
              <w:rPr>
                <w:rFonts w:ascii="Times New Roman"/>
                <w:b w:val="false"/>
                <w:i w:val="false"/>
                <w:color w:val="000000"/>
                <w:sz w:val="20"/>
              </w:rPr>
              <w:t>
69</w:t>
            </w:r>
          </w:p>
          <w:bookmarkEnd w:id="39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"Мухтарбек" шаруа қожалығы Шоканов.М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4"/>
          <w:p>
            <w:pPr>
              <w:spacing w:after="20"/>
              <w:ind w:left="20"/>
              <w:jc w:val="both"/>
            </w:pPr>
            <w:r>
              <w:rPr>
                <w:rFonts w:ascii="Times New Roman"/>
                <w:b w:val="false"/>
                <w:i w:val="false"/>
                <w:color w:val="000000"/>
                <w:sz w:val="20"/>
              </w:rPr>
              <w:t>
70</w:t>
            </w:r>
          </w:p>
          <w:bookmarkEnd w:id="39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"Тікенекті" шаруа қожалығы Жунусов.А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5"/>
          <w:p>
            <w:pPr>
              <w:spacing w:after="20"/>
              <w:ind w:left="20"/>
              <w:jc w:val="both"/>
            </w:pPr>
            <w:r>
              <w:rPr>
                <w:rFonts w:ascii="Times New Roman"/>
                <w:b w:val="false"/>
                <w:i w:val="false"/>
                <w:color w:val="000000"/>
                <w:sz w:val="20"/>
              </w:rPr>
              <w:t>
71</w:t>
            </w:r>
          </w:p>
          <w:bookmarkEnd w:id="39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"Абзал" шаруа қожалығы Акшолаков.Е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6"/>
          <w:p>
            <w:pPr>
              <w:spacing w:after="20"/>
              <w:ind w:left="20"/>
              <w:jc w:val="both"/>
            </w:pPr>
            <w:r>
              <w:rPr>
                <w:rFonts w:ascii="Times New Roman"/>
                <w:b w:val="false"/>
                <w:i w:val="false"/>
                <w:color w:val="000000"/>
                <w:sz w:val="20"/>
              </w:rPr>
              <w:t>
72</w:t>
            </w:r>
          </w:p>
          <w:bookmarkEnd w:id="39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"Ләйлә" шаруа қожалығы Игенбаев.К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7"/>
          <w:p>
            <w:pPr>
              <w:spacing w:after="20"/>
              <w:ind w:left="20"/>
              <w:jc w:val="both"/>
            </w:pPr>
            <w:r>
              <w:rPr>
                <w:rFonts w:ascii="Times New Roman"/>
                <w:b w:val="false"/>
                <w:i w:val="false"/>
                <w:color w:val="000000"/>
                <w:sz w:val="20"/>
              </w:rPr>
              <w:t>
73</w:t>
            </w:r>
          </w:p>
          <w:bookmarkEnd w:id="39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шаруа қожалығы Амиркасимова.К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8"/>
          <w:p>
            <w:pPr>
              <w:spacing w:after="20"/>
              <w:ind w:left="20"/>
              <w:jc w:val="both"/>
            </w:pPr>
            <w:r>
              <w:rPr>
                <w:rFonts w:ascii="Times New Roman"/>
                <w:b w:val="false"/>
                <w:i w:val="false"/>
                <w:color w:val="000000"/>
                <w:sz w:val="20"/>
              </w:rPr>
              <w:t>
74</w:t>
            </w:r>
          </w:p>
          <w:bookmarkEnd w:id="39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 шаруа қожалығы Омарбаев.Б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9"/>
          <w:p>
            <w:pPr>
              <w:spacing w:after="20"/>
              <w:ind w:left="20"/>
              <w:jc w:val="both"/>
            </w:pPr>
            <w:r>
              <w:rPr>
                <w:rFonts w:ascii="Times New Roman"/>
                <w:b w:val="false"/>
                <w:i w:val="false"/>
                <w:color w:val="000000"/>
                <w:sz w:val="20"/>
              </w:rPr>
              <w:t>
75</w:t>
            </w:r>
          </w:p>
          <w:bookmarkEnd w:id="39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шаруа қожалығы Метжанов.А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0"/>
          <w:p>
            <w:pPr>
              <w:spacing w:after="20"/>
              <w:ind w:left="20"/>
              <w:jc w:val="both"/>
            </w:pPr>
            <w:r>
              <w:rPr>
                <w:rFonts w:ascii="Times New Roman"/>
                <w:b w:val="false"/>
                <w:i w:val="false"/>
                <w:color w:val="000000"/>
                <w:sz w:val="20"/>
              </w:rPr>
              <w:t>
76</w:t>
            </w:r>
          </w:p>
          <w:bookmarkEnd w:id="40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"Бақытжан" шаруа қожалығы Жаканов.С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1"/>
          <w:p>
            <w:pPr>
              <w:spacing w:after="20"/>
              <w:ind w:left="20"/>
              <w:jc w:val="both"/>
            </w:pPr>
            <w:r>
              <w:rPr>
                <w:rFonts w:ascii="Times New Roman"/>
                <w:b w:val="false"/>
                <w:i w:val="false"/>
                <w:color w:val="000000"/>
                <w:sz w:val="20"/>
              </w:rPr>
              <w:t>
77</w:t>
            </w:r>
          </w:p>
          <w:bookmarkEnd w:id="40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"Маметмура" шаруа қожалығы Абласимов.М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2"/>
          <w:p>
            <w:pPr>
              <w:spacing w:after="20"/>
              <w:ind w:left="20"/>
              <w:jc w:val="both"/>
            </w:pPr>
            <w:r>
              <w:rPr>
                <w:rFonts w:ascii="Times New Roman"/>
                <w:b w:val="false"/>
                <w:i w:val="false"/>
                <w:color w:val="000000"/>
                <w:sz w:val="20"/>
              </w:rPr>
              <w:t>
78</w:t>
            </w:r>
          </w:p>
          <w:bookmarkEnd w:id="40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"Мағауия" шаруа қожалығы Айтжанов.К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3"/>
          <w:p>
            <w:pPr>
              <w:spacing w:after="20"/>
              <w:ind w:left="20"/>
              <w:jc w:val="both"/>
            </w:pPr>
            <w:r>
              <w:rPr>
                <w:rFonts w:ascii="Times New Roman"/>
                <w:b w:val="false"/>
                <w:i w:val="false"/>
                <w:color w:val="000000"/>
                <w:sz w:val="20"/>
              </w:rPr>
              <w:t>
79</w:t>
            </w:r>
          </w:p>
          <w:bookmarkEnd w:id="40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"Айдос" шаруа қожалығы Кусайнов 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4"/>
          <w:p>
            <w:pPr>
              <w:spacing w:after="20"/>
              <w:ind w:left="20"/>
              <w:jc w:val="both"/>
            </w:pPr>
            <w:r>
              <w:rPr>
                <w:rFonts w:ascii="Times New Roman"/>
                <w:b w:val="false"/>
                <w:i w:val="false"/>
                <w:color w:val="000000"/>
                <w:sz w:val="20"/>
              </w:rPr>
              <w:t>
80</w:t>
            </w:r>
          </w:p>
          <w:bookmarkEnd w:id="40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 шаруа қожалығы Ерембекова.М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5"/>
          <w:p>
            <w:pPr>
              <w:spacing w:after="20"/>
              <w:ind w:left="20"/>
              <w:jc w:val="both"/>
            </w:pPr>
            <w:r>
              <w:rPr>
                <w:rFonts w:ascii="Times New Roman"/>
                <w:b w:val="false"/>
                <w:i w:val="false"/>
                <w:color w:val="000000"/>
                <w:sz w:val="20"/>
              </w:rPr>
              <w:t>
81</w:t>
            </w:r>
          </w:p>
          <w:bookmarkEnd w:id="40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"Айбар" шаруа қожалығы Рахымжанов.А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6"/>
          <w:p>
            <w:pPr>
              <w:spacing w:after="20"/>
              <w:ind w:left="20"/>
              <w:jc w:val="both"/>
            </w:pPr>
            <w:r>
              <w:rPr>
                <w:rFonts w:ascii="Times New Roman"/>
                <w:b w:val="false"/>
                <w:i w:val="false"/>
                <w:color w:val="000000"/>
                <w:sz w:val="20"/>
              </w:rPr>
              <w:t>
82</w:t>
            </w:r>
          </w:p>
          <w:bookmarkEnd w:id="40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"Дидар" шаруа қожалығы Каримов.С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7"/>
          <w:p>
            <w:pPr>
              <w:spacing w:after="20"/>
              <w:ind w:left="20"/>
              <w:jc w:val="both"/>
            </w:pPr>
            <w:r>
              <w:rPr>
                <w:rFonts w:ascii="Times New Roman"/>
                <w:b w:val="false"/>
                <w:i w:val="false"/>
                <w:color w:val="000000"/>
                <w:sz w:val="20"/>
              </w:rPr>
              <w:t>
83</w:t>
            </w:r>
          </w:p>
          <w:bookmarkEnd w:id="40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шаруа қожалығы Әбділдаұлы.А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8"/>
          <w:p>
            <w:pPr>
              <w:spacing w:after="20"/>
              <w:ind w:left="20"/>
              <w:jc w:val="both"/>
            </w:pPr>
            <w:r>
              <w:rPr>
                <w:rFonts w:ascii="Times New Roman"/>
                <w:b w:val="false"/>
                <w:i w:val="false"/>
                <w:color w:val="000000"/>
                <w:sz w:val="20"/>
              </w:rPr>
              <w:t>
84</w:t>
            </w:r>
          </w:p>
          <w:bookmarkEnd w:id="40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 шаруа қожалығы Копбаев 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9"/>
          <w:p>
            <w:pPr>
              <w:spacing w:after="20"/>
              <w:ind w:left="20"/>
              <w:jc w:val="both"/>
            </w:pPr>
            <w:r>
              <w:rPr>
                <w:rFonts w:ascii="Times New Roman"/>
                <w:b w:val="false"/>
                <w:i w:val="false"/>
                <w:color w:val="000000"/>
                <w:sz w:val="20"/>
              </w:rPr>
              <w:t>
85</w:t>
            </w:r>
          </w:p>
          <w:bookmarkEnd w:id="40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"Нурасыл" шаруа қожалығы Аханов 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0"/>
          <w:p>
            <w:pPr>
              <w:spacing w:after="20"/>
              <w:ind w:left="20"/>
              <w:jc w:val="both"/>
            </w:pPr>
            <w:r>
              <w:rPr>
                <w:rFonts w:ascii="Times New Roman"/>
                <w:b w:val="false"/>
                <w:i w:val="false"/>
                <w:color w:val="000000"/>
                <w:sz w:val="20"/>
              </w:rPr>
              <w:t>
86</w:t>
            </w:r>
          </w:p>
          <w:bookmarkEnd w:id="41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"Нурбек" шаруа қожалығы Калиоллина.С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1"/>
          <w:p>
            <w:pPr>
              <w:spacing w:after="20"/>
              <w:ind w:left="20"/>
              <w:jc w:val="both"/>
            </w:pPr>
            <w:r>
              <w:rPr>
                <w:rFonts w:ascii="Times New Roman"/>
                <w:b w:val="false"/>
                <w:i w:val="false"/>
                <w:color w:val="000000"/>
                <w:sz w:val="20"/>
              </w:rPr>
              <w:t>
87</w:t>
            </w:r>
          </w:p>
          <w:bookmarkEnd w:id="41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"Досымжан" шаруа қожалығы Каримов.Ж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2"/>
          <w:p>
            <w:pPr>
              <w:spacing w:after="20"/>
              <w:ind w:left="20"/>
              <w:jc w:val="both"/>
            </w:pPr>
            <w:r>
              <w:rPr>
                <w:rFonts w:ascii="Times New Roman"/>
                <w:b w:val="false"/>
                <w:i w:val="false"/>
                <w:color w:val="000000"/>
                <w:sz w:val="20"/>
              </w:rPr>
              <w:t>
88</w:t>
            </w:r>
          </w:p>
          <w:bookmarkEnd w:id="41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 шаруа қожалығы Бейсеков.Е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3"/>
          <w:p>
            <w:pPr>
              <w:spacing w:after="20"/>
              <w:ind w:left="20"/>
              <w:jc w:val="both"/>
            </w:pPr>
            <w:r>
              <w:rPr>
                <w:rFonts w:ascii="Times New Roman"/>
                <w:b w:val="false"/>
                <w:i w:val="false"/>
                <w:color w:val="000000"/>
                <w:sz w:val="20"/>
              </w:rPr>
              <w:t>
89</w:t>
            </w:r>
          </w:p>
          <w:bookmarkEnd w:id="41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"Нурали" шаруа қожалығы Нурахметов.Т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4"/>
          <w:p>
            <w:pPr>
              <w:spacing w:after="20"/>
              <w:ind w:left="20"/>
              <w:jc w:val="both"/>
            </w:pPr>
            <w:r>
              <w:rPr>
                <w:rFonts w:ascii="Times New Roman"/>
                <w:b w:val="false"/>
                <w:i w:val="false"/>
                <w:color w:val="000000"/>
                <w:sz w:val="20"/>
              </w:rPr>
              <w:t>
90</w:t>
            </w:r>
          </w:p>
          <w:bookmarkEnd w:id="41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"Нұрсыйлат" шаруа қожалығы Сакенова.Г</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5"/>
          <w:p>
            <w:pPr>
              <w:spacing w:after="20"/>
              <w:ind w:left="20"/>
              <w:jc w:val="both"/>
            </w:pPr>
            <w:r>
              <w:rPr>
                <w:rFonts w:ascii="Times New Roman"/>
                <w:b w:val="false"/>
                <w:i w:val="false"/>
                <w:color w:val="000000"/>
                <w:sz w:val="20"/>
              </w:rPr>
              <w:t>
 </w:t>
            </w:r>
          </w:p>
          <w:bookmarkEnd w:id="41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6"/>
          <w:p>
            <w:pPr>
              <w:spacing w:after="20"/>
              <w:ind w:left="20"/>
              <w:jc w:val="both"/>
            </w:pPr>
            <w:r>
              <w:rPr>
                <w:rFonts w:ascii="Times New Roman"/>
                <w:b w:val="false"/>
                <w:i w:val="false"/>
                <w:color w:val="000000"/>
                <w:sz w:val="20"/>
              </w:rPr>
              <w:t>
 </w:t>
            </w:r>
          </w:p>
          <w:bookmarkEnd w:id="41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7"/>
          <w:p>
            <w:pPr>
              <w:spacing w:after="20"/>
              <w:ind w:left="20"/>
              <w:jc w:val="both"/>
            </w:pPr>
            <w:r>
              <w:rPr>
                <w:rFonts w:ascii="Times New Roman"/>
                <w:b w:val="false"/>
                <w:i w:val="false"/>
                <w:color w:val="000000"/>
                <w:sz w:val="20"/>
              </w:rPr>
              <w:t>
1</w:t>
            </w:r>
          </w:p>
          <w:bookmarkEnd w:id="41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"Нартай" шаруа қожалығыМукашев.Т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8"/>
          <w:p>
            <w:pPr>
              <w:spacing w:after="20"/>
              <w:ind w:left="20"/>
              <w:jc w:val="both"/>
            </w:pPr>
            <w:r>
              <w:rPr>
                <w:rFonts w:ascii="Times New Roman"/>
                <w:b w:val="false"/>
                <w:i w:val="false"/>
                <w:color w:val="000000"/>
                <w:sz w:val="20"/>
              </w:rPr>
              <w:t>
2</w:t>
            </w:r>
          </w:p>
          <w:bookmarkEnd w:id="41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"Акшагыл" шаруа қожалығы Мырзабеков.А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9"/>
          <w:p>
            <w:pPr>
              <w:spacing w:after="20"/>
              <w:ind w:left="20"/>
              <w:jc w:val="both"/>
            </w:pPr>
            <w:r>
              <w:rPr>
                <w:rFonts w:ascii="Times New Roman"/>
                <w:b w:val="false"/>
                <w:i w:val="false"/>
                <w:color w:val="000000"/>
                <w:sz w:val="20"/>
              </w:rPr>
              <w:t>
3</w:t>
            </w:r>
          </w:p>
          <w:bookmarkEnd w:id="41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"Толеутай" шаруа қожалығы Дуанбеков.С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0"/>
          <w:p>
            <w:pPr>
              <w:spacing w:after="20"/>
              <w:ind w:left="20"/>
              <w:jc w:val="both"/>
            </w:pPr>
            <w:r>
              <w:rPr>
                <w:rFonts w:ascii="Times New Roman"/>
                <w:b w:val="false"/>
                <w:i w:val="false"/>
                <w:color w:val="000000"/>
                <w:sz w:val="20"/>
              </w:rPr>
              <w:t>
4</w:t>
            </w:r>
          </w:p>
          <w:bookmarkEnd w:id="42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шаруа қожалығы Актайбеков.Б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1"/>
          <w:p>
            <w:pPr>
              <w:spacing w:after="20"/>
              <w:ind w:left="20"/>
              <w:jc w:val="both"/>
            </w:pPr>
            <w:r>
              <w:rPr>
                <w:rFonts w:ascii="Times New Roman"/>
                <w:b w:val="false"/>
                <w:i w:val="false"/>
                <w:color w:val="000000"/>
                <w:sz w:val="20"/>
              </w:rPr>
              <w:t>
5</w:t>
            </w:r>
          </w:p>
          <w:bookmarkEnd w:id="42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 шаруа қожалығы Рахимбеков 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2"/>
          <w:p>
            <w:pPr>
              <w:spacing w:after="20"/>
              <w:ind w:left="20"/>
              <w:jc w:val="both"/>
            </w:pPr>
            <w:r>
              <w:rPr>
                <w:rFonts w:ascii="Times New Roman"/>
                <w:b w:val="false"/>
                <w:i w:val="false"/>
                <w:color w:val="000000"/>
                <w:sz w:val="20"/>
              </w:rPr>
              <w:t>
6</w:t>
            </w:r>
          </w:p>
          <w:bookmarkEnd w:id="42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 шаруа қожалығы Кали.Е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3"/>
          <w:p>
            <w:pPr>
              <w:spacing w:after="20"/>
              <w:ind w:left="20"/>
              <w:jc w:val="both"/>
            </w:pPr>
            <w:r>
              <w:rPr>
                <w:rFonts w:ascii="Times New Roman"/>
                <w:b w:val="false"/>
                <w:i w:val="false"/>
                <w:color w:val="000000"/>
                <w:sz w:val="20"/>
              </w:rPr>
              <w:t>
7</w:t>
            </w:r>
          </w:p>
          <w:bookmarkEnd w:id="42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"Сейтжан" шаруа қожалығы Галиханов.М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4"/>
          <w:p>
            <w:pPr>
              <w:spacing w:after="20"/>
              <w:ind w:left="20"/>
              <w:jc w:val="both"/>
            </w:pPr>
            <w:r>
              <w:rPr>
                <w:rFonts w:ascii="Times New Roman"/>
                <w:b w:val="false"/>
                <w:i w:val="false"/>
                <w:color w:val="000000"/>
                <w:sz w:val="20"/>
              </w:rPr>
              <w:t>
8</w:t>
            </w:r>
          </w:p>
          <w:bookmarkEnd w:id="42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 шаруа қожалығы Ногайбеков.С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5"/>
          <w:p>
            <w:pPr>
              <w:spacing w:after="20"/>
              <w:ind w:left="20"/>
              <w:jc w:val="both"/>
            </w:pPr>
            <w:r>
              <w:rPr>
                <w:rFonts w:ascii="Times New Roman"/>
                <w:b w:val="false"/>
                <w:i w:val="false"/>
                <w:color w:val="000000"/>
                <w:sz w:val="20"/>
              </w:rPr>
              <w:t>
9</w:t>
            </w:r>
          </w:p>
          <w:bookmarkEnd w:id="42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"Талдыбулак" шаруа қожалығы Алибаев.Ф</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6"/>
          <w:p>
            <w:pPr>
              <w:spacing w:after="20"/>
              <w:ind w:left="20"/>
              <w:jc w:val="both"/>
            </w:pPr>
            <w:r>
              <w:rPr>
                <w:rFonts w:ascii="Times New Roman"/>
                <w:b w:val="false"/>
                <w:i w:val="false"/>
                <w:color w:val="000000"/>
                <w:sz w:val="20"/>
              </w:rPr>
              <w:t>
10</w:t>
            </w:r>
          </w:p>
          <w:bookmarkEnd w:id="42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би" шаруа қожалығы Токитаев.Б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7"/>
          <w:p>
            <w:pPr>
              <w:spacing w:after="20"/>
              <w:ind w:left="20"/>
              <w:jc w:val="both"/>
            </w:pPr>
            <w:r>
              <w:rPr>
                <w:rFonts w:ascii="Times New Roman"/>
                <w:b w:val="false"/>
                <w:i w:val="false"/>
                <w:color w:val="000000"/>
                <w:sz w:val="20"/>
              </w:rPr>
              <w:t>
11</w:t>
            </w:r>
          </w:p>
          <w:bookmarkEnd w:id="42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"Акшокы" шаруа қожалығы Мухаметжанов.Е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28"/>
          <w:p>
            <w:pPr>
              <w:spacing w:after="20"/>
              <w:ind w:left="20"/>
              <w:jc w:val="both"/>
            </w:pPr>
            <w:r>
              <w:rPr>
                <w:rFonts w:ascii="Times New Roman"/>
                <w:b w:val="false"/>
                <w:i w:val="false"/>
                <w:color w:val="000000"/>
                <w:sz w:val="20"/>
              </w:rPr>
              <w:t>
12</w:t>
            </w:r>
          </w:p>
          <w:bookmarkEnd w:id="42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"Олжабек" шаруа қожалығы Алтынбеков.М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9"/>
          <w:p>
            <w:pPr>
              <w:spacing w:after="20"/>
              <w:ind w:left="20"/>
              <w:jc w:val="both"/>
            </w:pPr>
            <w:r>
              <w:rPr>
                <w:rFonts w:ascii="Times New Roman"/>
                <w:b w:val="false"/>
                <w:i w:val="false"/>
                <w:color w:val="000000"/>
                <w:sz w:val="20"/>
              </w:rPr>
              <w:t>
13</w:t>
            </w:r>
          </w:p>
          <w:bookmarkEnd w:id="42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"Үркер" шаруа қожалығы Абилов.К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0"/>
          <w:p>
            <w:pPr>
              <w:spacing w:after="20"/>
              <w:ind w:left="20"/>
              <w:jc w:val="both"/>
            </w:pPr>
            <w:r>
              <w:rPr>
                <w:rFonts w:ascii="Times New Roman"/>
                <w:b w:val="false"/>
                <w:i w:val="false"/>
                <w:color w:val="000000"/>
                <w:sz w:val="20"/>
              </w:rPr>
              <w:t>
14</w:t>
            </w:r>
          </w:p>
          <w:bookmarkEnd w:id="43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 шаруа қожалығы Толешов.А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31"/>
          <w:p>
            <w:pPr>
              <w:spacing w:after="20"/>
              <w:ind w:left="20"/>
              <w:jc w:val="both"/>
            </w:pPr>
            <w:r>
              <w:rPr>
                <w:rFonts w:ascii="Times New Roman"/>
                <w:b w:val="false"/>
                <w:i w:val="false"/>
                <w:color w:val="000000"/>
                <w:sz w:val="20"/>
              </w:rPr>
              <w:t>
15</w:t>
            </w:r>
          </w:p>
          <w:bookmarkEnd w:id="43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шаруа қожалығы Калпебаев.К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2"/>
          <w:p>
            <w:pPr>
              <w:spacing w:after="20"/>
              <w:ind w:left="20"/>
              <w:jc w:val="both"/>
            </w:pPr>
            <w:r>
              <w:rPr>
                <w:rFonts w:ascii="Times New Roman"/>
                <w:b w:val="false"/>
                <w:i w:val="false"/>
                <w:color w:val="000000"/>
                <w:sz w:val="20"/>
              </w:rPr>
              <w:t>
16</w:t>
            </w:r>
          </w:p>
          <w:bookmarkEnd w:id="43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"Айтуар" шаруа қожалығы Садыков.Ж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3"/>
          <w:p>
            <w:pPr>
              <w:spacing w:after="20"/>
              <w:ind w:left="20"/>
              <w:jc w:val="both"/>
            </w:pPr>
            <w:r>
              <w:rPr>
                <w:rFonts w:ascii="Times New Roman"/>
                <w:b w:val="false"/>
                <w:i w:val="false"/>
                <w:color w:val="000000"/>
                <w:sz w:val="20"/>
              </w:rPr>
              <w:t>
17</w:t>
            </w:r>
          </w:p>
          <w:bookmarkEnd w:id="43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"Аркарлы" шаруа қожалығы Калиахметова 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34"/>
          <w:p>
            <w:pPr>
              <w:spacing w:after="20"/>
              <w:ind w:left="20"/>
              <w:jc w:val="both"/>
            </w:pPr>
            <w:r>
              <w:rPr>
                <w:rFonts w:ascii="Times New Roman"/>
                <w:b w:val="false"/>
                <w:i w:val="false"/>
                <w:color w:val="000000"/>
                <w:sz w:val="20"/>
              </w:rPr>
              <w:t>
18</w:t>
            </w:r>
          </w:p>
          <w:bookmarkEnd w:id="43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"Куржык" шаруа қожалығы Акшабаев.А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5"/>
          <w:p>
            <w:pPr>
              <w:spacing w:after="20"/>
              <w:ind w:left="20"/>
              <w:jc w:val="both"/>
            </w:pPr>
            <w:r>
              <w:rPr>
                <w:rFonts w:ascii="Times New Roman"/>
                <w:b w:val="false"/>
                <w:i w:val="false"/>
                <w:color w:val="000000"/>
                <w:sz w:val="20"/>
              </w:rPr>
              <w:t>
19</w:t>
            </w:r>
          </w:p>
          <w:bookmarkEnd w:id="43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шаруа қожалығы Макашов.Т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6"/>
          <w:p>
            <w:pPr>
              <w:spacing w:after="20"/>
              <w:ind w:left="20"/>
              <w:jc w:val="both"/>
            </w:pPr>
            <w:r>
              <w:rPr>
                <w:rFonts w:ascii="Times New Roman"/>
                <w:b w:val="false"/>
                <w:i w:val="false"/>
                <w:color w:val="000000"/>
                <w:sz w:val="20"/>
              </w:rPr>
              <w:t>
20</w:t>
            </w:r>
          </w:p>
          <w:bookmarkEnd w:id="43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"Үшшілік" шаруа қожалығы Райымбеков.Ғ.</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37"/>
          <w:p>
            <w:pPr>
              <w:spacing w:after="20"/>
              <w:ind w:left="20"/>
              <w:jc w:val="both"/>
            </w:pPr>
            <w:r>
              <w:rPr>
                <w:rFonts w:ascii="Times New Roman"/>
                <w:b w:val="false"/>
                <w:i w:val="false"/>
                <w:color w:val="000000"/>
                <w:sz w:val="20"/>
              </w:rPr>
              <w:t>
21</w:t>
            </w:r>
          </w:p>
          <w:bookmarkEnd w:id="43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"Алибек" шаруа қожалығы Рысбеков.Н</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38"/>
          <w:p>
            <w:pPr>
              <w:spacing w:after="20"/>
              <w:ind w:left="20"/>
              <w:jc w:val="both"/>
            </w:pPr>
            <w:r>
              <w:rPr>
                <w:rFonts w:ascii="Times New Roman"/>
                <w:b w:val="false"/>
                <w:i w:val="false"/>
                <w:color w:val="000000"/>
                <w:sz w:val="20"/>
              </w:rPr>
              <w:t>
22</w:t>
            </w:r>
          </w:p>
          <w:bookmarkEnd w:id="43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"Канагат" шаруа қожалығы Макулбеков.Е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39"/>
          <w:p>
            <w:pPr>
              <w:spacing w:after="20"/>
              <w:ind w:left="20"/>
              <w:jc w:val="both"/>
            </w:pPr>
            <w:r>
              <w:rPr>
                <w:rFonts w:ascii="Times New Roman"/>
                <w:b w:val="false"/>
                <w:i w:val="false"/>
                <w:color w:val="000000"/>
                <w:sz w:val="20"/>
              </w:rPr>
              <w:t>
23</w:t>
            </w:r>
          </w:p>
          <w:bookmarkEnd w:id="43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"Куат" шаруа қожалығы Жалбаев.А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0"/>
          <w:p>
            <w:pPr>
              <w:spacing w:after="20"/>
              <w:ind w:left="20"/>
              <w:jc w:val="both"/>
            </w:pPr>
            <w:r>
              <w:rPr>
                <w:rFonts w:ascii="Times New Roman"/>
                <w:b w:val="false"/>
                <w:i w:val="false"/>
                <w:color w:val="000000"/>
                <w:sz w:val="20"/>
              </w:rPr>
              <w:t>
24</w:t>
            </w:r>
          </w:p>
          <w:bookmarkEnd w:id="44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"Муратбек" шаруа қожалығы Садирбеков.А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1"/>
          <w:p>
            <w:pPr>
              <w:spacing w:after="20"/>
              <w:ind w:left="20"/>
              <w:jc w:val="both"/>
            </w:pPr>
            <w:r>
              <w:rPr>
                <w:rFonts w:ascii="Times New Roman"/>
                <w:b w:val="false"/>
                <w:i w:val="false"/>
                <w:color w:val="000000"/>
                <w:sz w:val="20"/>
              </w:rPr>
              <w:t>
25</w:t>
            </w:r>
          </w:p>
          <w:bookmarkEnd w:id="44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"Кызылшокы" шаруа қожалығы Рахымжанов.К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2"/>
          <w:p>
            <w:pPr>
              <w:spacing w:after="20"/>
              <w:ind w:left="20"/>
              <w:jc w:val="both"/>
            </w:pPr>
            <w:r>
              <w:rPr>
                <w:rFonts w:ascii="Times New Roman"/>
                <w:b w:val="false"/>
                <w:i w:val="false"/>
                <w:color w:val="000000"/>
                <w:sz w:val="20"/>
              </w:rPr>
              <w:t>
26</w:t>
            </w:r>
          </w:p>
          <w:bookmarkEnd w:id="44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"Абеуов А.К" шаруа қожалығы Тажибай.Н</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3"/>
          <w:p>
            <w:pPr>
              <w:spacing w:after="20"/>
              <w:ind w:left="20"/>
              <w:jc w:val="both"/>
            </w:pPr>
            <w:r>
              <w:rPr>
                <w:rFonts w:ascii="Times New Roman"/>
                <w:b w:val="false"/>
                <w:i w:val="false"/>
                <w:color w:val="000000"/>
                <w:sz w:val="20"/>
              </w:rPr>
              <w:t>
27</w:t>
            </w:r>
          </w:p>
          <w:bookmarkEnd w:id="44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"Бескора" шаруа қожалығы Адилханов.Ж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44"/>
          <w:p>
            <w:pPr>
              <w:spacing w:after="20"/>
              <w:ind w:left="20"/>
              <w:jc w:val="both"/>
            </w:pPr>
            <w:r>
              <w:rPr>
                <w:rFonts w:ascii="Times New Roman"/>
                <w:b w:val="false"/>
                <w:i w:val="false"/>
                <w:color w:val="000000"/>
                <w:sz w:val="20"/>
              </w:rPr>
              <w:t>
28</w:t>
            </w:r>
          </w:p>
          <w:bookmarkEnd w:id="44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"Карагула" шаруа қожалығы Туякбаев.Т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45"/>
          <w:p>
            <w:pPr>
              <w:spacing w:after="20"/>
              <w:ind w:left="20"/>
              <w:jc w:val="both"/>
            </w:pPr>
            <w:r>
              <w:rPr>
                <w:rFonts w:ascii="Times New Roman"/>
                <w:b w:val="false"/>
                <w:i w:val="false"/>
                <w:color w:val="000000"/>
                <w:sz w:val="20"/>
              </w:rPr>
              <w:t>
29</w:t>
            </w:r>
          </w:p>
          <w:bookmarkEnd w:id="44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шаруа қожалығы Аманбаева.Г</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46"/>
          <w:p>
            <w:pPr>
              <w:spacing w:after="20"/>
              <w:ind w:left="20"/>
              <w:jc w:val="both"/>
            </w:pPr>
            <w:r>
              <w:rPr>
                <w:rFonts w:ascii="Times New Roman"/>
                <w:b w:val="false"/>
                <w:i w:val="false"/>
                <w:color w:val="000000"/>
                <w:sz w:val="20"/>
              </w:rPr>
              <w:t>
30</w:t>
            </w:r>
          </w:p>
          <w:bookmarkEnd w:id="44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"Шонбай" шаруа қожалығы Жагыппаров.Б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47"/>
          <w:p>
            <w:pPr>
              <w:spacing w:after="20"/>
              <w:ind w:left="20"/>
              <w:jc w:val="both"/>
            </w:pPr>
            <w:r>
              <w:rPr>
                <w:rFonts w:ascii="Times New Roman"/>
                <w:b w:val="false"/>
                <w:i w:val="false"/>
                <w:color w:val="000000"/>
                <w:sz w:val="20"/>
              </w:rPr>
              <w:t>
31</w:t>
            </w:r>
          </w:p>
          <w:bookmarkEnd w:id="44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"Тукөде" шаруа қожалығы Баймагамбетов.Ж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48"/>
          <w:p>
            <w:pPr>
              <w:spacing w:after="20"/>
              <w:ind w:left="20"/>
              <w:jc w:val="both"/>
            </w:pPr>
            <w:r>
              <w:rPr>
                <w:rFonts w:ascii="Times New Roman"/>
                <w:b w:val="false"/>
                <w:i w:val="false"/>
                <w:color w:val="000000"/>
                <w:sz w:val="20"/>
              </w:rPr>
              <w:t>
32</w:t>
            </w:r>
          </w:p>
          <w:bookmarkEnd w:id="44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"Койтас" шаруа қожалығы Калабаев.А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49"/>
          <w:p>
            <w:pPr>
              <w:spacing w:after="20"/>
              <w:ind w:left="20"/>
              <w:jc w:val="both"/>
            </w:pPr>
            <w:r>
              <w:rPr>
                <w:rFonts w:ascii="Times New Roman"/>
                <w:b w:val="false"/>
                <w:i w:val="false"/>
                <w:color w:val="000000"/>
                <w:sz w:val="20"/>
              </w:rPr>
              <w:t>
33</w:t>
            </w:r>
          </w:p>
          <w:bookmarkEnd w:id="44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"Кудайменде" шаруа қожалығы Болшынбаев.А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50"/>
          <w:p>
            <w:pPr>
              <w:spacing w:after="20"/>
              <w:ind w:left="20"/>
              <w:jc w:val="both"/>
            </w:pPr>
            <w:r>
              <w:rPr>
                <w:rFonts w:ascii="Times New Roman"/>
                <w:b w:val="false"/>
                <w:i w:val="false"/>
                <w:color w:val="000000"/>
                <w:sz w:val="20"/>
              </w:rPr>
              <w:t>
34</w:t>
            </w:r>
          </w:p>
          <w:bookmarkEnd w:id="45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Еділ" шаруа қожалығы Метжанова 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51"/>
          <w:p>
            <w:pPr>
              <w:spacing w:after="20"/>
              <w:ind w:left="20"/>
              <w:jc w:val="both"/>
            </w:pPr>
            <w:r>
              <w:rPr>
                <w:rFonts w:ascii="Times New Roman"/>
                <w:b w:val="false"/>
                <w:i w:val="false"/>
                <w:color w:val="000000"/>
                <w:sz w:val="20"/>
              </w:rPr>
              <w:t>
35</w:t>
            </w:r>
          </w:p>
          <w:bookmarkEnd w:id="45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 шаруа қожалығы Куандыков.Н</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2"/>
          <w:p>
            <w:pPr>
              <w:spacing w:after="20"/>
              <w:ind w:left="20"/>
              <w:jc w:val="both"/>
            </w:pPr>
            <w:r>
              <w:rPr>
                <w:rFonts w:ascii="Times New Roman"/>
                <w:b w:val="false"/>
                <w:i w:val="false"/>
                <w:color w:val="000000"/>
                <w:sz w:val="20"/>
              </w:rPr>
              <w:t>
36</w:t>
            </w:r>
          </w:p>
          <w:bookmarkEnd w:id="45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 шаруа қожалығы Сопыжанов.Ы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3"/>
          <w:p>
            <w:pPr>
              <w:spacing w:after="20"/>
              <w:ind w:left="20"/>
              <w:jc w:val="both"/>
            </w:pPr>
            <w:r>
              <w:rPr>
                <w:rFonts w:ascii="Times New Roman"/>
                <w:b w:val="false"/>
                <w:i w:val="false"/>
                <w:color w:val="000000"/>
                <w:sz w:val="20"/>
              </w:rPr>
              <w:t>
37</w:t>
            </w:r>
          </w:p>
          <w:bookmarkEnd w:id="45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"Байгазы" шаруа қожалығы Шошымбеков.Д</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4"/>
          <w:p>
            <w:pPr>
              <w:spacing w:after="20"/>
              <w:ind w:left="20"/>
              <w:jc w:val="both"/>
            </w:pPr>
            <w:r>
              <w:rPr>
                <w:rFonts w:ascii="Times New Roman"/>
                <w:b w:val="false"/>
                <w:i w:val="false"/>
                <w:color w:val="000000"/>
                <w:sz w:val="20"/>
              </w:rPr>
              <w:t>
38</w:t>
            </w:r>
          </w:p>
          <w:bookmarkEnd w:id="45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"Айтуар" шаруа қожалығы Садыков 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55"/>
          <w:p>
            <w:pPr>
              <w:spacing w:after="20"/>
              <w:ind w:left="20"/>
              <w:jc w:val="both"/>
            </w:pPr>
            <w:r>
              <w:rPr>
                <w:rFonts w:ascii="Times New Roman"/>
                <w:b w:val="false"/>
                <w:i w:val="false"/>
                <w:color w:val="000000"/>
                <w:sz w:val="20"/>
              </w:rPr>
              <w:t>
39</w:t>
            </w:r>
          </w:p>
          <w:bookmarkEnd w:id="45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"Нуркан" шаруа қожалығы Кауымбеков.А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56"/>
          <w:p>
            <w:pPr>
              <w:spacing w:after="20"/>
              <w:ind w:left="20"/>
              <w:jc w:val="both"/>
            </w:pPr>
            <w:r>
              <w:rPr>
                <w:rFonts w:ascii="Times New Roman"/>
                <w:b w:val="false"/>
                <w:i w:val="false"/>
                <w:color w:val="000000"/>
                <w:sz w:val="20"/>
              </w:rPr>
              <w:t>
40</w:t>
            </w:r>
          </w:p>
          <w:bookmarkEnd w:id="45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 шаруа қожалығы Куттыбаев.М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57"/>
          <w:p>
            <w:pPr>
              <w:spacing w:after="20"/>
              <w:ind w:left="20"/>
              <w:jc w:val="both"/>
            </w:pPr>
            <w:r>
              <w:rPr>
                <w:rFonts w:ascii="Times New Roman"/>
                <w:b w:val="false"/>
                <w:i w:val="false"/>
                <w:color w:val="000000"/>
                <w:sz w:val="20"/>
              </w:rPr>
              <w:t>
41</w:t>
            </w:r>
          </w:p>
          <w:bookmarkEnd w:id="45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"Майтас" шаруа қожалығы Жанибеков.Ж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58"/>
          <w:p>
            <w:pPr>
              <w:spacing w:after="20"/>
              <w:ind w:left="20"/>
              <w:jc w:val="both"/>
            </w:pPr>
            <w:r>
              <w:rPr>
                <w:rFonts w:ascii="Times New Roman"/>
                <w:b w:val="false"/>
                <w:i w:val="false"/>
                <w:color w:val="000000"/>
                <w:sz w:val="20"/>
              </w:rPr>
              <w:t>
42</w:t>
            </w:r>
          </w:p>
          <w:bookmarkEnd w:id="45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 шаруа қожалығы Тойшыкенов.А.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59"/>
          <w:p>
            <w:pPr>
              <w:spacing w:after="20"/>
              <w:ind w:left="20"/>
              <w:jc w:val="both"/>
            </w:pPr>
            <w:r>
              <w:rPr>
                <w:rFonts w:ascii="Times New Roman"/>
                <w:b w:val="false"/>
                <w:i w:val="false"/>
                <w:color w:val="000000"/>
                <w:sz w:val="20"/>
              </w:rPr>
              <w:t>
43</w:t>
            </w:r>
          </w:p>
          <w:bookmarkEnd w:id="45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"Нурхан" шаруа қожалығы Бейсекин. 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0"/>
          <w:p>
            <w:pPr>
              <w:spacing w:after="20"/>
              <w:ind w:left="20"/>
              <w:jc w:val="both"/>
            </w:pPr>
            <w:r>
              <w:rPr>
                <w:rFonts w:ascii="Times New Roman"/>
                <w:b w:val="false"/>
                <w:i w:val="false"/>
                <w:color w:val="000000"/>
                <w:sz w:val="20"/>
              </w:rPr>
              <w:t>
44</w:t>
            </w:r>
          </w:p>
          <w:bookmarkEnd w:id="46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"Саулет" шаруа қожалығы Туймышинов.С.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61"/>
          <w:p>
            <w:pPr>
              <w:spacing w:after="20"/>
              <w:ind w:left="20"/>
              <w:jc w:val="both"/>
            </w:pPr>
            <w:r>
              <w:rPr>
                <w:rFonts w:ascii="Times New Roman"/>
                <w:b w:val="false"/>
                <w:i w:val="false"/>
                <w:color w:val="000000"/>
                <w:sz w:val="20"/>
              </w:rPr>
              <w:t>
45</w:t>
            </w:r>
          </w:p>
          <w:bookmarkEnd w:id="46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"Максуткарим" шаруа қожалығы Асылбекова.Ж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2"/>
          <w:p>
            <w:pPr>
              <w:spacing w:after="20"/>
              <w:ind w:left="20"/>
              <w:jc w:val="both"/>
            </w:pPr>
            <w:r>
              <w:rPr>
                <w:rFonts w:ascii="Times New Roman"/>
                <w:b w:val="false"/>
                <w:i w:val="false"/>
                <w:color w:val="000000"/>
                <w:sz w:val="20"/>
              </w:rPr>
              <w:t>
46</w:t>
            </w:r>
          </w:p>
          <w:bookmarkEnd w:id="46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"Кызыл-ашык" шаруа қожалығы Жумалиев.Б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63"/>
          <w:p>
            <w:pPr>
              <w:spacing w:after="20"/>
              <w:ind w:left="20"/>
              <w:jc w:val="both"/>
            </w:pPr>
            <w:r>
              <w:rPr>
                <w:rFonts w:ascii="Times New Roman"/>
                <w:b w:val="false"/>
                <w:i w:val="false"/>
                <w:color w:val="000000"/>
                <w:sz w:val="20"/>
              </w:rPr>
              <w:t>
47</w:t>
            </w:r>
          </w:p>
          <w:bookmarkEnd w:id="46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"Карашокы" шаруа қожалығы Ынтыкбаев.К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64"/>
          <w:p>
            <w:pPr>
              <w:spacing w:after="20"/>
              <w:ind w:left="20"/>
              <w:jc w:val="both"/>
            </w:pPr>
            <w:r>
              <w:rPr>
                <w:rFonts w:ascii="Times New Roman"/>
                <w:b w:val="false"/>
                <w:i w:val="false"/>
                <w:color w:val="000000"/>
                <w:sz w:val="20"/>
              </w:rPr>
              <w:t>
48</w:t>
            </w:r>
          </w:p>
          <w:bookmarkEnd w:id="46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шаруа қожалығы Жанабеков.Т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65"/>
          <w:p>
            <w:pPr>
              <w:spacing w:after="20"/>
              <w:ind w:left="20"/>
              <w:jc w:val="both"/>
            </w:pPr>
            <w:r>
              <w:rPr>
                <w:rFonts w:ascii="Times New Roman"/>
                <w:b w:val="false"/>
                <w:i w:val="false"/>
                <w:color w:val="000000"/>
                <w:sz w:val="20"/>
              </w:rPr>
              <w:t>
49</w:t>
            </w:r>
          </w:p>
          <w:bookmarkEnd w:id="46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"Ерсағын" шаруа қожалығы Толегенов.Е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66"/>
          <w:p>
            <w:pPr>
              <w:spacing w:after="20"/>
              <w:ind w:left="20"/>
              <w:jc w:val="both"/>
            </w:pPr>
            <w:r>
              <w:rPr>
                <w:rFonts w:ascii="Times New Roman"/>
                <w:b w:val="false"/>
                <w:i w:val="false"/>
                <w:color w:val="000000"/>
                <w:sz w:val="20"/>
              </w:rPr>
              <w:t>
50</w:t>
            </w:r>
          </w:p>
          <w:bookmarkEnd w:id="46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"Когелбай" шаруа қожалығы Бухарбаев.К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67"/>
          <w:p>
            <w:pPr>
              <w:spacing w:after="20"/>
              <w:ind w:left="20"/>
              <w:jc w:val="both"/>
            </w:pPr>
            <w:r>
              <w:rPr>
                <w:rFonts w:ascii="Times New Roman"/>
                <w:b w:val="false"/>
                <w:i w:val="false"/>
                <w:color w:val="000000"/>
                <w:sz w:val="20"/>
              </w:rPr>
              <w:t>
51</w:t>
            </w:r>
          </w:p>
          <w:bookmarkEnd w:id="46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"Узынбулак" шаруа қожалығы Толеубеков.М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68"/>
          <w:p>
            <w:pPr>
              <w:spacing w:after="20"/>
              <w:ind w:left="20"/>
              <w:jc w:val="both"/>
            </w:pPr>
            <w:r>
              <w:rPr>
                <w:rFonts w:ascii="Times New Roman"/>
                <w:b w:val="false"/>
                <w:i w:val="false"/>
                <w:color w:val="000000"/>
                <w:sz w:val="20"/>
              </w:rPr>
              <w:t>
52</w:t>
            </w:r>
          </w:p>
          <w:bookmarkEnd w:id="46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"Әбдірбай" шаруа қожалығы Ермек.Т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69"/>
          <w:p>
            <w:pPr>
              <w:spacing w:after="20"/>
              <w:ind w:left="20"/>
              <w:jc w:val="both"/>
            </w:pPr>
            <w:r>
              <w:rPr>
                <w:rFonts w:ascii="Times New Roman"/>
                <w:b w:val="false"/>
                <w:i w:val="false"/>
                <w:color w:val="000000"/>
                <w:sz w:val="20"/>
              </w:rPr>
              <w:t>
53</w:t>
            </w:r>
          </w:p>
          <w:bookmarkEnd w:id="46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"Қоске" шаруа қожалығы Сыздыков.А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70"/>
          <w:p>
            <w:pPr>
              <w:spacing w:after="20"/>
              <w:ind w:left="20"/>
              <w:jc w:val="both"/>
            </w:pPr>
            <w:r>
              <w:rPr>
                <w:rFonts w:ascii="Times New Roman"/>
                <w:b w:val="false"/>
                <w:i w:val="false"/>
                <w:color w:val="000000"/>
                <w:sz w:val="20"/>
              </w:rPr>
              <w:t>
54</w:t>
            </w:r>
          </w:p>
          <w:bookmarkEnd w:id="47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"Еркебұлан" шаруа қожалығы Рахимбеков Д</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1"/>
          <w:p>
            <w:pPr>
              <w:spacing w:after="20"/>
              <w:ind w:left="20"/>
              <w:jc w:val="both"/>
            </w:pPr>
            <w:r>
              <w:rPr>
                <w:rFonts w:ascii="Times New Roman"/>
                <w:b w:val="false"/>
                <w:i w:val="false"/>
                <w:color w:val="000000"/>
                <w:sz w:val="20"/>
              </w:rPr>
              <w:t>
55</w:t>
            </w:r>
          </w:p>
          <w:bookmarkEnd w:id="47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шаруа қожалығы Онгарбаев Д</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2"/>
          <w:p>
            <w:pPr>
              <w:spacing w:after="20"/>
              <w:ind w:left="20"/>
              <w:jc w:val="both"/>
            </w:pPr>
            <w:r>
              <w:rPr>
                <w:rFonts w:ascii="Times New Roman"/>
                <w:b w:val="false"/>
                <w:i w:val="false"/>
                <w:color w:val="000000"/>
                <w:sz w:val="20"/>
              </w:rPr>
              <w:t>
56</w:t>
            </w:r>
          </w:p>
          <w:bookmarkEnd w:id="47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шаруа қожалығы Нокешов 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73"/>
          <w:p>
            <w:pPr>
              <w:spacing w:after="20"/>
              <w:ind w:left="20"/>
              <w:jc w:val="both"/>
            </w:pPr>
            <w:r>
              <w:rPr>
                <w:rFonts w:ascii="Times New Roman"/>
                <w:b w:val="false"/>
                <w:i w:val="false"/>
                <w:color w:val="000000"/>
                <w:sz w:val="20"/>
              </w:rPr>
              <w:t>
57</w:t>
            </w:r>
          </w:p>
          <w:bookmarkEnd w:id="47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"Бектауата ет" шаруа қожалығы Айдабулов 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74"/>
          <w:p>
            <w:pPr>
              <w:spacing w:after="20"/>
              <w:ind w:left="20"/>
              <w:jc w:val="both"/>
            </w:pPr>
            <w:r>
              <w:rPr>
                <w:rFonts w:ascii="Times New Roman"/>
                <w:b w:val="false"/>
                <w:i w:val="false"/>
                <w:color w:val="000000"/>
                <w:sz w:val="20"/>
              </w:rPr>
              <w:t>
58</w:t>
            </w:r>
          </w:p>
          <w:bookmarkEnd w:id="47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"Асет" шаруа қожалығы Байбосынов 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75"/>
          <w:p>
            <w:pPr>
              <w:spacing w:after="20"/>
              <w:ind w:left="20"/>
              <w:jc w:val="both"/>
            </w:pPr>
            <w:r>
              <w:rPr>
                <w:rFonts w:ascii="Times New Roman"/>
                <w:b w:val="false"/>
                <w:i w:val="false"/>
                <w:color w:val="000000"/>
                <w:sz w:val="20"/>
              </w:rPr>
              <w:t>
59</w:t>
            </w:r>
          </w:p>
          <w:bookmarkEnd w:id="47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"Нурзат" шаруа қожалығы Аманбаев 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76"/>
          <w:p>
            <w:pPr>
              <w:spacing w:after="20"/>
              <w:ind w:left="20"/>
              <w:jc w:val="both"/>
            </w:pPr>
            <w:r>
              <w:rPr>
                <w:rFonts w:ascii="Times New Roman"/>
                <w:b w:val="false"/>
                <w:i w:val="false"/>
                <w:color w:val="000000"/>
                <w:sz w:val="20"/>
              </w:rPr>
              <w:t>
60</w:t>
            </w:r>
          </w:p>
          <w:bookmarkEnd w:id="47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"Коянкоз" шаруа қожалығы Алтынбеков.К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77"/>
          <w:p>
            <w:pPr>
              <w:spacing w:after="20"/>
              <w:ind w:left="20"/>
              <w:jc w:val="both"/>
            </w:pPr>
            <w:r>
              <w:rPr>
                <w:rFonts w:ascii="Times New Roman"/>
                <w:b w:val="false"/>
                <w:i w:val="false"/>
                <w:color w:val="000000"/>
                <w:sz w:val="20"/>
              </w:rPr>
              <w:t>
61</w:t>
            </w:r>
          </w:p>
          <w:bookmarkEnd w:id="47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"Тәшен" шаруа қожалығы Ежибаев.К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78"/>
          <w:p>
            <w:pPr>
              <w:spacing w:after="20"/>
              <w:ind w:left="20"/>
              <w:jc w:val="both"/>
            </w:pPr>
            <w:r>
              <w:rPr>
                <w:rFonts w:ascii="Times New Roman"/>
                <w:b w:val="false"/>
                <w:i w:val="false"/>
                <w:color w:val="000000"/>
                <w:sz w:val="20"/>
              </w:rPr>
              <w:t>
62</w:t>
            </w:r>
          </w:p>
          <w:bookmarkEnd w:id="47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 шаруа қожалығы Алина.Ш</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79"/>
          <w:p>
            <w:pPr>
              <w:spacing w:after="20"/>
              <w:ind w:left="20"/>
              <w:jc w:val="both"/>
            </w:pPr>
            <w:r>
              <w:rPr>
                <w:rFonts w:ascii="Times New Roman"/>
                <w:b w:val="false"/>
                <w:i w:val="false"/>
                <w:color w:val="000000"/>
                <w:sz w:val="20"/>
              </w:rPr>
              <w:t>
63</w:t>
            </w:r>
          </w:p>
          <w:bookmarkEnd w:id="47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шаруа қожалығы Казыбаев.Е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80"/>
          <w:p>
            <w:pPr>
              <w:spacing w:after="20"/>
              <w:ind w:left="20"/>
              <w:jc w:val="both"/>
            </w:pPr>
            <w:r>
              <w:rPr>
                <w:rFonts w:ascii="Times New Roman"/>
                <w:b w:val="false"/>
                <w:i w:val="false"/>
                <w:color w:val="000000"/>
                <w:sz w:val="20"/>
              </w:rPr>
              <w:t>
 </w:t>
            </w:r>
          </w:p>
          <w:bookmarkEnd w:id="48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143588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81"/>
          <w:p>
            <w:pPr>
              <w:spacing w:after="20"/>
              <w:ind w:left="20"/>
              <w:jc w:val="both"/>
            </w:pPr>
            <w:r>
              <w:rPr>
                <w:rFonts w:ascii="Times New Roman"/>
                <w:b w:val="false"/>
                <w:i w:val="false"/>
                <w:color w:val="000000"/>
                <w:sz w:val="20"/>
              </w:rPr>
              <w:t>
 </w:t>
            </w:r>
          </w:p>
          <w:bookmarkEnd w:id="48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2"/>
          <w:p>
            <w:pPr>
              <w:spacing w:after="20"/>
              <w:ind w:left="20"/>
              <w:jc w:val="both"/>
            </w:pPr>
            <w:r>
              <w:rPr>
                <w:rFonts w:ascii="Times New Roman"/>
                <w:b w:val="false"/>
                <w:i w:val="false"/>
                <w:color w:val="000000"/>
                <w:sz w:val="20"/>
              </w:rPr>
              <w:t>
1</w:t>
            </w:r>
          </w:p>
          <w:bookmarkEnd w:id="48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"Айнабулак" шаруа қожалығы Кадырберлин. 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83"/>
          <w:p>
            <w:pPr>
              <w:spacing w:after="20"/>
              <w:ind w:left="20"/>
              <w:jc w:val="both"/>
            </w:pPr>
            <w:r>
              <w:rPr>
                <w:rFonts w:ascii="Times New Roman"/>
                <w:b w:val="false"/>
                <w:i w:val="false"/>
                <w:color w:val="000000"/>
                <w:sz w:val="20"/>
              </w:rPr>
              <w:t>
2</w:t>
            </w:r>
          </w:p>
          <w:bookmarkEnd w:id="48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"Асылбек" шаруа қожалығы Акылбектеги.А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84"/>
          <w:p>
            <w:pPr>
              <w:spacing w:after="20"/>
              <w:ind w:left="20"/>
              <w:jc w:val="both"/>
            </w:pPr>
            <w:r>
              <w:rPr>
                <w:rFonts w:ascii="Times New Roman"/>
                <w:b w:val="false"/>
                <w:i w:val="false"/>
                <w:color w:val="000000"/>
                <w:sz w:val="20"/>
              </w:rPr>
              <w:t>
3</w:t>
            </w:r>
          </w:p>
          <w:bookmarkEnd w:id="48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 шаруа қожалығы Сагынбеков 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85"/>
          <w:p>
            <w:pPr>
              <w:spacing w:after="20"/>
              <w:ind w:left="20"/>
              <w:jc w:val="both"/>
            </w:pPr>
            <w:r>
              <w:rPr>
                <w:rFonts w:ascii="Times New Roman"/>
                <w:b w:val="false"/>
                <w:i w:val="false"/>
                <w:color w:val="000000"/>
                <w:sz w:val="20"/>
              </w:rPr>
              <w:t>
4</w:t>
            </w:r>
          </w:p>
          <w:bookmarkEnd w:id="48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"Жумагазы" шаруа қожалығы Адамбек.М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86"/>
          <w:p>
            <w:pPr>
              <w:spacing w:after="20"/>
              <w:ind w:left="20"/>
              <w:jc w:val="both"/>
            </w:pPr>
            <w:r>
              <w:rPr>
                <w:rFonts w:ascii="Times New Roman"/>
                <w:b w:val="false"/>
                <w:i w:val="false"/>
                <w:color w:val="000000"/>
                <w:sz w:val="20"/>
              </w:rPr>
              <w:t>
5</w:t>
            </w:r>
          </w:p>
          <w:bookmarkEnd w:id="48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шаруа қожалығы Алимханов.К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87"/>
          <w:p>
            <w:pPr>
              <w:spacing w:after="20"/>
              <w:ind w:left="20"/>
              <w:jc w:val="both"/>
            </w:pPr>
            <w:r>
              <w:rPr>
                <w:rFonts w:ascii="Times New Roman"/>
                <w:b w:val="false"/>
                <w:i w:val="false"/>
                <w:color w:val="000000"/>
                <w:sz w:val="20"/>
              </w:rPr>
              <w:t>
6</w:t>
            </w:r>
          </w:p>
          <w:bookmarkEnd w:id="48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"Гулим" шаруа қожалығы Алтынбекова.Ш</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88"/>
          <w:p>
            <w:pPr>
              <w:spacing w:after="20"/>
              <w:ind w:left="20"/>
              <w:jc w:val="both"/>
            </w:pPr>
            <w:r>
              <w:rPr>
                <w:rFonts w:ascii="Times New Roman"/>
                <w:b w:val="false"/>
                <w:i w:val="false"/>
                <w:color w:val="000000"/>
                <w:sz w:val="20"/>
              </w:rPr>
              <w:t>
7</w:t>
            </w:r>
          </w:p>
          <w:bookmarkEnd w:id="48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 шаруа қожалығы Адрейсов.С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89"/>
          <w:p>
            <w:pPr>
              <w:spacing w:after="20"/>
              <w:ind w:left="20"/>
              <w:jc w:val="both"/>
            </w:pPr>
            <w:r>
              <w:rPr>
                <w:rFonts w:ascii="Times New Roman"/>
                <w:b w:val="false"/>
                <w:i w:val="false"/>
                <w:color w:val="000000"/>
                <w:sz w:val="20"/>
              </w:rPr>
              <w:t>
8</w:t>
            </w:r>
          </w:p>
          <w:bookmarkEnd w:id="48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"Жапекен" шаруа қожалығы Жумабеков.Б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90"/>
          <w:p>
            <w:pPr>
              <w:spacing w:after="20"/>
              <w:ind w:left="20"/>
              <w:jc w:val="both"/>
            </w:pPr>
            <w:r>
              <w:rPr>
                <w:rFonts w:ascii="Times New Roman"/>
                <w:b w:val="false"/>
                <w:i w:val="false"/>
                <w:color w:val="000000"/>
                <w:sz w:val="20"/>
              </w:rPr>
              <w:t>
9</w:t>
            </w:r>
          </w:p>
          <w:bookmarkEnd w:id="49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"Таскын" шаруа қожалығы Искаков.Ж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91"/>
          <w:p>
            <w:pPr>
              <w:spacing w:after="20"/>
              <w:ind w:left="20"/>
              <w:jc w:val="both"/>
            </w:pPr>
            <w:r>
              <w:rPr>
                <w:rFonts w:ascii="Times New Roman"/>
                <w:b w:val="false"/>
                <w:i w:val="false"/>
                <w:color w:val="000000"/>
                <w:sz w:val="20"/>
              </w:rPr>
              <w:t>
10</w:t>
            </w:r>
          </w:p>
          <w:bookmarkEnd w:id="49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"Талгат" шаруа қожалығы Мукышев.Т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2"/>
          <w:p>
            <w:pPr>
              <w:spacing w:after="20"/>
              <w:ind w:left="20"/>
              <w:jc w:val="both"/>
            </w:pPr>
            <w:r>
              <w:rPr>
                <w:rFonts w:ascii="Times New Roman"/>
                <w:b w:val="false"/>
                <w:i w:val="false"/>
                <w:color w:val="000000"/>
                <w:sz w:val="20"/>
              </w:rPr>
              <w:t>
11</w:t>
            </w:r>
          </w:p>
          <w:bookmarkEnd w:id="49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 шаруа қожалығы Бекежанов.Б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93"/>
          <w:p>
            <w:pPr>
              <w:spacing w:after="20"/>
              <w:ind w:left="20"/>
              <w:jc w:val="both"/>
            </w:pPr>
            <w:r>
              <w:rPr>
                <w:rFonts w:ascii="Times New Roman"/>
                <w:b w:val="false"/>
                <w:i w:val="false"/>
                <w:color w:val="000000"/>
                <w:sz w:val="20"/>
              </w:rPr>
              <w:t>
12</w:t>
            </w:r>
          </w:p>
          <w:bookmarkEnd w:id="49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"Жас-кайрат" шаруа қожалығы Касымбеков.К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94"/>
          <w:p>
            <w:pPr>
              <w:spacing w:after="20"/>
              <w:ind w:left="20"/>
              <w:jc w:val="both"/>
            </w:pPr>
            <w:r>
              <w:rPr>
                <w:rFonts w:ascii="Times New Roman"/>
                <w:b w:val="false"/>
                <w:i w:val="false"/>
                <w:color w:val="000000"/>
                <w:sz w:val="20"/>
              </w:rPr>
              <w:t>
13</w:t>
            </w:r>
          </w:p>
          <w:bookmarkEnd w:id="49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"Ынтымак" шаруа қожалығы Курманбеков.Н</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95"/>
          <w:p>
            <w:pPr>
              <w:spacing w:after="20"/>
              <w:ind w:left="20"/>
              <w:jc w:val="both"/>
            </w:pPr>
            <w:r>
              <w:rPr>
                <w:rFonts w:ascii="Times New Roman"/>
                <w:b w:val="false"/>
                <w:i w:val="false"/>
                <w:color w:val="000000"/>
                <w:sz w:val="20"/>
              </w:rPr>
              <w:t>
14</w:t>
            </w:r>
          </w:p>
          <w:bookmarkEnd w:id="49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шаруа қожалығы Дюсембаев 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96"/>
          <w:p>
            <w:pPr>
              <w:spacing w:after="20"/>
              <w:ind w:left="20"/>
              <w:jc w:val="both"/>
            </w:pPr>
            <w:r>
              <w:rPr>
                <w:rFonts w:ascii="Times New Roman"/>
                <w:b w:val="false"/>
                <w:i w:val="false"/>
                <w:color w:val="000000"/>
                <w:sz w:val="20"/>
              </w:rPr>
              <w:t>
15</w:t>
            </w:r>
          </w:p>
          <w:bookmarkEnd w:id="49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 шаруа қожалығы Кенжебеков.Т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97"/>
          <w:p>
            <w:pPr>
              <w:spacing w:after="20"/>
              <w:ind w:left="20"/>
              <w:jc w:val="both"/>
            </w:pPr>
            <w:r>
              <w:rPr>
                <w:rFonts w:ascii="Times New Roman"/>
                <w:b w:val="false"/>
                <w:i w:val="false"/>
                <w:color w:val="000000"/>
                <w:sz w:val="20"/>
              </w:rPr>
              <w:t>
16</w:t>
            </w:r>
          </w:p>
          <w:bookmarkEnd w:id="49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 шаруа қожалығы Муканов.А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98"/>
          <w:p>
            <w:pPr>
              <w:spacing w:after="20"/>
              <w:ind w:left="20"/>
              <w:jc w:val="both"/>
            </w:pPr>
            <w:r>
              <w:rPr>
                <w:rFonts w:ascii="Times New Roman"/>
                <w:b w:val="false"/>
                <w:i w:val="false"/>
                <w:color w:val="000000"/>
                <w:sz w:val="20"/>
              </w:rPr>
              <w:t>
17</w:t>
            </w:r>
          </w:p>
          <w:bookmarkEnd w:id="49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шаруа қожалығы Амиркашева Г.</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99"/>
          <w:p>
            <w:pPr>
              <w:spacing w:after="20"/>
              <w:ind w:left="20"/>
              <w:jc w:val="both"/>
            </w:pPr>
            <w:r>
              <w:rPr>
                <w:rFonts w:ascii="Times New Roman"/>
                <w:b w:val="false"/>
                <w:i w:val="false"/>
                <w:color w:val="000000"/>
                <w:sz w:val="20"/>
              </w:rPr>
              <w:t>
18</w:t>
            </w:r>
          </w:p>
          <w:bookmarkEnd w:id="49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 шаруа қожалығы Дүйсенбаев. 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500"/>
          <w:p>
            <w:pPr>
              <w:spacing w:after="20"/>
              <w:ind w:left="20"/>
              <w:jc w:val="both"/>
            </w:pPr>
            <w:r>
              <w:rPr>
                <w:rFonts w:ascii="Times New Roman"/>
                <w:b w:val="false"/>
                <w:i w:val="false"/>
                <w:color w:val="000000"/>
                <w:sz w:val="20"/>
              </w:rPr>
              <w:t>
19</w:t>
            </w:r>
          </w:p>
          <w:bookmarkEnd w:id="50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 шаруа қожалығы Сатбаева.М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501"/>
          <w:p>
            <w:pPr>
              <w:spacing w:after="20"/>
              <w:ind w:left="20"/>
              <w:jc w:val="both"/>
            </w:pPr>
            <w:r>
              <w:rPr>
                <w:rFonts w:ascii="Times New Roman"/>
                <w:b w:val="false"/>
                <w:i w:val="false"/>
                <w:color w:val="000000"/>
                <w:sz w:val="20"/>
              </w:rPr>
              <w:t>
20</w:t>
            </w:r>
          </w:p>
          <w:bookmarkEnd w:id="50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"Ахметбек" шаруа қожалығы Секербаев.Р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02"/>
          <w:p>
            <w:pPr>
              <w:spacing w:after="20"/>
              <w:ind w:left="20"/>
              <w:jc w:val="both"/>
            </w:pPr>
            <w:r>
              <w:rPr>
                <w:rFonts w:ascii="Times New Roman"/>
                <w:b w:val="false"/>
                <w:i w:val="false"/>
                <w:color w:val="000000"/>
                <w:sz w:val="20"/>
              </w:rPr>
              <w:t>
21</w:t>
            </w:r>
          </w:p>
          <w:bookmarkEnd w:id="50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 шаруа қожалығы Искаков.С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503"/>
          <w:p>
            <w:pPr>
              <w:spacing w:after="20"/>
              <w:ind w:left="20"/>
              <w:jc w:val="both"/>
            </w:pPr>
            <w:r>
              <w:rPr>
                <w:rFonts w:ascii="Times New Roman"/>
                <w:b w:val="false"/>
                <w:i w:val="false"/>
                <w:color w:val="000000"/>
                <w:sz w:val="20"/>
              </w:rPr>
              <w:t>
22</w:t>
            </w:r>
          </w:p>
          <w:bookmarkEnd w:id="50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 шаруа қожалығы Жаксыгелдин. 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04"/>
          <w:p>
            <w:pPr>
              <w:spacing w:after="20"/>
              <w:ind w:left="20"/>
              <w:jc w:val="both"/>
            </w:pPr>
            <w:r>
              <w:rPr>
                <w:rFonts w:ascii="Times New Roman"/>
                <w:b w:val="false"/>
                <w:i w:val="false"/>
                <w:color w:val="000000"/>
                <w:sz w:val="20"/>
              </w:rPr>
              <w:t>
23</w:t>
            </w:r>
          </w:p>
          <w:bookmarkEnd w:id="50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 шаруа қожалығы Туганбаев 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05"/>
          <w:p>
            <w:pPr>
              <w:spacing w:after="20"/>
              <w:ind w:left="20"/>
              <w:jc w:val="both"/>
            </w:pPr>
            <w:r>
              <w:rPr>
                <w:rFonts w:ascii="Times New Roman"/>
                <w:b w:val="false"/>
                <w:i w:val="false"/>
                <w:color w:val="000000"/>
                <w:sz w:val="20"/>
              </w:rPr>
              <w:t>
24</w:t>
            </w:r>
          </w:p>
          <w:bookmarkEnd w:id="50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"Акерке" шаруа қожалығы Майлыбаева.А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06"/>
          <w:p>
            <w:pPr>
              <w:spacing w:after="20"/>
              <w:ind w:left="20"/>
              <w:jc w:val="both"/>
            </w:pPr>
            <w:r>
              <w:rPr>
                <w:rFonts w:ascii="Times New Roman"/>
                <w:b w:val="false"/>
                <w:i w:val="false"/>
                <w:color w:val="000000"/>
                <w:sz w:val="20"/>
              </w:rPr>
              <w:t>
25</w:t>
            </w:r>
          </w:p>
          <w:bookmarkEnd w:id="50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шаруа қожалығыТазабеков Азамат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07"/>
          <w:p>
            <w:pPr>
              <w:spacing w:after="20"/>
              <w:ind w:left="20"/>
              <w:jc w:val="both"/>
            </w:pPr>
            <w:r>
              <w:rPr>
                <w:rFonts w:ascii="Times New Roman"/>
                <w:b w:val="false"/>
                <w:i w:val="false"/>
                <w:color w:val="000000"/>
                <w:sz w:val="20"/>
              </w:rPr>
              <w:t>
26</w:t>
            </w:r>
          </w:p>
          <w:bookmarkEnd w:id="50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"Санжар" шаруа қожалығы Уалибекова. 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08"/>
          <w:p>
            <w:pPr>
              <w:spacing w:after="20"/>
              <w:ind w:left="20"/>
              <w:jc w:val="both"/>
            </w:pPr>
            <w:r>
              <w:rPr>
                <w:rFonts w:ascii="Times New Roman"/>
                <w:b w:val="false"/>
                <w:i w:val="false"/>
                <w:color w:val="000000"/>
                <w:sz w:val="20"/>
              </w:rPr>
              <w:t>
27</w:t>
            </w:r>
          </w:p>
          <w:bookmarkEnd w:id="50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 шаруа қожалығы Уалиев.О</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09"/>
          <w:p>
            <w:pPr>
              <w:spacing w:after="20"/>
              <w:ind w:left="20"/>
              <w:jc w:val="both"/>
            </w:pPr>
            <w:r>
              <w:rPr>
                <w:rFonts w:ascii="Times New Roman"/>
                <w:b w:val="false"/>
                <w:i w:val="false"/>
                <w:color w:val="000000"/>
                <w:sz w:val="20"/>
              </w:rPr>
              <w:t>
28</w:t>
            </w:r>
          </w:p>
          <w:bookmarkEnd w:id="50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шаруа қожалығы Сейтбекова.С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10"/>
          <w:p>
            <w:pPr>
              <w:spacing w:after="20"/>
              <w:ind w:left="20"/>
              <w:jc w:val="both"/>
            </w:pPr>
            <w:r>
              <w:rPr>
                <w:rFonts w:ascii="Times New Roman"/>
                <w:b w:val="false"/>
                <w:i w:val="false"/>
                <w:color w:val="000000"/>
                <w:sz w:val="20"/>
              </w:rPr>
              <w:t>
29</w:t>
            </w:r>
          </w:p>
          <w:bookmarkEnd w:id="51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"Жасұлан" шаруа қожалығы Сырлыбаев.З</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11"/>
          <w:p>
            <w:pPr>
              <w:spacing w:after="20"/>
              <w:ind w:left="20"/>
              <w:jc w:val="both"/>
            </w:pPr>
            <w:r>
              <w:rPr>
                <w:rFonts w:ascii="Times New Roman"/>
                <w:b w:val="false"/>
                <w:i w:val="false"/>
                <w:color w:val="000000"/>
                <w:sz w:val="20"/>
              </w:rPr>
              <w:t>
 </w:t>
            </w:r>
          </w:p>
          <w:bookmarkEnd w:id="51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12"/>
          <w:p>
            <w:pPr>
              <w:spacing w:after="20"/>
              <w:ind w:left="20"/>
              <w:jc w:val="both"/>
            </w:pPr>
            <w:r>
              <w:rPr>
                <w:rFonts w:ascii="Times New Roman"/>
                <w:b w:val="false"/>
                <w:i w:val="false"/>
                <w:color w:val="000000"/>
                <w:sz w:val="20"/>
              </w:rPr>
              <w:t>
 </w:t>
            </w:r>
          </w:p>
          <w:bookmarkEnd w:id="51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13"/>
          <w:p>
            <w:pPr>
              <w:spacing w:after="20"/>
              <w:ind w:left="20"/>
              <w:jc w:val="both"/>
            </w:pPr>
            <w:r>
              <w:rPr>
                <w:rFonts w:ascii="Times New Roman"/>
                <w:b w:val="false"/>
                <w:i w:val="false"/>
                <w:color w:val="000000"/>
                <w:sz w:val="20"/>
              </w:rPr>
              <w:t>
1</w:t>
            </w:r>
          </w:p>
          <w:bookmarkEnd w:id="51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шаруа қожалығы Аманкулов.К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14"/>
          <w:p>
            <w:pPr>
              <w:spacing w:after="20"/>
              <w:ind w:left="20"/>
              <w:jc w:val="both"/>
            </w:pPr>
            <w:r>
              <w:rPr>
                <w:rFonts w:ascii="Times New Roman"/>
                <w:b w:val="false"/>
                <w:i w:val="false"/>
                <w:color w:val="000000"/>
                <w:sz w:val="20"/>
              </w:rPr>
              <w:t>
2</w:t>
            </w:r>
          </w:p>
          <w:bookmarkEnd w:id="51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"Манас" шаруа қожалығы Лекен Талгат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15"/>
          <w:p>
            <w:pPr>
              <w:spacing w:after="20"/>
              <w:ind w:left="20"/>
              <w:jc w:val="both"/>
            </w:pPr>
            <w:r>
              <w:rPr>
                <w:rFonts w:ascii="Times New Roman"/>
                <w:b w:val="false"/>
                <w:i w:val="false"/>
                <w:color w:val="000000"/>
                <w:sz w:val="20"/>
              </w:rPr>
              <w:t>
3</w:t>
            </w:r>
          </w:p>
          <w:bookmarkEnd w:id="51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"Кахарман" шаруа қожалығы Жапенов.С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16"/>
          <w:p>
            <w:pPr>
              <w:spacing w:after="20"/>
              <w:ind w:left="20"/>
              <w:jc w:val="both"/>
            </w:pPr>
            <w:r>
              <w:rPr>
                <w:rFonts w:ascii="Times New Roman"/>
                <w:b w:val="false"/>
                <w:i w:val="false"/>
                <w:color w:val="000000"/>
                <w:sz w:val="20"/>
              </w:rPr>
              <w:t>
4</w:t>
            </w:r>
          </w:p>
          <w:bookmarkEnd w:id="51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"Сары-Арка" шаруа қожалығы Алибаев.Ж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17"/>
          <w:p>
            <w:pPr>
              <w:spacing w:after="20"/>
              <w:ind w:left="20"/>
              <w:jc w:val="both"/>
            </w:pPr>
            <w:r>
              <w:rPr>
                <w:rFonts w:ascii="Times New Roman"/>
                <w:b w:val="false"/>
                <w:i w:val="false"/>
                <w:color w:val="000000"/>
                <w:sz w:val="20"/>
              </w:rPr>
              <w:t>
5</w:t>
            </w:r>
          </w:p>
          <w:bookmarkEnd w:id="51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"Тулпар" шаруа қожалығы Кенжебаев.С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18"/>
          <w:p>
            <w:pPr>
              <w:spacing w:after="20"/>
              <w:ind w:left="20"/>
              <w:jc w:val="both"/>
            </w:pPr>
            <w:r>
              <w:rPr>
                <w:rFonts w:ascii="Times New Roman"/>
                <w:b w:val="false"/>
                <w:i w:val="false"/>
                <w:color w:val="000000"/>
                <w:sz w:val="20"/>
              </w:rPr>
              <w:t>
6</w:t>
            </w:r>
          </w:p>
          <w:bookmarkEnd w:id="51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"Умит" шаруа қожалығы Абиулы.Д</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19"/>
          <w:p>
            <w:pPr>
              <w:spacing w:after="20"/>
              <w:ind w:left="20"/>
              <w:jc w:val="both"/>
            </w:pPr>
            <w:r>
              <w:rPr>
                <w:rFonts w:ascii="Times New Roman"/>
                <w:b w:val="false"/>
                <w:i w:val="false"/>
                <w:color w:val="000000"/>
                <w:sz w:val="20"/>
              </w:rPr>
              <w:t>
7</w:t>
            </w:r>
          </w:p>
          <w:bookmarkEnd w:id="51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"Умбет" шаруа қожалығы Абдрахманов.А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20"/>
          <w:p>
            <w:pPr>
              <w:spacing w:after="20"/>
              <w:ind w:left="20"/>
              <w:jc w:val="both"/>
            </w:pPr>
            <w:r>
              <w:rPr>
                <w:rFonts w:ascii="Times New Roman"/>
                <w:b w:val="false"/>
                <w:i w:val="false"/>
                <w:color w:val="000000"/>
                <w:sz w:val="20"/>
              </w:rPr>
              <w:t>
8</w:t>
            </w:r>
          </w:p>
          <w:bookmarkEnd w:id="52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"Беркат" шаруа қожалығы Хажмуратов.Я</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21"/>
          <w:p>
            <w:pPr>
              <w:spacing w:after="20"/>
              <w:ind w:left="20"/>
              <w:jc w:val="both"/>
            </w:pPr>
            <w:r>
              <w:rPr>
                <w:rFonts w:ascii="Times New Roman"/>
                <w:b w:val="false"/>
                <w:i w:val="false"/>
                <w:color w:val="000000"/>
                <w:sz w:val="20"/>
              </w:rPr>
              <w:t>
9</w:t>
            </w:r>
          </w:p>
          <w:bookmarkEnd w:id="52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"Жасулан" шаруа қожалығы Калдыбаев.Ж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22"/>
          <w:p>
            <w:pPr>
              <w:spacing w:after="20"/>
              <w:ind w:left="20"/>
              <w:jc w:val="both"/>
            </w:pPr>
            <w:r>
              <w:rPr>
                <w:rFonts w:ascii="Times New Roman"/>
                <w:b w:val="false"/>
                <w:i w:val="false"/>
                <w:color w:val="000000"/>
                <w:sz w:val="20"/>
              </w:rPr>
              <w:t>
10</w:t>
            </w:r>
          </w:p>
          <w:bookmarkEnd w:id="52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шаруа қожалығы Акбергенова.А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23"/>
          <w:p>
            <w:pPr>
              <w:spacing w:after="20"/>
              <w:ind w:left="20"/>
              <w:jc w:val="both"/>
            </w:pPr>
            <w:r>
              <w:rPr>
                <w:rFonts w:ascii="Times New Roman"/>
                <w:b w:val="false"/>
                <w:i w:val="false"/>
                <w:color w:val="000000"/>
                <w:sz w:val="20"/>
              </w:rPr>
              <w:t>
11</w:t>
            </w:r>
          </w:p>
          <w:bookmarkEnd w:id="52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"Булгын" шаруа қожалығы Лак. Ермек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24"/>
          <w:p>
            <w:pPr>
              <w:spacing w:after="20"/>
              <w:ind w:left="20"/>
              <w:jc w:val="both"/>
            </w:pPr>
            <w:r>
              <w:rPr>
                <w:rFonts w:ascii="Times New Roman"/>
                <w:b w:val="false"/>
                <w:i w:val="false"/>
                <w:color w:val="000000"/>
                <w:sz w:val="20"/>
              </w:rPr>
              <w:t>
12</w:t>
            </w:r>
          </w:p>
          <w:bookmarkEnd w:id="52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шаруа қожалығы Есжанов.Е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25"/>
          <w:p>
            <w:pPr>
              <w:spacing w:after="20"/>
              <w:ind w:left="20"/>
              <w:jc w:val="both"/>
            </w:pPr>
            <w:r>
              <w:rPr>
                <w:rFonts w:ascii="Times New Roman"/>
                <w:b w:val="false"/>
                <w:i w:val="false"/>
                <w:color w:val="000000"/>
                <w:sz w:val="20"/>
              </w:rPr>
              <w:t>
13</w:t>
            </w:r>
          </w:p>
          <w:bookmarkEnd w:id="52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"Шынар" шаруа қожалығы Сулейменов.Е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26"/>
          <w:p>
            <w:pPr>
              <w:spacing w:after="20"/>
              <w:ind w:left="20"/>
              <w:jc w:val="both"/>
            </w:pPr>
            <w:r>
              <w:rPr>
                <w:rFonts w:ascii="Times New Roman"/>
                <w:b w:val="false"/>
                <w:i w:val="false"/>
                <w:color w:val="000000"/>
                <w:sz w:val="20"/>
              </w:rPr>
              <w:t>
14</w:t>
            </w:r>
          </w:p>
          <w:bookmarkEnd w:id="52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"Амирсана" шаруа қожалығы Сарыбаев.Ш</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27"/>
          <w:p>
            <w:pPr>
              <w:spacing w:after="20"/>
              <w:ind w:left="20"/>
              <w:jc w:val="both"/>
            </w:pPr>
            <w:r>
              <w:rPr>
                <w:rFonts w:ascii="Times New Roman"/>
                <w:b w:val="false"/>
                <w:i w:val="false"/>
                <w:color w:val="000000"/>
                <w:sz w:val="20"/>
              </w:rPr>
              <w:t>
15</w:t>
            </w:r>
          </w:p>
          <w:bookmarkEnd w:id="52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"Айбар" шаруа қожалығы Акылаева.К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28"/>
          <w:p>
            <w:pPr>
              <w:spacing w:after="20"/>
              <w:ind w:left="20"/>
              <w:jc w:val="both"/>
            </w:pPr>
            <w:r>
              <w:rPr>
                <w:rFonts w:ascii="Times New Roman"/>
                <w:b w:val="false"/>
                <w:i w:val="false"/>
                <w:color w:val="000000"/>
                <w:sz w:val="20"/>
              </w:rPr>
              <w:t>
16</w:t>
            </w:r>
          </w:p>
          <w:bookmarkEnd w:id="52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"Танат" шаруа қожалығы Макажанов.К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29"/>
          <w:p>
            <w:pPr>
              <w:spacing w:after="20"/>
              <w:ind w:left="20"/>
              <w:jc w:val="both"/>
            </w:pPr>
            <w:r>
              <w:rPr>
                <w:rFonts w:ascii="Times New Roman"/>
                <w:b w:val="false"/>
                <w:i w:val="false"/>
                <w:color w:val="000000"/>
                <w:sz w:val="20"/>
              </w:rPr>
              <w:t>
17</w:t>
            </w:r>
          </w:p>
          <w:bookmarkEnd w:id="52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"Нурбол" шаруа қожалығы Канафин.Б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30"/>
          <w:p>
            <w:pPr>
              <w:spacing w:after="20"/>
              <w:ind w:left="20"/>
              <w:jc w:val="both"/>
            </w:pPr>
            <w:r>
              <w:rPr>
                <w:rFonts w:ascii="Times New Roman"/>
                <w:b w:val="false"/>
                <w:i w:val="false"/>
                <w:color w:val="000000"/>
                <w:sz w:val="20"/>
              </w:rPr>
              <w:t>
18</w:t>
            </w:r>
          </w:p>
          <w:bookmarkEnd w:id="53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"Берик" шаруа қожалығы Тускей.Д</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31"/>
          <w:p>
            <w:pPr>
              <w:spacing w:after="20"/>
              <w:ind w:left="20"/>
              <w:jc w:val="both"/>
            </w:pPr>
            <w:r>
              <w:rPr>
                <w:rFonts w:ascii="Times New Roman"/>
                <w:b w:val="false"/>
                <w:i w:val="false"/>
                <w:color w:val="000000"/>
                <w:sz w:val="20"/>
              </w:rPr>
              <w:t>
19</w:t>
            </w:r>
          </w:p>
          <w:bookmarkEnd w:id="53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 шаруа қожалығы Аманкулова Г.</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32"/>
          <w:p>
            <w:pPr>
              <w:spacing w:after="20"/>
              <w:ind w:left="20"/>
              <w:jc w:val="both"/>
            </w:pPr>
            <w:r>
              <w:rPr>
                <w:rFonts w:ascii="Times New Roman"/>
                <w:b w:val="false"/>
                <w:i w:val="false"/>
                <w:color w:val="000000"/>
                <w:sz w:val="20"/>
              </w:rPr>
              <w:t>
20</w:t>
            </w:r>
          </w:p>
          <w:bookmarkEnd w:id="53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"Мукарам" шаруа қожалығы Мукарамов.А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33"/>
          <w:p>
            <w:pPr>
              <w:spacing w:after="20"/>
              <w:ind w:left="20"/>
              <w:jc w:val="both"/>
            </w:pPr>
            <w:r>
              <w:rPr>
                <w:rFonts w:ascii="Times New Roman"/>
                <w:b w:val="false"/>
                <w:i w:val="false"/>
                <w:color w:val="000000"/>
                <w:sz w:val="20"/>
              </w:rPr>
              <w:t>
21</w:t>
            </w:r>
          </w:p>
          <w:bookmarkEnd w:id="53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 шаруа қожалығы Абдрахманова.М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34"/>
          <w:p>
            <w:pPr>
              <w:spacing w:after="20"/>
              <w:ind w:left="20"/>
              <w:jc w:val="both"/>
            </w:pPr>
            <w:r>
              <w:rPr>
                <w:rFonts w:ascii="Times New Roman"/>
                <w:b w:val="false"/>
                <w:i w:val="false"/>
                <w:color w:val="000000"/>
                <w:sz w:val="20"/>
              </w:rPr>
              <w:t>
 </w:t>
            </w:r>
          </w:p>
          <w:bookmarkEnd w:id="53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35"/>
          <w:p>
            <w:pPr>
              <w:spacing w:after="20"/>
              <w:ind w:left="20"/>
              <w:jc w:val="both"/>
            </w:pPr>
            <w:r>
              <w:rPr>
                <w:rFonts w:ascii="Times New Roman"/>
                <w:b w:val="false"/>
                <w:i w:val="false"/>
                <w:color w:val="000000"/>
                <w:sz w:val="20"/>
              </w:rPr>
              <w:t>
 </w:t>
            </w:r>
          </w:p>
          <w:bookmarkEnd w:id="53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36"/>
          <w:p>
            <w:pPr>
              <w:spacing w:after="20"/>
              <w:ind w:left="20"/>
              <w:jc w:val="both"/>
            </w:pPr>
            <w:r>
              <w:rPr>
                <w:rFonts w:ascii="Times New Roman"/>
                <w:b w:val="false"/>
                <w:i w:val="false"/>
                <w:color w:val="000000"/>
                <w:sz w:val="20"/>
              </w:rPr>
              <w:t>
1</w:t>
            </w:r>
          </w:p>
          <w:bookmarkEnd w:id="53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"Мурагер" шаруа қожалығы Болебаев.К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37"/>
          <w:p>
            <w:pPr>
              <w:spacing w:after="20"/>
              <w:ind w:left="20"/>
              <w:jc w:val="both"/>
            </w:pPr>
            <w:r>
              <w:rPr>
                <w:rFonts w:ascii="Times New Roman"/>
                <w:b w:val="false"/>
                <w:i w:val="false"/>
                <w:color w:val="000000"/>
                <w:sz w:val="20"/>
              </w:rPr>
              <w:t>
2</w:t>
            </w:r>
          </w:p>
          <w:bookmarkEnd w:id="53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шаруа қожалығы Жаксыбеков.Б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38"/>
          <w:p>
            <w:pPr>
              <w:spacing w:after="20"/>
              <w:ind w:left="20"/>
              <w:jc w:val="both"/>
            </w:pPr>
            <w:r>
              <w:rPr>
                <w:rFonts w:ascii="Times New Roman"/>
                <w:b w:val="false"/>
                <w:i w:val="false"/>
                <w:color w:val="000000"/>
                <w:sz w:val="20"/>
              </w:rPr>
              <w:t>
3</w:t>
            </w:r>
          </w:p>
          <w:bookmarkEnd w:id="53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"Омиржан" шаруа қожалығы Кажкаримов.О</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39"/>
          <w:p>
            <w:pPr>
              <w:spacing w:after="20"/>
              <w:ind w:left="20"/>
              <w:jc w:val="both"/>
            </w:pPr>
            <w:r>
              <w:rPr>
                <w:rFonts w:ascii="Times New Roman"/>
                <w:b w:val="false"/>
                <w:i w:val="false"/>
                <w:color w:val="000000"/>
                <w:sz w:val="20"/>
              </w:rPr>
              <w:t>
4</w:t>
            </w:r>
          </w:p>
          <w:bookmarkEnd w:id="53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 шаруа қожалығы Мукатай.О</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40"/>
          <w:p>
            <w:pPr>
              <w:spacing w:after="20"/>
              <w:ind w:left="20"/>
              <w:jc w:val="both"/>
            </w:pPr>
            <w:r>
              <w:rPr>
                <w:rFonts w:ascii="Times New Roman"/>
                <w:b w:val="false"/>
                <w:i w:val="false"/>
                <w:color w:val="000000"/>
                <w:sz w:val="20"/>
              </w:rPr>
              <w:t>
5</w:t>
            </w:r>
          </w:p>
          <w:bookmarkEnd w:id="54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 шаруа қожалығы Тажикеев.М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41"/>
          <w:p>
            <w:pPr>
              <w:spacing w:after="20"/>
              <w:ind w:left="20"/>
              <w:jc w:val="both"/>
            </w:pPr>
            <w:r>
              <w:rPr>
                <w:rFonts w:ascii="Times New Roman"/>
                <w:b w:val="false"/>
                <w:i w:val="false"/>
                <w:color w:val="000000"/>
                <w:sz w:val="20"/>
              </w:rPr>
              <w:t>
6</w:t>
            </w:r>
          </w:p>
          <w:bookmarkEnd w:id="54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шаруа қожалығы Кадырберлин.Д</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42"/>
          <w:p>
            <w:pPr>
              <w:spacing w:after="20"/>
              <w:ind w:left="20"/>
              <w:jc w:val="both"/>
            </w:pPr>
            <w:r>
              <w:rPr>
                <w:rFonts w:ascii="Times New Roman"/>
                <w:b w:val="false"/>
                <w:i w:val="false"/>
                <w:color w:val="000000"/>
                <w:sz w:val="20"/>
              </w:rPr>
              <w:t>
7</w:t>
            </w:r>
          </w:p>
          <w:bookmarkEnd w:id="54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 шаруа қожалығы Сейткалиев.Е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43"/>
          <w:p>
            <w:pPr>
              <w:spacing w:after="20"/>
              <w:ind w:left="20"/>
              <w:jc w:val="both"/>
            </w:pPr>
            <w:r>
              <w:rPr>
                <w:rFonts w:ascii="Times New Roman"/>
                <w:b w:val="false"/>
                <w:i w:val="false"/>
                <w:color w:val="000000"/>
                <w:sz w:val="20"/>
              </w:rPr>
              <w:t>
8</w:t>
            </w:r>
          </w:p>
          <w:bookmarkEnd w:id="54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Карашилик" шаруа қожалығы Ерденбеков.М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44"/>
          <w:p>
            <w:pPr>
              <w:spacing w:after="20"/>
              <w:ind w:left="20"/>
              <w:jc w:val="both"/>
            </w:pPr>
            <w:r>
              <w:rPr>
                <w:rFonts w:ascii="Times New Roman"/>
                <w:b w:val="false"/>
                <w:i w:val="false"/>
                <w:color w:val="000000"/>
                <w:sz w:val="20"/>
              </w:rPr>
              <w:t>
9</w:t>
            </w:r>
          </w:p>
          <w:bookmarkEnd w:id="54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шаруа қожалығы Жакишов.Ж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45"/>
          <w:p>
            <w:pPr>
              <w:spacing w:after="20"/>
              <w:ind w:left="20"/>
              <w:jc w:val="both"/>
            </w:pPr>
            <w:r>
              <w:rPr>
                <w:rFonts w:ascii="Times New Roman"/>
                <w:b w:val="false"/>
                <w:i w:val="false"/>
                <w:color w:val="000000"/>
                <w:sz w:val="20"/>
              </w:rPr>
              <w:t>
10</w:t>
            </w:r>
          </w:p>
          <w:bookmarkEnd w:id="54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 шаруа қожалығы Шаймаганбетов.Р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46"/>
          <w:p>
            <w:pPr>
              <w:spacing w:after="20"/>
              <w:ind w:left="20"/>
              <w:jc w:val="both"/>
            </w:pPr>
            <w:r>
              <w:rPr>
                <w:rFonts w:ascii="Times New Roman"/>
                <w:b w:val="false"/>
                <w:i w:val="false"/>
                <w:color w:val="000000"/>
                <w:sz w:val="20"/>
              </w:rPr>
              <w:t>
11</w:t>
            </w:r>
          </w:p>
          <w:bookmarkEnd w:id="54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"Хайдар" шаруа қожалығы Турганбайулы.С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47"/>
          <w:p>
            <w:pPr>
              <w:spacing w:after="20"/>
              <w:ind w:left="20"/>
              <w:jc w:val="both"/>
            </w:pPr>
            <w:r>
              <w:rPr>
                <w:rFonts w:ascii="Times New Roman"/>
                <w:b w:val="false"/>
                <w:i w:val="false"/>
                <w:color w:val="000000"/>
                <w:sz w:val="20"/>
              </w:rPr>
              <w:t>
12</w:t>
            </w:r>
          </w:p>
          <w:bookmarkEnd w:id="54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шаруа қожалығы Каукербеков.К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48"/>
          <w:p>
            <w:pPr>
              <w:spacing w:after="20"/>
              <w:ind w:left="20"/>
              <w:jc w:val="both"/>
            </w:pPr>
            <w:r>
              <w:rPr>
                <w:rFonts w:ascii="Times New Roman"/>
                <w:b w:val="false"/>
                <w:i w:val="false"/>
                <w:color w:val="000000"/>
                <w:sz w:val="20"/>
              </w:rPr>
              <w:t>
13</w:t>
            </w:r>
          </w:p>
          <w:bookmarkEnd w:id="54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 басы" шаруа қожалығы Бекмаганбетов.М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49"/>
          <w:p>
            <w:pPr>
              <w:spacing w:after="20"/>
              <w:ind w:left="20"/>
              <w:jc w:val="both"/>
            </w:pPr>
            <w:r>
              <w:rPr>
                <w:rFonts w:ascii="Times New Roman"/>
                <w:b w:val="false"/>
                <w:i w:val="false"/>
                <w:color w:val="000000"/>
                <w:sz w:val="20"/>
              </w:rPr>
              <w:t>
14</w:t>
            </w:r>
          </w:p>
          <w:bookmarkEnd w:id="54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 шаруа қожалығы Мырзанбеков.К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50"/>
          <w:p>
            <w:pPr>
              <w:spacing w:after="20"/>
              <w:ind w:left="20"/>
              <w:jc w:val="both"/>
            </w:pPr>
            <w:r>
              <w:rPr>
                <w:rFonts w:ascii="Times New Roman"/>
                <w:b w:val="false"/>
                <w:i w:val="false"/>
                <w:color w:val="000000"/>
                <w:sz w:val="20"/>
              </w:rPr>
              <w:t>
15</w:t>
            </w:r>
          </w:p>
          <w:bookmarkEnd w:id="55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 шаруа қожалығы Казбай 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51"/>
          <w:p>
            <w:pPr>
              <w:spacing w:after="20"/>
              <w:ind w:left="20"/>
              <w:jc w:val="both"/>
            </w:pPr>
            <w:r>
              <w:rPr>
                <w:rFonts w:ascii="Times New Roman"/>
                <w:b w:val="false"/>
                <w:i w:val="false"/>
                <w:color w:val="000000"/>
                <w:sz w:val="20"/>
              </w:rPr>
              <w:t>
16</w:t>
            </w:r>
          </w:p>
          <w:bookmarkEnd w:id="55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шаруа қожалығы Мукашев.Н</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52"/>
          <w:p>
            <w:pPr>
              <w:spacing w:after="20"/>
              <w:ind w:left="20"/>
              <w:jc w:val="both"/>
            </w:pPr>
            <w:r>
              <w:rPr>
                <w:rFonts w:ascii="Times New Roman"/>
                <w:b w:val="false"/>
                <w:i w:val="false"/>
                <w:color w:val="000000"/>
                <w:sz w:val="20"/>
              </w:rPr>
              <w:t>
17</w:t>
            </w:r>
          </w:p>
          <w:bookmarkEnd w:id="55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"Ерслан" шаруа қожалығы Кабдыгалиев 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53"/>
          <w:p>
            <w:pPr>
              <w:spacing w:after="20"/>
              <w:ind w:left="20"/>
              <w:jc w:val="both"/>
            </w:pPr>
            <w:r>
              <w:rPr>
                <w:rFonts w:ascii="Times New Roman"/>
                <w:b w:val="false"/>
                <w:i w:val="false"/>
                <w:color w:val="000000"/>
                <w:sz w:val="20"/>
              </w:rPr>
              <w:t>
18</w:t>
            </w:r>
          </w:p>
          <w:bookmarkEnd w:id="55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"Нұрәділ" шаруа қожалығы Досымаков.К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54"/>
          <w:p>
            <w:pPr>
              <w:spacing w:after="20"/>
              <w:ind w:left="20"/>
              <w:jc w:val="both"/>
            </w:pPr>
            <w:r>
              <w:rPr>
                <w:rFonts w:ascii="Times New Roman"/>
                <w:b w:val="false"/>
                <w:i w:val="false"/>
                <w:color w:val="000000"/>
                <w:sz w:val="20"/>
              </w:rPr>
              <w:t>
19</w:t>
            </w:r>
          </w:p>
          <w:bookmarkEnd w:id="55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"Бесшокы" шаруа қожалығы Калибеков 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55"/>
          <w:p>
            <w:pPr>
              <w:spacing w:after="20"/>
              <w:ind w:left="20"/>
              <w:jc w:val="both"/>
            </w:pPr>
            <w:r>
              <w:rPr>
                <w:rFonts w:ascii="Times New Roman"/>
                <w:b w:val="false"/>
                <w:i w:val="false"/>
                <w:color w:val="000000"/>
                <w:sz w:val="20"/>
              </w:rPr>
              <w:t>
20</w:t>
            </w:r>
          </w:p>
          <w:bookmarkEnd w:id="55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 шаруа қожалығы Инкарбаев.Т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56"/>
          <w:p>
            <w:pPr>
              <w:spacing w:after="20"/>
              <w:ind w:left="20"/>
              <w:jc w:val="both"/>
            </w:pPr>
            <w:r>
              <w:rPr>
                <w:rFonts w:ascii="Times New Roman"/>
                <w:b w:val="false"/>
                <w:i w:val="false"/>
                <w:color w:val="000000"/>
                <w:sz w:val="20"/>
              </w:rPr>
              <w:t>
21</w:t>
            </w:r>
          </w:p>
          <w:bookmarkEnd w:id="55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"Көкөзек" шаруа қожалығы Тусупов.Д</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57"/>
          <w:p>
            <w:pPr>
              <w:spacing w:after="20"/>
              <w:ind w:left="20"/>
              <w:jc w:val="both"/>
            </w:pPr>
            <w:r>
              <w:rPr>
                <w:rFonts w:ascii="Times New Roman"/>
                <w:b w:val="false"/>
                <w:i w:val="false"/>
                <w:color w:val="000000"/>
                <w:sz w:val="20"/>
              </w:rPr>
              <w:t>
22</w:t>
            </w:r>
          </w:p>
          <w:bookmarkEnd w:id="55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"Белсенды" шаруа қожалығы Смаханов.Н</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58"/>
          <w:p>
            <w:pPr>
              <w:spacing w:after="20"/>
              <w:ind w:left="20"/>
              <w:jc w:val="both"/>
            </w:pPr>
            <w:r>
              <w:rPr>
                <w:rFonts w:ascii="Times New Roman"/>
                <w:b w:val="false"/>
                <w:i w:val="false"/>
                <w:color w:val="000000"/>
                <w:sz w:val="20"/>
              </w:rPr>
              <w:t>
23</w:t>
            </w:r>
          </w:p>
          <w:bookmarkEnd w:id="55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 шаруа қожалығы Исакаев.С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59"/>
          <w:p>
            <w:pPr>
              <w:spacing w:after="20"/>
              <w:ind w:left="20"/>
              <w:jc w:val="both"/>
            </w:pPr>
            <w:r>
              <w:rPr>
                <w:rFonts w:ascii="Times New Roman"/>
                <w:b w:val="false"/>
                <w:i w:val="false"/>
                <w:color w:val="000000"/>
                <w:sz w:val="20"/>
              </w:rPr>
              <w:t>
 </w:t>
            </w:r>
          </w:p>
          <w:bookmarkEnd w:id="55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60"/>
          <w:p>
            <w:pPr>
              <w:spacing w:after="20"/>
              <w:ind w:left="20"/>
              <w:jc w:val="both"/>
            </w:pPr>
            <w:r>
              <w:rPr>
                <w:rFonts w:ascii="Times New Roman"/>
                <w:b w:val="false"/>
                <w:i w:val="false"/>
                <w:color w:val="000000"/>
                <w:sz w:val="20"/>
              </w:rPr>
              <w:t>
 </w:t>
            </w:r>
          </w:p>
          <w:bookmarkEnd w:id="56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61"/>
          <w:p>
            <w:pPr>
              <w:spacing w:after="20"/>
              <w:ind w:left="20"/>
              <w:jc w:val="both"/>
            </w:pPr>
            <w:r>
              <w:rPr>
                <w:rFonts w:ascii="Times New Roman"/>
                <w:b w:val="false"/>
                <w:i w:val="false"/>
                <w:color w:val="000000"/>
                <w:sz w:val="20"/>
              </w:rPr>
              <w:t>
1</w:t>
            </w:r>
          </w:p>
          <w:bookmarkEnd w:id="56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"Куат" шаруа қожалығы Саданова.Т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62"/>
          <w:p>
            <w:pPr>
              <w:spacing w:after="20"/>
              <w:ind w:left="20"/>
              <w:jc w:val="both"/>
            </w:pPr>
            <w:r>
              <w:rPr>
                <w:rFonts w:ascii="Times New Roman"/>
                <w:b w:val="false"/>
                <w:i w:val="false"/>
                <w:color w:val="000000"/>
                <w:sz w:val="20"/>
              </w:rPr>
              <w:t>
2</w:t>
            </w:r>
          </w:p>
          <w:bookmarkEnd w:id="56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"Беласар" шаруа қожалығы Саданов.Е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63"/>
          <w:p>
            <w:pPr>
              <w:spacing w:after="20"/>
              <w:ind w:left="20"/>
              <w:jc w:val="both"/>
            </w:pPr>
            <w:r>
              <w:rPr>
                <w:rFonts w:ascii="Times New Roman"/>
                <w:b w:val="false"/>
                <w:i w:val="false"/>
                <w:color w:val="000000"/>
                <w:sz w:val="20"/>
              </w:rPr>
              <w:t>
3</w:t>
            </w:r>
          </w:p>
          <w:bookmarkEnd w:id="56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"Толкын" шаруа қожалығы Асылхан.Е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64"/>
          <w:p>
            <w:pPr>
              <w:spacing w:after="20"/>
              <w:ind w:left="20"/>
              <w:jc w:val="both"/>
            </w:pPr>
            <w:r>
              <w:rPr>
                <w:rFonts w:ascii="Times New Roman"/>
                <w:b w:val="false"/>
                <w:i w:val="false"/>
                <w:color w:val="000000"/>
                <w:sz w:val="20"/>
              </w:rPr>
              <w:t>
4</w:t>
            </w:r>
          </w:p>
          <w:bookmarkEnd w:id="56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шаруа қожалығы Абдыкаев.Г</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65"/>
          <w:p>
            <w:pPr>
              <w:spacing w:after="20"/>
              <w:ind w:left="20"/>
              <w:jc w:val="both"/>
            </w:pPr>
            <w:r>
              <w:rPr>
                <w:rFonts w:ascii="Times New Roman"/>
                <w:b w:val="false"/>
                <w:i w:val="false"/>
                <w:color w:val="000000"/>
                <w:sz w:val="20"/>
              </w:rPr>
              <w:t>
5</w:t>
            </w:r>
          </w:p>
          <w:bookmarkEnd w:id="56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 шаруа қожалығы Толеубек.А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66"/>
          <w:p>
            <w:pPr>
              <w:spacing w:after="20"/>
              <w:ind w:left="20"/>
              <w:jc w:val="both"/>
            </w:pPr>
            <w:r>
              <w:rPr>
                <w:rFonts w:ascii="Times New Roman"/>
                <w:b w:val="false"/>
                <w:i w:val="false"/>
                <w:color w:val="000000"/>
                <w:sz w:val="20"/>
              </w:rPr>
              <w:t>
6</w:t>
            </w:r>
          </w:p>
          <w:bookmarkEnd w:id="56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"Жазира" шаруа қожалығы Каукенов.Ж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67"/>
          <w:p>
            <w:pPr>
              <w:spacing w:after="20"/>
              <w:ind w:left="20"/>
              <w:jc w:val="both"/>
            </w:pPr>
            <w:r>
              <w:rPr>
                <w:rFonts w:ascii="Times New Roman"/>
                <w:b w:val="false"/>
                <w:i w:val="false"/>
                <w:color w:val="000000"/>
                <w:sz w:val="20"/>
              </w:rPr>
              <w:t>
7</w:t>
            </w:r>
          </w:p>
          <w:bookmarkEnd w:id="56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"Прибалхашье" шаруа қожалығы Гузеев.А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68"/>
          <w:p>
            <w:pPr>
              <w:spacing w:after="20"/>
              <w:ind w:left="20"/>
              <w:jc w:val="both"/>
            </w:pPr>
            <w:r>
              <w:rPr>
                <w:rFonts w:ascii="Times New Roman"/>
                <w:b w:val="false"/>
                <w:i w:val="false"/>
                <w:color w:val="000000"/>
                <w:sz w:val="20"/>
              </w:rPr>
              <w:t>
8</w:t>
            </w:r>
          </w:p>
          <w:bookmarkEnd w:id="56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"Орленок" шаруа қожалығы Матвых.А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69"/>
          <w:p>
            <w:pPr>
              <w:spacing w:after="20"/>
              <w:ind w:left="20"/>
              <w:jc w:val="both"/>
            </w:pPr>
            <w:r>
              <w:rPr>
                <w:rFonts w:ascii="Times New Roman"/>
                <w:b w:val="false"/>
                <w:i w:val="false"/>
                <w:color w:val="000000"/>
                <w:sz w:val="20"/>
              </w:rPr>
              <w:t>
9</w:t>
            </w:r>
          </w:p>
          <w:bookmarkEnd w:id="56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шаруа қожалығы Шарипов.О</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70"/>
          <w:p>
            <w:pPr>
              <w:spacing w:after="20"/>
              <w:ind w:left="20"/>
              <w:jc w:val="both"/>
            </w:pPr>
            <w:r>
              <w:rPr>
                <w:rFonts w:ascii="Times New Roman"/>
                <w:b w:val="false"/>
                <w:i w:val="false"/>
                <w:color w:val="000000"/>
                <w:sz w:val="20"/>
              </w:rPr>
              <w:t>
10</w:t>
            </w:r>
          </w:p>
          <w:bookmarkEnd w:id="57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шаруа қожалығы Абильдин.Т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71"/>
          <w:p>
            <w:pPr>
              <w:spacing w:after="20"/>
              <w:ind w:left="20"/>
              <w:jc w:val="both"/>
            </w:pPr>
            <w:r>
              <w:rPr>
                <w:rFonts w:ascii="Times New Roman"/>
                <w:b w:val="false"/>
                <w:i w:val="false"/>
                <w:color w:val="000000"/>
                <w:sz w:val="20"/>
              </w:rPr>
              <w:t>
11</w:t>
            </w:r>
          </w:p>
          <w:bookmarkEnd w:id="57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"Мадина" шаруа қожалығы Кркруов.Б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72"/>
          <w:p>
            <w:pPr>
              <w:spacing w:after="20"/>
              <w:ind w:left="20"/>
              <w:jc w:val="both"/>
            </w:pPr>
            <w:r>
              <w:rPr>
                <w:rFonts w:ascii="Times New Roman"/>
                <w:b w:val="false"/>
                <w:i w:val="false"/>
                <w:color w:val="000000"/>
                <w:sz w:val="20"/>
              </w:rPr>
              <w:t>
12</w:t>
            </w:r>
          </w:p>
          <w:bookmarkEnd w:id="57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"Аиза" шаруа қожалығы Садикова.К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73"/>
          <w:p>
            <w:pPr>
              <w:spacing w:after="20"/>
              <w:ind w:left="20"/>
              <w:jc w:val="both"/>
            </w:pPr>
            <w:r>
              <w:rPr>
                <w:rFonts w:ascii="Times New Roman"/>
                <w:b w:val="false"/>
                <w:i w:val="false"/>
                <w:color w:val="000000"/>
                <w:sz w:val="20"/>
              </w:rPr>
              <w:t>
13</w:t>
            </w:r>
          </w:p>
          <w:bookmarkEnd w:id="57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"Калиаскар" шаруа қожалығы Арипбеков.Г</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74"/>
          <w:p>
            <w:pPr>
              <w:spacing w:after="20"/>
              <w:ind w:left="20"/>
              <w:jc w:val="both"/>
            </w:pPr>
            <w:r>
              <w:rPr>
                <w:rFonts w:ascii="Times New Roman"/>
                <w:b w:val="false"/>
                <w:i w:val="false"/>
                <w:color w:val="000000"/>
                <w:sz w:val="20"/>
              </w:rPr>
              <w:t>
14</w:t>
            </w:r>
          </w:p>
          <w:bookmarkEnd w:id="57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шаруа қожалығы Шакенов. 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75"/>
          <w:p>
            <w:pPr>
              <w:spacing w:after="20"/>
              <w:ind w:left="20"/>
              <w:jc w:val="both"/>
            </w:pPr>
            <w:r>
              <w:rPr>
                <w:rFonts w:ascii="Times New Roman"/>
                <w:b w:val="false"/>
                <w:i w:val="false"/>
                <w:color w:val="000000"/>
                <w:sz w:val="20"/>
              </w:rPr>
              <w:t>
15</w:t>
            </w:r>
          </w:p>
          <w:bookmarkEnd w:id="57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шаруа қожалығы Жантулаков.Т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76"/>
          <w:p>
            <w:pPr>
              <w:spacing w:after="20"/>
              <w:ind w:left="20"/>
              <w:jc w:val="both"/>
            </w:pPr>
            <w:r>
              <w:rPr>
                <w:rFonts w:ascii="Times New Roman"/>
                <w:b w:val="false"/>
                <w:i w:val="false"/>
                <w:color w:val="000000"/>
                <w:sz w:val="20"/>
              </w:rPr>
              <w:t>
16</w:t>
            </w:r>
          </w:p>
          <w:bookmarkEnd w:id="57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шаруа қожалығы Досымбеков.Ж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77"/>
          <w:p>
            <w:pPr>
              <w:spacing w:after="20"/>
              <w:ind w:left="20"/>
              <w:jc w:val="both"/>
            </w:pPr>
            <w:r>
              <w:rPr>
                <w:rFonts w:ascii="Times New Roman"/>
                <w:b w:val="false"/>
                <w:i w:val="false"/>
                <w:color w:val="000000"/>
                <w:sz w:val="20"/>
              </w:rPr>
              <w:t>
17</w:t>
            </w:r>
          </w:p>
          <w:bookmarkEnd w:id="57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"Муслим" шаруа қожалығы Абеуова.К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78"/>
          <w:p>
            <w:pPr>
              <w:spacing w:after="20"/>
              <w:ind w:left="20"/>
              <w:jc w:val="both"/>
            </w:pPr>
            <w:r>
              <w:rPr>
                <w:rFonts w:ascii="Times New Roman"/>
                <w:b w:val="false"/>
                <w:i w:val="false"/>
                <w:color w:val="000000"/>
                <w:sz w:val="20"/>
              </w:rPr>
              <w:t>
18</w:t>
            </w:r>
          </w:p>
          <w:bookmarkEnd w:id="57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"Манас" шаруа қожалығы Сартаев.А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79"/>
          <w:p>
            <w:pPr>
              <w:spacing w:after="20"/>
              <w:ind w:left="20"/>
              <w:jc w:val="both"/>
            </w:pPr>
            <w:r>
              <w:rPr>
                <w:rFonts w:ascii="Times New Roman"/>
                <w:b w:val="false"/>
                <w:i w:val="false"/>
                <w:color w:val="000000"/>
                <w:sz w:val="20"/>
              </w:rPr>
              <w:t>
19</w:t>
            </w:r>
          </w:p>
          <w:bookmarkEnd w:id="57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 шаруа қожалығы Сериков.К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80"/>
          <w:p>
            <w:pPr>
              <w:spacing w:after="20"/>
              <w:ind w:left="20"/>
              <w:jc w:val="both"/>
            </w:pPr>
            <w:r>
              <w:rPr>
                <w:rFonts w:ascii="Times New Roman"/>
                <w:b w:val="false"/>
                <w:i w:val="false"/>
                <w:color w:val="000000"/>
                <w:sz w:val="20"/>
              </w:rPr>
              <w:t>
20</w:t>
            </w:r>
          </w:p>
          <w:bookmarkEnd w:id="58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шаруа қожалығы Абдыкай.Р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81"/>
          <w:p>
            <w:pPr>
              <w:spacing w:after="20"/>
              <w:ind w:left="20"/>
              <w:jc w:val="both"/>
            </w:pPr>
            <w:r>
              <w:rPr>
                <w:rFonts w:ascii="Times New Roman"/>
                <w:b w:val="false"/>
                <w:i w:val="false"/>
                <w:color w:val="000000"/>
                <w:sz w:val="20"/>
              </w:rPr>
              <w:t>
21</w:t>
            </w:r>
          </w:p>
          <w:bookmarkEnd w:id="58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"Елжас" шаруа қожалығы Сулейменова 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82"/>
          <w:p>
            <w:pPr>
              <w:spacing w:after="20"/>
              <w:ind w:left="20"/>
              <w:jc w:val="both"/>
            </w:pPr>
            <w:r>
              <w:rPr>
                <w:rFonts w:ascii="Times New Roman"/>
                <w:b w:val="false"/>
                <w:i w:val="false"/>
                <w:color w:val="000000"/>
                <w:sz w:val="20"/>
              </w:rPr>
              <w:t>
22</w:t>
            </w:r>
          </w:p>
          <w:bookmarkEnd w:id="58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шаруа қожалығы Толегенов.К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83"/>
          <w:p>
            <w:pPr>
              <w:spacing w:after="20"/>
              <w:ind w:left="20"/>
              <w:jc w:val="both"/>
            </w:pPr>
            <w:r>
              <w:rPr>
                <w:rFonts w:ascii="Times New Roman"/>
                <w:b w:val="false"/>
                <w:i w:val="false"/>
                <w:color w:val="000000"/>
                <w:sz w:val="20"/>
              </w:rPr>
              <w:t>
23</w:t>
            </w:r>
          </w:p>
          <w:bookmarkEnd w:id="58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 шаруа қожалығы Сериков.К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84"/>
          <w:p>
            <w:pPr>
              <w:spacing w:after="20"/>
              <w:ind w:left="20"/>
              <w:jc w:val="both"/>
            </w:pPr>
            <w:r>
              <w:rPr>
                <w:rFonts w:ascii="Times New Roman"/>
                <w:b w:val="false"/>
                <w:i w:val="false"/>
                <w:color w:val="000000"/>
                <w:sz w:val="20"/>
              </w:rPr>
              <w:t>
24</w:t>
            </w:r>
          </w:p>
          <w:bookmarkEnd w:id="58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"Немереше" шаруа қожалығы Алтынбекова.К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85"/>
          <w:p>
            <w:pPr>
              <w:spacing w:after="20"/>
              <w:ind w:left="20"/>
              <w:jc w:val="both"/>
            </w:pPr>
            <w:r>
              <w:rPr>
                <w:rFonts w:ascii="Times New Roman"/>
                <w:b w:val="false"/>
                <w:i w:val="false"/>
                <w:color w:val="000000"/>
                <w:sz w:val="20"/>
              </w:rPr>
              <w:t>
25</w:t>
            </w:r>
          </w:p>
          <w:bookmarkEnd w:id="58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 шаруа қожалығы Баймуханов.К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86"/>
          <w:p>
            <w:pPr>
              <w:spacing w:after="20"/>
              <w:ind w:left="20"/>
              <w:jc w:val="both"/>
            </w:pPr>
            <w:r>
              <w:rPr>
                <w:rFonts w:ascii="Times New Roman"/>
                <w:b w:val="false"/>
                <w:i w:val="false"/>
                <w:color w:val="000000"/>
                <w:sz w:val="20"/>
              </w:rPr>
              <w:t>
26</w:t>
            </w:r>
          </w:p>
          <w:bookmarkEnd w:id="58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"Тлеулес" шаруа қожалығы Нокешов.М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87"/>
          <w:p>
            <w:pPr>
              <w:spacing w:after="20"/>
              <w:ind w:left="20"/>
              <w:jc w:val="both"/>
            </w:pPr>
            <w:r>
              <w:rPr>
                <w:rFonts w:ascii="Times New Roman"/>
                <w:b w:val="false"/>
                <w:i w:val="false"/>
                <w:color w:val="000000"/>
                <w:sz w:val="20"/>
              </w:rPr>
              <w:t>
27</w:t>
            </w:r>
          </w:p>
          <w:bookmarkEnd w:id="58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"Мадияр -2010" шаруа қожалығы Джаманбаев.Б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88"/>
          <w:p>
            <w:pPr>
              <w:spacing w:after="20"/>
              <w:ind w:left="20"/>
              <w:jc w:val="both"/>
            </w:pPr>
            <w:r>
              <w:rPr>
                <w:rFonts w:ascii="Times New Roman"/>
                <w:b w:val="false"/>
                <w:i w:val="false"/>
                <w:color w:val="000000"/>
                <w:sz w:val="20"/>
              </w:rPr>
              <w:t>
28</w:t>
            </w:r>
          </w:p>
          <w:bookmarkEnd w:id="58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"Нурбек" шаруа қожалығы Елубай.Д</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89"/>
          <w:p>
            <w:pPr>
              <w:spacing w:after="20"/>
              <w:ind w:left="20"/>
              <w:jc w:val="both"/>
            </w:pPr>
            <w:r>
              <w:rPr>
                <w:rFonts w:ascii="Times New Roman"/>
                <w:b w:val="false"/>
                <w:i w:val="false"/>
                <w:color w:val="000000"/>
                <w:sz w:val="20"/>
              </w:rPr>
              <w:t>
29</w:t>
            </w:r>
          </w:p>
          <w:bookmarkEnd w:id="58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шаруа қожалығы Абенов.А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90"/>
          <w:p>
            <w:pPr>
              <w:spacing w:after="20"/>
              <w:ind w:left="20"/>
              <w:jc w:val="both"/>
            </w:pPr>
            <w:r>
              <w:rPr>
                <w:rFonts w:ascii="Times New Roman"/>
                <w:b w:val="false"/>
                <w:i w:val="false"/>
                <w:color w:val="000000"/>
                <w:sz w:val="20"/>
              </w:rPr>
              <w:t>
30</w:t>
            </w:r>
          </w:p>
          <w:bookmarkEnd w:id="59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"Сеним" шаруа қожалығы Ихамбаев.Н</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91"/>
          <w:p>
            <w:pPr>
              <w:spacing w:after="20"/>
              <w:ind w:left="20"/>
              <w:jc w:val="both"/>
            </w:pPr>
            <w:r>
              <w:rPr>
                <w:rFonts w:ascii="Times New Roman"/>
                <w:b w:val="false"/>
                <w:i w:val="false"/>
                <w:color w:val="000000"/>
                <w:sz w:val="20"/>
              </w:rPr>
              <w:t>
31</w:t>
            </w:r>
          </w:p>
          <w:bookmarkEnd w:id="59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шаруа қожалығы Умбетов.С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92"/>
          <w:p>
            <w:pPr>
              <w:spacing w:after="20"/>
              <w:ind w:left="20"/>
              <w:jc w:val="both"/>
            </w:pPr>
            <w:r>
              <w:rPr>
                <w:rFonts w:ascii="Times New Roman"/>
                <w:b w:val="false"/>
                <w:i w:val="false"/>
                <w:color w:val="000000"/>
                <w:sz w:val="20"/>
              </w:rPr>
              <w:t>
32</w:t>
            </w:r>
          </w:p>
          <w:bookmarkEnd w:id="59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шаруа қожалығы Садыков.Н</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93"/>
          <w:p>
            <w:pPr>
              <w:spacing w:after="20"/>
              <w:ind w:left="20"/>
              <w:jc w:val="both"/>
            </w:pPr>
            <w:r>
              <w:rPr>
                <w:rFonts w:ascii="Times New Roman"/>
                <w:b w:val="false"/>
                <w:i w:val="false"/>
                <w:color w:val="000000"/>
                <w:sz w:val="20"/>
              </w:rPr>
              <w:t>
33</w:t>
            </w:r>
          </w:p>
          <w:bookmarkEnd w:id="59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"Жагыпар" шаруа қожалығы Жагыпар.Р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94"/>
          <w:p>
            <w:pPr>
              <w:spacing w:after="20"/>
              <w:ind w:left="20"/>
              <w:jc w:val="both"/>
            </w:pPr>
            <w:r>
              <w:rPr>
                <w:rFonts w:ascii="Times New Roman"/>
                <w:b w:val="false"/>
                <w:i w:val="false"/>
                <w:color w:val="000000"/>
                <w:sz w:val="20"/>
              </w:rPr>
              <w:t>
34</w:t>
            </w:r>
          </w:p>
          <w:bookmarkEnd w:id="59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 шаруа қожалығы Калиев.Д</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95"/>
          <w:p>
            <w:pPr>
              <w:spacing w:after="20"/>
              <w:ind w:left="20"/>
              <w:jc w:val="both"/>
            </w:pPr>
            <w:r>
              <w:rPr>
                <w:rFonts w:ascii="Times New Roman"/>
                <w:b w:val="false"/>
                <w:i w:val="false"/>
                <w:color w:val="000000"/>
                <w:sz w:val="20"/>
              </w:rPr>
              <w:t>
35</w:t>
            </w:r>
          </w:p>
          <w:bookmarkEnd w:id="59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"Айбын" шаруа қожалығы Буламбаев.А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96"/>
          <w:p>
            <w:pPr>
              <w:spacing w:after="20"/>
              <w:ind w:left="20"/>
              <w:jc w:val="both"/>
            </w:pPr>
            <w:r>
              <w:rPr>
                <w:rFonts w:ascii="Times New Roman"/>
                <w:b w:val="false"/>
                <w:i w:val="false"/>
                <w:color w:val="000000"/>
                <w:sz w:val="20"/>
              </w:rPr>
              <w:t>
36</w:t>
            </w:r>
          </w:p>
          <w:bookmarkEnd w:id="59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"Дарияш" шаруа қожалығы Баймадиев 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97"/>
          <w:p>
            <w:pPr>
              <w:spacing w:after="20"/>
              <w:ind w:left="20"/>
              <w:jc w:val="both"/>
            </w:pPr>
            <w:r>
              <w:rPr>
                <w:rFonts w:ascii="Times New Roman"/>
                <w:b w:val="false"/>
                <w:i w:val="false"/>
                <w:color w:val="000000"/>
                <w:sz w:val="20"/>
              </w:rPr>
              <w:t>
37</w:t>
            </w:r>
          </w:p>
          <w:bookmarkEnd w:id="59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шаруа қожалығы Амирхан Толеген</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98"/>
          <w:p>
            <w:pPr>
              <w:spacing w:after="20"/>
              <w:ind w:left="20"/>
              <w:jc w:val="both"/>
            </w:pPr>
            <w:r>
              <w:rPr>
                <w:rFonts w:ascii="Times New Roman"/>
                <w:b w:val="false"/>
                <w:i w:val="false"/>
                <w:color w:val="000000"/>
                <w:sz w:val="20"/>
              </w:rPr>
              <w:t>
38</w:t>
            </w:r>
          </w:p>
          <w:bookmarkEnd w:id="59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шаруа қожалығы Жолдин.Е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99"/>
          <w:p>
            <w:pPr>
              <w:spacing w:after="20"/>
              <w:ind w:left="20"/>
              <w:jc w:val="both"/>
            </w:pPr>
            <w:r>
              <w:rPr>
                <w:rFonts w:ascii="Times New Roman"/>
                <w:b w:val="false"/>
                <w:i w:val="false"/>
                <w:color w:val="000000"/>
                <w:sz w:val="20"/>
              </w:rPr>
              <w:t>
39</w:t>
            </w:r>
          </w:p>
          <w:bookmarkEnd w:id="59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"Бектау-ата" шаруа қожалығы Шокаев.В</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600"/>
          <w:p>
            <w:pPr>
              <w:spacing w:after="20"/>
              <w:ind w:left="20"/>
              <w:jc w:val="both"/>
            </w:pPr>
            <w:r>
              <w:rPr>
                <w:rFonts w:ascii="Times New Roman"/>
                <w:b w:val="false"/>
                <w:i w:val="false"/>
                <w:color w:val="000000"/>
                <w:sz w:val="20"/>
              </w:rPr>
              <w:t>
40</w:t>
            </w:r>
          </w:p>
          <w:bookmarkEnd w:id="60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"Алмагул" шаруа қожалығы Асылханов.С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601"/>
          <w:p>
            <w:pPr>
              <w:spacing w:after="20"/>
              <w:ind w:left="20"/>
              <w:jc w:val="both"/>
            </w:pPr>
            <w:r>
              <w:rPr>
                <w:rFonts w:ascii="Times New Roman"/>
                <w:b w:val="false"/>
                <w:i w:val="false"/>
                <w:color w:val="000000"/>
                <w:sz w:val="20"/>
              </w:rPr>
              <w:t>
41</w:t>
            </w:r>
          </w:p>
          <w:bookmarkEnd w:id="60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шаруа қожалығы Ерубаев.С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602"/>
          <w:p>
            <w:pPr>
              <w:spacing w:after="20"/>
              <w:ind w:left="20"/>
              <w:jc w:val="both"/>
            </w:pPr>
            <w:r>
              <w:rPr>
                <w:rFonts w:ascii="Times New Roman"/>
                <w:b w:val="false"/>
                <w:i w:val="false"/>
                <w:color w:val="000000"/>
                <w:sz w:val="20"/>
              </w:rPr>
              <w:t>
42</w:t>
            </w:r>
          </w:p>
          <w:bookmarkEnd w:id="60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"Акниет" Ошакбаев.Д</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603"/>
          <w:p>
            <w:pPr>
              <w:spacing w:after="20"/>
              <w:ind w:left="20"/>
              <w:jc w:val="both"/>
            </w:pPr>
            <w:r>
              <w:rPr>
                <w:rFonts w:ascii="Times New Roman"/>
                <w:b w:val="false"/>
                <w:i w:val="false"/>
                <w:color w:val="000000"/>
                <w:sz w:val="20"/>
              </w:rPr>
              <w:t>
43</w:t>
            </w:r>
          </w:p>
          <w:bookmarkEnd w:id="60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"Нурдаулет" шаруа қожалығы Мустахаев 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604"/>
          <w:p>
            <w:pPr>
              <w:spacing w:after="20"/>
              <w:ind w:left="20"/>
              <w:jc w:val="both"/>
            </w:pPr>
            <w:r>
              <w:rPr>
                <w:rFonts w:ascii="Times New Roman"/>
                <w:b w:val="false"/>
                <w:i w:val="false"/>
                <w:color w:val="000000"/>
                <w:sz w:val="20"/>
              </w:rPr>
              <w:t>
 </w:t>
            </w:r>
          </w:p>
          <w:bookmarkEnd w:id="60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605"/>
          <w:p>
            <w:pPr>
              <w:spacing w:after="20"/>
              <w:ind w:left="20"/>
              <w:jc w:val="both"/>
            </w:pPr>
            <w:r>
              <w:rPr>
                <w:rFonts w:ascii="Times New Roman"/>
                <w:b w:val="false"/>
                <w:i w:val="false"/>
                <w:color w:val="000000"/>
                <w:sz w:val="20"/>
              </w:rPr>
              <w:t>
1</w:t>
            </w:r>
          </w:p>
          <w:bookmarkEnd w:id="60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"Жалгызтал" шаруа қожалығы Жумагулов.А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606"/>
          <w:p>
            <w:pPr>
              <w:spacing w:after="20"/>
              <w:ind w:left="20"/>
              <w:jc w:val="both"/>
            </w:pPr>
            <w:r>
              <w:rPr>
                <w:rFonts w:ascii="Times New Roman"/>
                <w:b w:val="false"/>
                <w:i w:val="false"/>
                <w:color w:val="000000"/>
                <w:sz w:val="20"/>
              </w:rPr>
              <w:t>
2</w:t>
            </w:r>
          </w:p>
          <w:bookmarkEnd w:id="60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"Акшокы" шаруа қожалығы Жунусов.Б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07"/>
          <w:p>
            <w:pPr>
              <w:spacing w:after="20"/>
              <w:ind w:left="20"/>
              <w:jc w:val="both"/>
            </w:pPr>
            <w:r>
              <w:rPr>
                <w:rFonts w:ascii="Times New Roman"/>
                <w:b w:val="false"/>
                <w:i w:val="false"/>
                <w:color w:val="000000"/>
                <w:sz w:val="20"/>
              </w:rPr>
              <w:t>
3</w:t>
            </w:r>
          </w:p>
          <w:bookmarkEnd w:id="60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"Актоган" шаруа қожалығы Курманбаева.К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08"/>
          <w:p>
            <w:pPr>
              <w:spacing w:after="20"/>
              <w:ind w:left="20"/>
              <w:jc w:val="both"/>
            </w:pPr>
            <w:r>
              <w:rPr>
                <w:rFonts w:ascii="Times New Roman"/>
                <w:b w:val="false"/>
                <w:i w:val="false"/>
                <w:color w:val="000000"/>
                <w:sz w:val="20"/>
              </w:rPr>
              <w:t>
4</w:t>
            </w:r>
          </w:p>
          <w:bookmarkEnd w:id="60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"Шугыла" шаруа қожалығы Куатбеков.С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09"/>
          <w:p>
            <w:pPr>
              <w:spacing w:after="20"/>
              <w:ind w:left="20"/>
              <w:jc w:val="both"/>
            </w:pPr>
            <w:r>
              <w:rPr>
                <w:rFonts w:ascii="Times New Roman"/>
                <w:b w:val="false"/>
                <w:i w:val="false"/>
                <w:color w:val="000000"/>
                <w:sz w:val="20"/>
              </w:rPr>
              <w:t>
5</w:t>
            </w:r>
          </w:p>
          <w:bookmarkEnd w:id="60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 шаруа қожалығы Жумашкин.К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10"/>
          <w:p>
            <w:pPr>
              <w:spacing w:after="20"/>
              <w:ind w:left="20"/>
              <w:jc w:val="both"/>
            </w:pPr>
            <w:r>
              <w:rPr>
                <w:rFonts w:ascii="Times New Roman"/>
                <w:b w:val="false"/>
                <w:i w:val="false"/>
                <w:color w:val="000000"/>
                <w:sz w:val="20"/>
              </w:rPr>
              <w:t>
6</w:t>
            </w:r>
          </w:p>
          <w:bookmarkEnd w:id="61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"Мусахан" шаруа қожалығы Мукажанов.С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11"/>
          <w:p>
            <w:pPr>
              <w:spacing w:after="20"/>
              <w:ind w:left="20"/>
              <w:jc w:val="both"/>
            </w:pPr>
            <w:r>
              <w:rPr>
                <w:rFonts w:ascii="Times New Roman"/>
                <w:b w:val="false"/>
                <w:i w:val="false"/>
                <w:color w:val="000000"/>
                <w:sz w:val="20"/>
              </w:rPr>
              <w:t>
7</w:t>
            </w:r>
          </w:p>
          <w:bookmarkEnd w:id="61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"Сарсенбек" шаруа қожалығы Оспанов.Б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12"/>
          <w:p>
            <w:pPr>
              <w:spacing w:after="20"/>
              <w:ind w:left="20"/>
              <w:jc w:val="both"/>
            </w:pPr>
            <w:r>
              <w:rPr>
                <w:rFonts w:ascii="Times New Roman"/>
                <w:b w:val="false"/>
                <w:i w:val="false"/>
                <w:color w:val="000000"/>
                <w:sz w:val="20"/>
              </w:rPr>
              <w:t>
8</w:t>
            </w:r>
          </w:p>
          <w:bookmarkEnd w:id="61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"Бакытай" шаруа қожалығы Бейсова.К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13"/>
          <w:p>
            <w:pPr>
              <w:spacing w:after="20"/>
              <w:ind w:left="20"/>
              <w:jc w:val="both"/>
            </w:pPr>
            <w:r>
              <w:rPr>
                <w:rFonts w:ascii="Times New Roman"/>
                <w:b w:val="false"/>
                <w:i w:val="false"/>
                <w:color w:val="000000"/>
                <w:sz w:val="20"/>
              </w:rPr>
              <w:t>
9</w:t>
            </w:r>
          </w:p>
          <w:bookmarkEnd w:id="61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"Дуан" шаруа қожалығы Мекадилов.К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14"/>
          <w:p>
            <w:pPr>
              <w:spacing w:after="20"/>
              <w:ind w:left="20"/>
              <w:jc w:val="both"/>
            </w:pPr>
            <w:r>
              <w:rPr>
                <w:rFonts w:ascii="Times New Roman"/>
                <w:b w:val="false"/>
                <w:i w:val="false"/>
                <w:color w:val="000000"/>
                <w:sz w:val="20"/>
              </w:rPr>
              <w:t>
10</w:t>
            </w:r>
          </w:p>
          <w:bookmarkEnd w:id="61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"Бекибай" шаруа қожалығы Туткышов.К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15"/>
          <w:p>
            <w:pPr>
              <w:spacing w:after="20"/>
              <w:ind w:left="20"/>
              <w:jc w:val="both"/>
            </w:pPr>
            <w:r>
              <w:rPr>
                <w:rFonts w:ascii="Times New Roman"/>
                <w:b w:val="false"/>
                <w:i w:val="false"/>
                <w:color w:val="000000"/>
                <w:sz w:val="20"/>
              </w:rPr>
              <w:t>
11</w:t>
            </w:r>
          </w:p>
          <w:bookmarkEnd w:id="61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"Абитай" шаруа қожалығы Абитаев.К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16"/>
          <w:p>
            <w:pPr>
              <w:spacing w:after="20"/>
              <w:ind w:left="20"/>
              <w:jc w:val="both"/>
            </w:pPr>
            <w:r>
              <w:rPr>
                <w:rFonts w:ascii="Times New Roman"/>
                <w:b w:val="false"/>
                <w:i w:val="false"/>
                <w:color w:val="000000"/>
                <w:sz w:val="20"/>
              </w:rPr>
              <w:t>
12</w:t>
            </w:r>
          </w:p>
          <w:bookmarkEnd w:id="61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 шаруа қожалығы Кашымбеков.С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17"/>
          <w:p>
            <w:pPr>
              <w:spacing w:after="20"/>
              <w:ind w:left="20"/>
              <w:jc w:val="both"/>
            </w:pPr>
            <w:r>
              <w:rPr>
                <w:rFonts w:ascii="Times New Roman"/>
                <w:b w:val="false"/>
                <w:i w:val="false"/>
                <w:color w:val="000000"/>
                <w:sz w:val="20"/>
              </w:rPr>
              <w:t>
13</w:t>
            </w:r>
          </w:p>
          <w:bookmarkEnd w:id="61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"Амангелди" шаруа қожалығы Сейдахметов.Н</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18"/>
          <w:p>
            <w:pPr>
              <w:spacing w:after="20"/>
              <w:ind w:left="20"/>
              <w:jc w:val="both"/>
            </w:pPr>
            <w:r>
              <w:rPr>
                <w:rFonts w:ascii="Times New Roman"/>
                <w:b w:val="false"/>
                <w:i w:val="false"/>
                <w:color w:val="000000"/>
                <w:sz w:val="20"/>
              </w:rPr>
              <w:t>
14</w:t>
            </w:r>
          </w:p>
          <w:bookmarkEnd w:id="61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"Камкор" шаруа қожалығы Сыздыков.З</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19"/>
          <w:p>
            <w:pPr>
              <w:spacing w:after="20"/>
              <w:ind w:left="20"/>
              <w:jc w:val="both"/>
            </w:pPr>
            <w:r>
              <w:rPr>
                <w:rFonts w:ascii="Times New Roman"/>
                <w:b w:val="false"/>
                <w:i w:val="false"/>
                <w:color w:val="000000"/>
                <w:sz w:val="20"/>
              </w:rPr>
              <w:t>
15</w:t>
            </w:r>
          </w:p>
          <w:bookmarkEnd w:id="61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"Нарманбет" шаруа қожалығы Султанбеков.Б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20"/>
          <w:p>
            <w:pPr>
              <w:spacing w:after="20"/>
              <w:ind w:left="20"/>
              <w:jc w:val="both"/>
            </w:pPr>
            <w:r>
              <w:rPr>
                <w:rFonts w:ascii="Times New Roman"/>
                <w:b w:val="false"/>
                <w:i w:val="false"/>
                <w:color w:val="000000"/>
                <w:sz w:val="20"/>
              </w:rPr>
              <w:t>
16</w:t>
            </w:r>
          </w:p>
          <w:bookmarkEnd w:id="62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"Кенжебек" шаруа қожалығы Кенжебеков.Б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21"/>
          <w:p>
            <w:pPr>
              <w:spacing w:after="20"/>
              <w:ind w:left="20"/>
              <w:jc w:val="both"/>
            </w:pPr>
            <w:r>
              <w:rPr>
                <w:rFonts w:ascii="Times New Roman"/>
                <w:b w:val="false"/>
                <w:i w:val="false"/>
                <w:color w:val="000000"/>
                <w:sz w:val="20"/>
              </w:rPr>
              <w:t>
17</w:t>
            </w:r>
          </w:p>
          <w:bookmarkEnd w:id="62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"Оралхан" шаруа қожалығы Жакыпбаев. 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22"/>
          <w:p>
            <w:pPr>
              <w:spacing w:after="20"/>
              <w:ind w:left="20"/>
              <w:jc w:val="both"/>
            </w:pPr>
            <w:r>
              <w:rPr>
                <w:rFonts w:ascii="Times New Roman"/>
                <w:b w:val="false"/>
                <w:i w:val="false"/>
                <w:color w:val="000000"/>
                <w:sz w:val="20"/>
              </w:rPr>
              <w:t>
18</w:t>
            </w:r>
          </w:p>
          <w:bookmarkEnd w:id="62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"Фархат" шаруа қожалығы Сатиев.М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23"/>
          <w:p>
            <w:pPr>
              <w:spacing w:after="20"/>
              <w:ind w:left="20"/>
              <w:jc w:val="both"/>
            </w:pPr>
            <w:r>
              <w:rPr>
                <w:rFonts w:ascii="Times New Roman"/>
                <w:b w:val="false"/>
                <w:i w:val="false"/>
                <w:color w:val="000000"/>
                <w:sz w:val="20"/>
              </w:rPr>
              <w:t>
19</w:t>
            </w:r>
          </w:p>
          <w:bookmarkEnd w:id="62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"Имекен" шаруа қожалығы Нокербеков.М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24"/>
          <w:p>
            <w:pPr>
              <w:spacing w:after="20"/>
              <w:ind w:left="20"/>
              <w:jc w:val="both"/>
            </w:pPr>
            <w:r>
              <w:rPr>
                <w:rFonts w:ascii="Times New Roman"/>
                <w:b w:val="false"/>
                <w:i w:val="false"/>
                <w:color w:val="000000"/>
                <w:sz w:val="20"/>
              </w:rPr>
              <w:t>
20</w:t>
            </w:r>
          </w:p>
          <w:bookmarkEnd w:id="62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"Касыл" шаруа қожалығы Куанышбеков.К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25"/>
          <w:p>
            <w:pPr>
              <w:spacing w:after="20"/>
              <w:ind w:left="20"/>
              <w:jc w:val="both"/>
            </w:pPr>
            <w:r>
              <w:rPr>
                <w:rFonts w:ascii="Times New Roman"/>
                <w:b w:val="false"/>
                <w:i w:val="false"/>
                <w:color w:val="000000"/>
                <w:sz w:val="20"/>
              </w:rPr>
              <w:t>
21</w:t>
            </w:r>
          </w:p>
          <w:bookmarkEnd w:id="62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"Бакша" шаруа қожалығы Курманбеков.М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26"/>
          <w:p>
            <w:pPr>
              <w:spacing w:after="20"/>
              <w:ind w:left="20"/>
              <w:jc w:val="both"/>
            </w:pPr>
            <w:r>
              <w:rPr>
                <w:rFonts w:ascii="Times New Roman"/>
                <w:b w:val="false"/>
                <w:i w:val="false"/>
                <w:color w:val="000000"/>
                <w:sz w:val="20"/>
              </w:rPr>
              <w:t>
22</w:t>
            </w:r>
          </w:p>
          <w:bookmarkEnd w:id="62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"Какен" шаруа қожалығы Беделбаев.К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27"/>
          <w:p>
            <w:pPr>
              <w:spacing w:after="20"/>
              <w:ind w:left="20"/>
              <w:jc w:val="both"/>
            </w:pPr>
            <w:r>
              <w:rPr>
                <w:rFonts w:ascii="Times New Roman"/>
                <w:b w:val="false"/>
                <w:i w:val="false"/>
                <w:color w:val="000000"/>
                <w:sz w:val="20"/>
              </w:rPr>
              <w:t>
23</w:t>
            </w:r>
          </w:p>
          <w:bookmarkEnd w:id="62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"Сана-би" шаруа қожалығы Оспанов.К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28"/>
          <w:p>
            <w:pPr>
              <w:spacing w:after="20"/>
              <w:ind w:left="20"/>
              <w:jc w:val="both"/>
            </w:pPr>
            <w:r>
              <w:rPr>
                <w:rFonts w:ascii="Times New Roman"/>
                <w:b w:val="false"/>
                <w:i w:val="false"/>
                <w:color w:val="000000"/>
                <w:sz w:val="20"/>
              </w:rPr>
              <w:t>
24</w:t>
            </w:r>
          </w:p>
          <w:bookmarkEnd w:id="62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"Разах" шаруа қожалығы Момбеков.О</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29"/>
          <w:p>
            <w:pPr>
              <w:spacing w:after="20"/>
              <w:ind w:left="20"/>
              <w:jc w:val="both"/>
            </w:pPr>
            <w:r>
              <w:rPr>
                <w:rFonts w:ascii="Times New Roman"/>
                <w:b w:val="false"/>
                <w:i w:val="false"/>
                <w:color w:val="000000"/>
                <w:sz w:val="20"/>
              </w:rPr>
              <w:t>
25</w:t>
            </w:r>
          </w:p>
          <w:bookmarkEnd w:id="62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шаруа қожалығы Артыкбаев.Т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30"/>
          <w:p>
            <w:pPr>
              <w:spacing w:after="20"/>
              <w:ind w:left="20"/>
              <w:jc w:val="both"/>
            </w:pPr>
            <w:r>
              <w:rPr>
                <w:rFonts w:ascii="Times New Roman"/>
                <w:b w:val="false"/>
                <w:i w:val="false"/>
                <w:color w:val="000000"/>
                <w:sz w:val="20"/>
              </w:rPr>
              <w:t>
26</w:t>
            </w:r>
          </w:p>
          <w:bookmarkEnd w:id="63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"Коскызыл Алтынды"шаруа қожалығы Мукашев.С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31"/>
          <w:p>
            <w:pPr>
              <w:spacing w:after="20"/>
              <w:ind w:left="20"/>
              <w:jc w:val="both"/>
            </w:pPr>
            <w:r>
              <w:rPr>
                <w:rFonts w:ascii="Times New Roman"/>
                <w:b w:val="false"/>
                <w:i w:val="false"/>
                <w:color w:val="000000"/>
                <w:sz w:val="20"/>
              </w:rPr>
              <w:t>
27</w:t>
            </w:r>
          </w:p>
          <w:bookmarkEnd w:id="63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"Женис" шаруа қожалығы Аширбеков.Б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32"/>
          <w:p>
            <w:pPr>
              <w:spacing w:after="20"/>
              <w:ind w:left="20"/>
              <w:jc w:val="both"/>
            </w:pPr>
            <w:r>
              <w:rPr>
                <w:rFonts w:ascii="Times New Roman"/>
                <w:b w:val="false"/>
                <w:i w:val="false"/>
                <w:color w:val="000000"/>
                <w:sz w:val="20"/>
              </w:rPr>
              <w:t>
28</w:t>
            </w:r>
          </w:p>
          <w:bookmarkEnd w:id="63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"Хасен" шаруа қожалығы Жумагулов.Б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33"/>
          <w:p>
            <w:pPr>
              <w:spacing w:after="20"/>
              <w:ind w:left="20"/>
              <w:jc w:val="both"/>
            </w:pPr>
            <w:r>
              <w:rPr>
                <w:rFonts w:ascii="Times New Roman"/>
                <w:b w:val="false"/>
                <w:i w:val="false"/>
                <w:color w:val="000000"/>
                <w:sz w:val="20"/>
              </w:rPr>
              <w:t>
29</w:t>
            </w:r>
          </w:p>
          <w:bookmarkEnd w:id="63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 шаруа қожалығы Кырбасов.А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34"/>
          <w:p>
            <w:pPr>
              <w:spacing w:after="20"/>
              <w:ind w:left="20"/>
              <w:jc w:val="both"/>
            </w:pPr>
            <w:r>
              <w:rPr>
                <w:rFonts w:ascii="Times New Roman"/>
                <w:b w:val="false"/>
                <w:i w:val="false"/>
                <w:color w:val="000000"/>
                <w:sz w:val="20"/>
              </w:rPr>
              <w:t>
30</w:t>
            </w:r>
          </w:p>
          <w:bookmarkEnd w:id="63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 шаруа қожалығы Ибрагимов 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35"/>
          <w:p>
            <w:pPr>
              <w:spacing w:after="20"/>
              <w:ind w:left="20"/>
              <w:jc w:val="both"/>
            </w:pPr>
            <w:r>
              <w:rPr>
                <w:rFonts w:ascii="Times New Roman"/>
                <w:b w:val="false"/>
                <w:i w:val="false"/>
                <w:color w:val="000000"/>
                <w:sz w:val="20"/>
              </w:rPr>
              <w:t>
31</w:t>
            </w:r>
          </w:p>
          <w:bookmarkEnd w:id="63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"Мырзабек" шаруа қожалығы Ермекбаева.Б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36"/>
          <w:p>
            <w:pPr>
              <w:spacing w:after="20"/>
              <w:ind w:left="20"/>
              <w:jc w:val="both"/>
            </w:pPr>
            <w:r>
              <w:rPr>
                <w:rFonts w:ascii="Times New Roman"/>
                <w:b w:val="false"/>
                <w:i w:val="false"/>
                <w:color w:val="000000"/>
                <w:sz w:val="20"/>
              </w:rPr>
              <w:t>
32</w:t>
            </w:r>
          </w:p>
          <w:bookmarkEnd w:id="63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"Нар-Ербол" шаруа қожалығы Нарымбеков Серикбол</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37"/>
          <w:p>
            <w:pPr>
              <w:spacing w:after="20"/>
              <w:ind w:left="20"/>
              <w:jc w:val="both"/>
            </w:pPr>
            <w:r>
              <w:rPr>
                <w:rFonts w:ascii="Times New Roman"/>
                <w:b w:val="false"/>
                <w:i w:val="false"/>
                <w:color w:val="000000"/>
                <w:sz w:val="20"/>
              </w:rPr>
              <w:t>
33</w:t>
            </w:r>
          </w:p>
          <w:bookmarkEnd w:id="63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"Айдос" шаруа қожалығы Тойганбаев.М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38"/>
          <w:p>
            <w:pPr>
              <w:spacing w:after="20"/>
              <w:ind w:left="20"/>
              <w:jc w:val="both"/>
            </w:pPr>
            <w:r>
              <w:rPr>
                <w:rFonts w:ascii="Times New Roman"/>
                <w:b w:val="false"/>
                <w:i w:val="false"/>
                <w:color w:val="000000"/>
                <w:sz w:val="20"/>
              </w:rPr>
              <w:t>
34</w:t>
            </w:r>
          </w:p>
          <w:bookmarkEnd w:id="63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"Мукажан" шаруа қожалығы Насипбаев.М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39"/>
          <w:p>
            <w:pPr>
              <w:spacing w:after="20"/>
              <w:ind w:left="20"/>
              <w:jc w:val="both"/>
            </w:pPr>
            <w:r>
              <w:rPr>
                <w:rFonts w:ascii="Times New Roman"/>
                <w:b w:val="false"/>
                <w:i w:val="false"/>
                <w:color w:val="000000"/>
                <w:sz w:val="20"/>
              </w:rPr>
              <w:t>
35</w:t>
            </w:r>
          </w:p>
          <w:bookmarkEnd w:id="63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 шаруа қожалығы Мантикулов.Е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40"/>
          <w:p>
            <w:pPr>
              <w:spacing w:after="20"/>
              <w:ind w:left="20"/>
              <w:jc w:val="both"/>
            </w:pPr>
            <w:r>
              <w:rPr>
                <w:rFonts w:ascii="Times New Roman"/>
                <w:b w:val="false"/>
                <w:i w:val="false"/>
                <w:color w:val="000000"/>
                <w:sz w:val="20"/>
              </w:rPr>
              <w:t>
36</w:t>
            </w:r>
          </w:p>
          <w:bookmarkEnd w:id="64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 шаруа қожалығы Нурмаганбетов.К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41"/>
          <w:p>
            <w:pPr>
              <w:spacing w:after="20"/>
              <w:ind w:left="20"/>
              <w:jc w:val="both"/>
            </w:pPr>
            <w:r>
              <w:rPr>
                <w:rFonts w:ascii="Times New Roman"/>
                <w:b w:val="false"/>
                <w:i w:val="false"/>
                <w:color w:val="000000"/>
                <w:sz w:val="20"/>
              </w:rPr>
              <w:t>
37</w:t>
            </w:r>
          </w:p>
          <w:bookmarkEnd w:id="64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"Азамат-карасу" шаруа қожалығы Жумагулов.А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42"/>
          <w:p>
            <w:pPr>
              <w:spacing w:after="20"/>
              <w:ind w:left="20"/>
              <w:jc w:val="both"/>
            </w:pPr>
            <w:r>
              <w:rPr>
                <w:rFonts w:ascii="Times New Roman"/>
                <w:b w:val="false"/>
                <w:i w:val="false"/>
                <w:color w:val="000000"/>
                <w:sz w:val="20"/>
              </w:rPr>
              <w:t>
38</w:t>
            </w:r>
          </w:p>
          <w:bookmarkEnd w:id="64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"Мекенбай" шаруа қожалығы Жұмашкина.М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43"/>
          <w:p>
            <w:pPr>
              <w:spacing w:after="20"/>
              <w:ind w:left="20"/>
              <w:jc w:val="both"/>
            </w:pPr>
            <w:r>
              <w:rPr>
                <w:rFonts w:ascii="Times New Roman"/>
                <w:b w:val="false"/>
                <w:i w:val="false"/>
                <w:color w:val="000000"/>
                <w:sz w:val="20"/>
              </w:rPr>
              <w:t>
39</w:t>
            </w:r>
          </w:p>
          <w:bookmarkEnd w:id="64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"Камел" шаруа қожалығы Мубрахметов.К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44"/>
          <w:p>
            <w:pPr>
              <w:spacing w:after="20"/>
              <w:ind w:left="20"/>
              <w:jc w:val="both"/>
            </w:pPr>
            <w:r>
              <w:rPr>
                <w:rFonts w:ascii="Times New Roman"/>
                <w:b w:val="false"/>
                <w:i w:val="false"/>
                <w:color w:val="000000"/>
                <w:sz w:val="20"/>
              </w:rPr>
              <w:t>
40</w:t>
            </w:r>
          </w:p>
          <w:bookmarkEnd w:id="64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 шаруа қожалығы Ахметов.Н</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45"/>
          <w:p>
            <w:pPr>
              <w:spacing w:after="20"/>
              <w:ind w:left="20"/>
              <w:jc w:val="both"/>
            </w:pPr>
            <w:r>
              <w:rPr>
                <w:rFonts w:ascii="Times New Roman"/>
                <w:b w:val="false"/>
                <w:i w:val="false"/>
                <w:color w:val="000000"/>
                <w:sz w:val="20"/>
              </w:rPr>
              <w:t>
41</w:t>
            </w:r>
          </w:p>
          <w:bookmarkEnd w:id="64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"Кажы" шаруа қожалығы Ахметов.Е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46"/>
          <w:p>
            <w:pPr>
              <w:spacing w:after="20"/>
              <w:ind w:left="20"/>
              <w:jc w:val="both"/>
            </w:pPr>
            <w:r>
              <w:rPr>
                <w:rFonts w:ascii="Times New Roman"/>
                <w:b w:val="false"/>
                <w:i w:val="false"/>
                <w:color w:val="000000"/>
                <w:sz w:val="20"/>
              </w:rPr>
              <w:t>
42</w:t>
            </w:r>
          </w:p>
          <w:bookmarkEnd w:id="64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"Нартауекел-95" шаруа қожалығы Мусин.М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47"/>
          <w:p>
            <w:pPr>
              <w:spacing w:after="20"/>
              <w:ind w:left="20"/>
              <w:jc w:val="both"/>
            </w:pPr>
            <w:r>
              <w:rPr>
                <w:rFonts w:ascii="Times New Roman"/>
                <w:b w:val="false"/>
                <w:i w:val="false"/>
                <w:color w:val="000000"/>
                <w:sz w:val="20"/>
              </w:rPr>
              <w:t>
43</w:t>
            </w:r>
          </w:p>
          <w:bookmarkEnd w:id="64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"Сетебай" шаруа қожалығы Базарбеков.Ә</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48"/>
          <w:p>
            <w:pPr>
              <w:spacing w:after="20"/>
              <w:ind w:left="20"/>
              <w:jc w:val="both"/>
            </w:pPr>
            <w:r>
              <w:rPr>
                <w:rFonts w:ascii="Times New Roman"/>
                <w:b w:val="false"/>
                <w:i w:val="false"/>
                <w:color w:val="000000"/>
                <w:sz w:val="20"/>
              </w:rPr>
              <w:t>
44</w:t>
            </w:r>
          </w:p>
          <w:bookmarkEnd w:id="64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"Орталык" шаруа қожалығы Сатбеков.М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49"/>
          <w:p>
            <w:pPr>
              <w:spacing w:after="20"/>
              <w:ind w:left="20"/>
              <w:jc w:val="both"/>
            </w:pPr>
            <w:r>
              <w:rPr>
                <w:rFonts w:ascii="Times New Roman"/>
                <w:b w:val="false"/>
                <w:i w:val="false"/>
                <w:color w:val="000000"/>
                <w:sz w:val="20"/>
              </w:rPr>
              <w:t>
45</w:t>
            </w:r>
          </w:p>
          <w:bookmarkEnd w:id="64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"Сербол" шаруа қожалығы Шакижанов.Е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50"/>
          <w:p>
            <w:pPr>
              <w:spacing w:after="20"/>
              <w:ind w:left="20"/>
              <w:jc w:val="both"/>
            </w:pPr>
            <w:r>
              <w:rPr>
                <w:rFonts w:ascii="Times New Roman"/>
                <w:b w:val="false"/>
                <w:i w:val="false"/>
                <w:color w:val="000000"/>
                <w:sz w:val="20"/>
              </w:rPr>
              <w:t>
46</w:t>
            </w:r>
          </w:p>
          <w:bookmarkEnd w:id="65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"Нурмаганбет" шаруа қожалығы Амирбеков.</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51"/>
          <w:p>
            <w:pPr>
              <w:spacing w:after="20"/>
              <w:ind w:left="20"/>
              <w:jc w:val="both"/>
            </w:pPr>
            <w:r>
              <w:rPr>
                <w:rFonts w:ascii="Times New Roman"/>
                <w:b w:val="false"/>
                <w:i w:val="false"/>
                <w:color w:val="000000"/>
                <w:sz w:val="20"/>
              </w:rPr>
              <w:t>
47</w:t>
            </w:r>
          </w:p>
          <w:bookmarkEnd w:id="65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"Нурдаулет" шаруа қожалығы Даримбеков.Н</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52"/>
          <w:p>
            <w:pPr>
              <w:spacing w:after="20"/>
              <w:ind w:left="20"/>
              <w:jc w:val="both"/>
            </w:pPr>
            <w:r>
              <w:rPr>
                <w:rFonts w:ascii="Times New Roman"/>
                <w:b w:val="false"/>
                <w:i w:val="false"/>
                <w:color w:val="000000"/>
                <w:sz w:val="20"/>
              </w:rPr>
              <w:t>
48</w:t>
            </w:r>
          </w:p>
          <w:bookmarkEnd w:id="65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"Ащыкарын" шаруа қожалығы Базарбаев.К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53"/>
          <w:p>
            <w:pPr>
              <w:spacing w:after="20"/>
              <w:ind w:left="20"/>
              <w:jc w:val="both"/>
            </w:pPr>
            <w:r>
              <w:rPr>
                <w:rFonts w:ascii="Times New Roman"/>
                <w:b w:val="false"/>
                <w:i w:val="false"/>
                <w:color w:val="000000"/>
                <w:sz w:val="20"/>
              </w:rPr>
              <w:t>
49</w:t>
            </w:r>
          </w:p>
          <w:bookmarkEnd w:id="65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"Нурболат" шаруа қожалығы Толетаев.К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54"/>
          <w:p>
            <w:pPr>
              <w:spacing w:after="20"/>
              <w:ind w:left="20"/>
              <w:jc w:val="both"/>
            </w:pPr>
            <w:r>
              <w:rPr>
                <w:rFonts w:ascii="Times New Roman"/>
                <w:b w:val="false"/>
                <w:i w:val="false"/>
                <w:color w:val="000000"/>
                <w:sz w:val="20"/>
              </w:rPr>
              <w:t>
50</w:t>
            </w:r>
          </w:p>
          <w:bookmarkEnd w:id="65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"Айбар" шаруа қожалығы Акбаев.Ш</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55"/>
          <w:p>
            <w:pPr>
              <w:spacing w:after="20"/>
              <w:ind w:left="20"/>
              <w:jc w:val="both"/>
            </w:pPr>
            <w:r>
              <w:rPr>
                <w:rFonts w:ascii="Times New Roman"/>
                <w:b w:val="false"/>
                <w:i w:val="false"/>
                <w:color w:val="000000"/>
                <w:sz w:val="20"/>
              </w:rPr>
              <w:t>
51</w:t>
            </w:r>
          </w:p>
          <w:bookmarkEnd w:id="65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шаруа қожалығы Кусайнов.А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56"/>
          <w:p>
            <w:pPr>
              <w:spacing w:after="20"/>
              <w:ind w:left="20"/>
              <w:jc w:val="both"/>
            </w:pPr>
            <w:r>
              <w:rPr>
                <w:rFonts w:ascii="Times New Roman"/>
                <w:b w:val="false"/>
                <w:i w:val="false"/>
                <w:color w:val="000000"/>
                <w:sz w:val="20"/>
              </w:rPr>
              <w:t>
52</w:t>
            </w:r>
          </w:p>
          <w:bookmarkEnd w:id="65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"Бакдаулет" шаруа қожалығы Рыскулова.З</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57"/>
          <w:p>
            <w:pPr>
              <w:spacing w:after="20"/>
              <w:ind w:left="20"/>
              <w:jc w:val="both"/>
            </w:pPr>
            <w:r>
              <w:rPr>
                <w:rFonts w:ascii="Times New Roman"/>
                <w:b w:val="false"/>
                <w:i w:val="false"/>
                <w:color w:val="000000"/>
                <w:sz w:val="20"/>
              </w:rPr>
              <w:t>
53</w:t>
            </w:r>
          </w:p>
          <w:bookmarkEnd w:id="65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"Айнур" шаруа қожалығы Касымбеков.А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58"/>
          <w:p>
            <w:pPr>
              <w:spacing w:after="20"/>
              <w:ind w:left="20"/>
              <w:jc w:val="both"/>
            </w:pPr>
            <w:r>
              <w:rPr>
                <w:rFonts w:ascii="Times New Roman"/>
                <w:b w:val="false"/>
                <w:i w:val="false"/>
                <w:color w:val="000000"/>
                <w:sz w:val="20"/>
              </w:rPr>
              <w:t>
54</w:t>
            </w:r>
          </w:p>
          <w:bookmarkEnd w:id="65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 шаруа қожалығы Кусайынов.Е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59"/>
          <w:p>
            <w:pPr>
              <w:spacing w:after="20"/>
              <w:ind w:left="20"/>
              <w:jc w:val="both"/>
            </w:pPr>
            <w:r>
              <w:rPr>
                <w:rFonts w:ascii="Times New Roman"/>
                <w:b w:val="false"/>
                <w:i w:val="false"/>
                <w:color w:val="000000"/>
                <w:sz w:val="20"/>
              </w:rPr>
              <w:t>
55</w:t>
            </w:r>
          </w:p>
          <w:bookmarkEnd w:id="65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"Алшынбек" шаруа қожалығы Галиев.О</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60"/>
          <w:p>
            <w:pPr>
              <w:spacing w:after="20"/>
              <w:ind w:left="20"/>
              <w:jc w:val="both"/>
            </w:pPr>
            <w:r>
              <w:rPr>
                <w:rFonts w:ascii="Times New Roman"/>
                <w:b w:val="false"/>
                <w:i w:val="false"/>
                <w:color w:val="000000"/>
                <w:sz w:val="20"/>
              </w:rPr>
              <w:t>
56</w:t>
            </w:r>
          </w:p>
          <w:bookmarkEnd w:id="66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"Маукен" шаруа қожалығы Мухаметжанов.Д</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61"/>
          <w:p>
            <w:pPr>
              <w:spacing w:after="20"/>
              <w:ind w:left="20"/>
              <w:jc w:val="both"/>
            </w:pPr>
            <w:r>
              <w:rPr>
                <w:rFonts w:ascii="Times New Roman"/>
                <w:b w:val="false"/>
                <w:i w:val="false"/>
                <w:color w:val="000000"/>
                <w:sz w:val="20"/>
              </w:rPr>
              <w:t>
57</w:t>
            </w:r>
          </w:p>
          <w:bookmarkEnd w:id="66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"Асхат" шаруа қожалығы Наурызбаев.А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62"/>
          <w:p>
            <w:pPr>
              <w:spacing w:after="20"/>
              <w:ind w:left="20"/>
              <w:jc w:val="both"/>
            </w:pPr>
            <w:r>
              <w:rPr>
                <w:rFonts w:ascii="Times New Roman"/>
                <w:b w:val="false"/>
                <w:i w:val="false"/>
                <w:color w:val="000000"/>
                <w:sz w:val="20"/>
              </w:rPr>
              <w:t>
58</w:t>
            </w:r>
          </w:p>
          <w:bookmarkEnd w:id="66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 шаруа қожалығы Нигметов.Ж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63"/>
          <w:p>
            <w:pPr>
              <w:spacing w:after="20"/>
              <w:ind w:left="20"/>
              <w:jc w:val="both"/>
            </w:pPr>
            <w:r>
              <w:rPr>
                <w:rFonts w:ascii="Times New Roman"/>
                <w:b w:val="false"/>
                <w:i w:val="false"/>
                <w:color w:val="000000"/>
                <w:sz w:val="20"/>
              </w:rPr>
              <w:t>
59</w:t>
            </w:r>
          </w:p>
          <w:bookmarkEnd w:id="66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"Байжуман" шаруа қожалығы Карабалин.М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64"/>
          <w:p>
            <w:pPr>
              <w:spacing w:after="20"/>
              <w:ind w:left="20"/>
              <w:jc w:val="both"/>
            </w:pPr>
            <w:r>
              <w:rPr>
                <w:rFonts w:ascii="Times New Roman"/>
                <w:b w:val="false"/>
                <w:i w:val="false"/>
                <w:color w:val="000000"/>
                <w:sz w:val="20"/>
              </w:rPr>
              <w:t>
60</w:t>
            </w:r>
          </w:p>
          <w:bookmarkEnd w:id="66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"Өсер" шаруа қожалығы Татибеков.А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65"/>
          <w:p>
            <w:pPr>
              <w:spacing w:after="20"/>
              <w:ind w:left="20"/>
              <w:jc w:val="both"/>
            </w:pPr>
            <w:r>
              <w:rPr>
                <w:rFonts w:ascii="Times New Roman"/>
                <w:b w:val="false"/>
                <w:i w:val="false"/>
                <w:color w:val="000000"/>
                <w:sz w:val="20"/>
              </w:rPr>
              <w:t>
61</w:t>
            </w:r>
          </w:p>
          <w:bookmarkEnd w:id="66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 шаруа қожалығы Алибаев.Ж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66"/>
          <w:p>
            <w:pPr>
              <w:spacing w:after="20"/>
              <w:ind w:left="20"/>
              <w:jc w:val="both"/>
            </w:pPr>
            <w:r>
              <w:rPr>
                <w:rFonts w:ascii="Times New Roman"/>
                <w:b w:val="false"/>
                <w:i w:val="false"/>
                <w:color w:val="000000"/>
                <w:sz w:val="20"/>
              </w:rPr>
              <w:t>
62</w:t>
            </w:r>
          </w:p>
          <w:bookmarkEnd w:id="66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"Алдаберлі" шаруа қожалығы Сергалиева.Т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67"/>
          <w:p>
            <w:pPr>
              <w:spacing w:after="20"/>
              <w:ind w:left="20"/>
              <w:jc w:val="both"/>
            </w:pPr>
            <w:r>
              <w:rPr>
                <w:rFonts w:ascii="Times New Roman"/>
                <w:b w:val="false"/>
                <w:i w:val="false"/>
                <w:color w:val="000000"/>
                <w:sz w:val="20"/>
              </w:rPr>
              <w:t>
63</w:t>
            </w:r>
          </w:p>
          <w:bookmarkEnd w:id="66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"Саркытбай" шаруа қожалығы Акбузауов.С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68"/>
          <w:p>
            <w:pPr>
              <w:spacing w:after="20"/>
              <w:ind w:left="20"/>
              <w:jc w:val="both"/>
            </w:pPr>
            <w:r>
              <w:rPr>
                <w:rFonts w:ascii="Times New Roman"/>
                <w:b w:val="false"/>
                <w:i w:val="false"/>
                <w:color w:val="000000"/>
                <w:sz w:val="20"/>
              </w:rPr>
              <w:t>
64</w:t>
            </w:r>
          </w:p>
          <w:bookmarkEnd w:id="66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"Моншакбай" шаруа қожалығы Ошакбаев.Б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69"/>
          <w:p>
            <w:pPr>
              <w:spacing w:after="20"/>
              <w:ind w:left="20"/>
              <w:jc w:val="both"/>
            </w:pPr>
            <w:r>
              <w:rPr>
                <w:rFonts w:ascii="Times New Roman"/>
                <w:b w:val="false"/>
                <w:i w:val="false"/>
                <w:color w:val="000000"/>
                <w:sz w:val="20"/>
              </w:rPr>
              <w:t>
65</w:t>
            </w:r>
          </w:p>
          <w:bookmarkEnd w:id="66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"Аяжан" шаруа қожалығы Сарыбаев.А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70"/>
          <w:p>
            <w:pPr>
              <w:spacing w:after="20"/>
              <w:ind w:left="20"/>
              <w:jc w:val="both"/>
            </w:pPr>
            <w:r>
              <w:rPr>
                <w:rFonts w:ascii="Times New Roman"/>
                <w:b w:val="false"/>
                <w:i w:val="false"/>
                <w:color w:val="000000"/>
                <w:sz w:val="20"/>
              </w:rPr>
              <w:t>
66</w:t>
            </w:r>
          </w:p>
          <w:bookmarkEnd w:id="67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"Ғалымберген" шаруа қожалығы Бейсекеев.С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71"/>
          <w:p>
            <w:pPr>
              <w:spacing w:after="20"/>
              <w:ind w:left="20"/>
              <w:jc w:val="both"/>
            </w:pPr>
            <w:r>
              <w:rPr>
                <w:rFonts w:ascii="Times New Roman"/>
                <w:b w:val="false"/>
                <w:i w:val="false"/>
                <w:color w:val="000000"/>
                <w:sz w:val="20"/>
              </w:rPr>
              <w:t>
67</w:t>
            </w:r>
          </w:p>
          <w:bookmarkEnd w:id="67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шаруа қожалығы Ахметова.Г</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72"/>
          <w:p>
            <w:pPr>
              <w:spacing w:after="20"/>
              <w:ind w:left="20"/>
              <w:jc w:val="both"/>
            </w:pPr>
            <w:r>
              <w:rPr>
                <w:rFonts w:ascii="Times New Roman"/>
                <w:b w:val="false"/>
                <w:i w:val="false"/>
                <w:color w:val="000000"/>
                <w:sz w:val="20"/>
              </w:rPr>
              <w:t>
68</w:t>
            </w:r>
          </w:p>
          <w:bookmarkEnd w:id="67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"Арнұр" шаруа қожалығы Минуаров 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73"/>
          <w:p>
            <w:pPr>
              <w:spacing w:after="20"/>
              <w:ind w:left="20"/>
              <w:jc w:val="both"/>
            </w:pPr>
            <w:r>
              <w:rPr>
                <w:rFonts w:ascii="Times New Roman"/>
                <w:b w:val="false"/>
                <w:i w:val="false"/>
                <w:color w:val="000000"/>
                <w:sz w:val="20"/>
              </w:rPr>
              <w:t>
69</w:t>
            </w:r>
          </w:p>
          <w:bookmarkEnd w:id="67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 шаруа қожалығы Насибаев.Е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74"/>
          <w:p>
            <w:pPr>
              <w:spacing w:after="20"/>
              <w:ind w:left="20"/>
              <w:jc w:val="both"/>
            </w:pPr>
            <w:r>
              <w:rPr>
                <w:rFonts w:ascii="Times New Roman"/>
                <w:b w:val="false"/>
                <w:i w:val="false"/>
                <w:color w:val="000000"/>
                <w:sz w:val="20"/>
              </w:rPr>
              <w:t>
70</w:t>
            </w:r>
          </w:p>
          <w:bookmarkEnd w:id="67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"Ақорда" шаруа қожалығы Алтынбеков 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75"/>
          <w:p>
            <w:pPr>
              <w:spacing w:after="20"/>
              <w:ind w:left="20"/>
              <w:jc w:val="both"/>
            </w:pPr>
            <w:r>
              <w:rPr>
                <w:rFonts w:ascii="Times New Roman"/>
                <w:b w:val="false"/>
                <w:i w:val="false"/>
                <w:color w:val="000000"/>
                <w:sz w:val="20"/>
              </w:rPr>
              <w:t>
71</w:t>
            </w:r>
          </w:p>
          <w:bookmarkEnd w:id="67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 шаруа қожалығы Мусин.Б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76"/>
          <w:p>
            <w:pPr>
              <w:spacing w:after="20"/>
              <w:ind w:left="20"/>
              <w:jc w:val="both"/>
            </w:pPr>
            <w:r>
              <w:rPr>
                <w:rFonts w:ascii="Times New Roman"/>
                <w:b w:val="false"/>
                <w:i w:val="false"/>
                <w:color w:val="000000"/>
                <w:sz w:val="20"/>
              </w:rPr>
              <w:t>
72</w:t>
            </w:r>
          </w:p>
          <w:bookmarkEnd w:id="67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"Каныш" шаруа қожалығы Бериков.К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77"/>
          <w:p>
            <w:pPr>
              <w:spacing w:after="20"/>
              <w:ind w:left="20"/>
              <w:jc w:val="both"/>
            </w:pPr>
            <w:r>
              <w:rPr>
                <w:rFonts w:ascii="Times New Roman"/>
                <w:b w:val="false"/>
                <w:i w:val="false"/>
                <w:color w:val="000000"/>
                <w:sz w:val="20"/>
              </w:rPr>
              <w:t>
73</w:t>
            </w:r>
          </w:p>
          <w:bookmarkEnd w:id="67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"Ерсәлім" шаруа қожалығы Кукеев.Б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78"/>
          <w:p>
            <w:pPr>
              <w:spacing w:after="20"/>
              <w:ind w:left="20"/>
              <w:jc w:val="both"/>
            </w:pPr>
            <w:r>
              <w:rPr>
                <w:rFonts w:ascii="Times New Roman"/>
                <w:b w:val="false"/>
                <w:i w:val="false"/>
                <w:color w:val="000000"/>
                <w:sz w:val="20"/>
              </w:rPr>
              <w:t>
 </w:t>
            </w:r>
          </w:p>
          <w:bookmarkEnd w:id="67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79"/>
          <w:p>
            <w:pPr>
              <w:spacing w:after="20"/>
              <w:ind w:left="20"/>
              <w:jc w:val="both"/>
            </w:pPr>
            <w:r>
              <w:rPr>
                <w:rFonts w:ascii="Times New Roman"/>
                <w:b w:val="false"/>
                <w:i w:val="false"/>
                <w:color w:val="000000"/>
                <w:sz w:val="20"/>
              </w:rPr>
              <w:t>
1</w:t>
            </w:r>
          </w:p>
          <w:bookmarkEnd w:id="67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 шаруа қожалығы Исатаева.Т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80"/>
          <w:p>
            <w:pPr>
              <w:spacing w:after="20"/>
              <w:ind w:left="20"/>
              <w:jc w:val="both"/>
            </w:pPr>
            <w:r>
              <w:rPr>
                <w:rFonts w:ascii="Times New Roman"/>
                <w:b w:val="false"/>
                <w:i w:val="false"/>
                <w:color w:val="000000"/>
                <w:sz w:val="20"/>
              </w:rPr>
              <w:t>
2</w:t>
            </w:r>
          </w:p>
          <w:bookmarkEnd w:id="68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"Акжолтай" шаруа қожалығыКайпышов.А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81"/>
          <w:p>
            <w:pPr>
              <w:spacing w:after="20"/>
              <w:ind w:left="20"/>
              <w:jc w:val="both"/>
            </w:pPr>
            <w:r>
              <w:rPr>
                <w:rFonts w:ascii="Times New Roman"/>
                <w:b w:val="false"/>
                <w:i w:val="false"/>
                <w:color w:val="000000"/>
                <w:sz w:val="20"/>
              </w:rPr>
              <w:t>
 </w:t>
            </w:r>
          </w:p>
          <w:bookmarkEnd w:id="68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82"/>
          <w:p>
            <w:pPr>
              <w:spacing w:after="20"/>
              <w:ind w:left="20"/>
              <w:jc w:val="both"/>
            </w:pPr>
            <w:r>
              <w:rPr>
                <w:rFonts w:ascii="Times New Roman"/>
                <w:b w:val="false"/>
                <w:i w:val="false"/>
                <w:color w:val="000000"/>
                <w:sz w:val="20"/>
              </w:rPr>
              <w:t>
 </w:t>
            </w:r>
          </w:p>
          <w:bookmarkEnd w:id="68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Торанғалық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83"/>
          <w:p>
            <w:pPr>
              <w:spacing w:after="20"/>
              <w:ind w:left="20"/>
              <w:jc w:val="both"/>
            </w:pPr>
            <w:r>
              <w:rPr>
                <w:rFonts w:ascii="Times New Roman"/>
                <w:b w:val="false"/>
                <w:i w:val="false"/>
                <w:color w:val="000000"/>
                <w:sz w:val="20"/>
              </w:rPr>
              <w:t>
1</w:t>
            </w:r>
          </w:p>
          <w:bookmarkEnd w:id="68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"Торанга" шаруа қожалығы Самохвалов 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84"/>
          <w:p>
            <w:pPr>
              <w:spacing w:after="20"/>
              <w:ind w:left="20"/>
              <w:jc w:val="both"/>
            </w:pPr>
            <w:r>
              <w:rPr>
                <w:rFonts w:ascii="Times New Roman"/>
                <w:b w:val="false"/>
                <w:i w:val="false"/>
                <w:color w:val="000000"/>
                <w:sz w:val="20"/>
              </w:rPr>
              <w:t>
2</w:t>
            </w:r>
          </w:p>
          <w:bookmarkEnd w:id="68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"Айсәуле" шаруа қожалығы Абылхан.Е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85"/>
          <w:p>
            <w:pPr>
              <w:spacing w:after="20"/>
              <w:ind w:left="20"/>
              <w:jc w:val="both"/>
            </w:pPr>
            <w:r>
              <w:rPr>
                <w:rFonts w:ascii="Times New Roman"/>
                <w:b w:val="false"/>
                <w:i w:val="false"/>
                <w:color w:val="000000"/>
                <w:sz w:val="20"/>
              </w:rPr>
              <w:t>
 </w:t>
            </w:r>
          </w:p>
          <w:bookmarkEnd w:id="68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86"/>
          <w:p>
            <w:pPr>
              <w:spacing w:after="20"/>
              <w:ind w:left="20"/>
              <w:jc w:val="both"/>
            </w:pPr>
            <w:r>
              <w:rPr>
                <w:rFonts w:ascii="Times New Roman"/>
                <w:b w:val="false"/>
                <w:i w:val="false"/>
                <w:color w:val="000000"/>
                <w:sz w:val="20"/>
              </w:rPr>
              <w:t>
 </w:t>
            </w:r>
          </w:p>
          <w:bookmarkEnd w:id="68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87"/>
          <w:p>
            <w:pPr>
              <w:spacing w:after="20"/>
              <w:ind w:left="20"/>
              <w:jc w:val="both"/>
            </w:pPr>
            <w:r>
              <w:rPr>
                <w:rFonts w:ascii="Times New Roman"/>
                <w:b w:val="false"/>
                <w:i w:val="false"/>
                <w:color w:val="000000"/>
                <w:sz w:val="20"/>
              </w:rPr>
              <w:t>
 </w:t>
            </w:r>
          </w:p>
          <w:bookmarkEnd w:id="68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"Аргын" шаруа қожалығы Изатов .М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88"/>
          <w:p>
            <w:pPr>
              <w:spacing w:after="20"/>
              <w:ind w:left="20"/>
              <w:jc w:val="both"/>
            </w:pPr>
            <w:r>
              <w:rPr>
                <w:rFonts w:ascii="Times New Roman"/>
                <w:b w:val="false"/>
                <w:i w:val="false"/>
                <w:color w:val="000000"/>
                <w:sz w:val="20"/>
              </w:rPr>
              <w:t>
 </w:t>
            </w:r>
          </w:p>
          <w:bookmarkEnd w:id="68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89"/>
          <w:p>
            <w:pPr>
              <w:spacing w:after="20"/>
              <w:ind w:left="20"/>
              <w:jc w:val="both"/>
            </w:pPr>
            <w:r>
              <w:rPr>
                <w:rFonts w:ascii="Times New Roman"/>
                <w:b w:val="false"/>
                <w:i w:val="false"/>
                <w:color w:val="000000"/>
                <w:sz w:val="20"/>
              </w:rPr>
              <w:t>
 </w:t>
            </w:r>
          </w:p>
          <w:bookmarkEnd w:id="68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алынған жер учаскелері: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90"/>
          <w:p>
            <w:pPr>
              <w:spacing w:after="20"/>
              <w:ind w:left="20"/>
              <w:jc w:val="both"/>
            </w:pPr>
            <w:r>
              <w:rPr>
                <w:rFonts w:ascii="Times New Roman"/>
                <w:b w:val="false"/>
                <w:i w:val="false"/>
                <w:color w:val="000000"/>
                <w:sz w:val="20"/>
              </w:rPr>
              <w:t>
1</w:t>
            </w:r>
          </w:p>
          <w:bookmarkEnd w:id="69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"Бірлестік" шаруа қожалығы Оразалина.С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91"/>
          <w:p>
            <w:pPr>
              <w:spacing w:after="20"/>
              <w:ind w:left="20"/>
              <w:jc w:val="both"/>
            </w:pPr>
            <w:r>
              <w:rPr>
                <w:rFonts w:ascii="Times New Roman"/>
                <w:b w:val="false"/>
                <w:i w:val="false"/>
                <w:color w:val="000000"/>
                <w:sz w:val="20"/>
              </w:rPr>
              <w:t>
2</w:t>
            </w:r>
          </w:p>
          <w:bookmarkEnd w:id="69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"Акорда" шаруа қожалығы Смайлов 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92"/>
          <w:p>
            <w:pPr>
              <w:spacing w:after="20"/>
              <w:ind w:left="20"/>
              <w:jc w:val="both"/>
            </w:pPr>
            <w:r>
              <w:rPr>
                <w:rFonts w:ascii="Times New Roman"/>
                <w:b w:val="false"/>
                <w:i w:val="false"/>
                <w:color w:val="000000"/>
                <w:sz w:val="20"/>
              </w:rPr>
              <w:t>
3</w:t>
            </w:r>
          </w:p>
          <w:bookmarkEnd w:id="69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 "Акорда" шаруа қожалығы Смайлов 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93"/>
          <w:p>
            <w:pPr>
              <w:spacing w:after="20"/>
              <w:ind w:left="20"/>
              <w:jc w:val="both"/>
            </w:pPr>
            <w:r>
              <w:rPr>
                <w:rFonts w:ascii="Times New Roman"/>
                <w:b w:val="false"/>
                <w:i w:val="false"/>
                <w:color w:val="000000"/>
                <w:sz w:val="20"/>
              </w:rPr>
              <w:t>
4</w:t>
            </w:r>
          </w:p>
          <w:bookmarkEnd w:id="69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"Жасулан" шаруа қожалығы Кожабаев.С.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94"/>
          <w:p>
            <w:pPr>
              <w:spacing w:after="20"/>
              <w:ind w:left="20"/>
              <w:jc w:val="both"/>
            </w:pPr>
            <w:r>
              <w:rPr>
                <w:rFonts w:ascii="Times New Roman"/>
                <w:b w:val="false"/>
                <w:i w:val="false"/>
                <w:color w:val="000000"/>
                <w:sz w:val="20"/>
              </w:rPr>
              <w:t>
5</w:t>
            </w:r>
          </w:p>
          <w:bookmarkEnd w:id="69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"Зерегуль" шаруа қожалығы Бейсекеиева 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95"/>
          <w:p>
            <w:pPr>
              <w:spacing w:after="20"/>
              <w:ind w:left="20"/>
              <w:jc w:val="both"/>
            </w:pPr>
            <w:r>
              <w:rPr>
                <w:rFonts w:ascii="Times New Roman"/>
                <w:b w:val="false"/>
                <w:i w:val="false"/>
                <w:color w:val="000000"/>
                <w:sz w:val="20"/>
              </w:rPr>
              <w:t>
6</w:t>
            </w:r>
          </w:p>
          <w:bookmarkEnd w:id="69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"Нуршат" шаруа қожалығы Мунайтбасов.Е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96"/>
          <w:p>
            <w:pPr>
              <w:spacing w:after="20"/>
              <w:ind w:left="20"/>
              <w:jc w:val="both"/>
            </w:pPr>
            <w:r>
              <w:rPr>
                <w:rFonts w:ascii="Times New Roman"/>
                <w:b w:val="false"/>
                <w:i w:val="false"/>
                <w:color w:val="000000"/>
                <w:sz w:val="20"/>
              </w:rPr>
              <w:t>
7</w:t>
            </w:r>
          </w:p>
          <w:bookmarkEnd w:id="69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 "К-Мадияр" шаруа қожалығы Казангапов.О</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97"/>
          <w:p>
            <w:pPr>
              <w:spacing w:after="20"/>
              <w:ind w:left="20"/>
              <w:jc w:val="both"/>
            </w:pPr>
            <w:r>
              <w:rPr>
                <w:rFonts w:ascii="Times New Roman"/>
                <w:b w:val="false"/>
                <w:i w:val="false"/>
                <w:color w:val="000000"/>
                <w:sz w:val="20"/>
              </w:rPr>
              <w:t>
8</w:t>
            </w:r>
          </w:p>
          <w:bookmarkEnd w:id="69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"Тәттібек" шаруа қожалығы Мейрманова.Г</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98"/>
          <w:p>
            <w:pPr>
              <w:spacing w:after="20"/>
              <w:ind w:left="20"/>
              <w:jc w:val="both"/>
            </w:pPr>
            <w:r>
              <w:rPr>
                <w:rFonts w:ascii="Times New Roman"/>
                <w:b w:val="false"/>
                <w:i w:val="false"/>
                <w:color w:val="000000"/>
                <w:sz w:val="20"/>
              </w:rPr>
              <w:t>
9</w:t>
            </w:r>
          </w:p>
          <w:bookmarkEnd w:id="69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учаске "К-Мадияр" шаруа қожалығы Казангапов.О</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99"/>
          <w:p>
            <w:pPr>
              <w:spacing w:after="20"/>
              <w:ind w:left="20"/>
              <w:jc w:val="both"/>
            </w:pPr>
            <w:r>
              <w:rPr>
                <w:rFonts w:ascii="Times New Roman"/>
                <w:b w:val="false"/>
                <w:i w:val="false"/>
                <w:color w:val="000000"/>
                <w:sz w:val="20"/>
              </w:rPr>
              <w:t>
10</w:t>
            </w:r>
          </w:p>
          <w:bookmarkEnd w:id="69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"Жанболат" шаруа қожалығы Толеубаев.М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700"/>
          <w:p>
            <w:pPr>
              <w:spacing w:after="20"/>
              <w:ind w:left="20"/>
              <w:jc w:val="both"/>
            </w:pPr>
            <w:r>
              <w:rPr>
                <w:rFonts w:ascii="Times New Roman"/>
                <w:b w:val="false"/>
                <w:i w:val="false"/>
                <w:color w:val="000000"/>
                <w:sz w:val="20"/>
              </w:rPr>
              <w:t>
11</w:t>
            </w:r>
          </w:p>
          <w:bookmarkEnd w:id="70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"Амирхан" шаруа қожалығы Ерубаев.Ж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701"/>
          <w:p>
            <w:pPr>
              <w:spacing w:after="20"/>
              <w:ind w:left="20"/>
              <w:jc w:val="both"/>
            </w:pPr>
            <w:r>
              <w:rPr>
                <w:rFonts w:ascii="Times New Roman"/>
                <w:b w:val="false"/>
                <w:i w:val="false"/>
                <w:color w:val="000000"/>
                <w:sz w:val="20"/>
              </w:rPr>
              <w:t>
12</w:t>
            </w:r>
          </w:p>
          <w:bookmarkEnd w:id="70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"Бекжан" шаруа қожалығы Смагулов.Д</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702"/>
          <w:p>
            <w:pPr>
              <w:spacing w:after="20"/>
              <w:ind w:left="20"/>
              <w:jc w:val="both"/>
            </w:pPr>
            <w:r>
              <w:rPr>
                <w:rFonts w:ascii="Times New Roman"/>
                <w:b w:val="false"/>
                <w:i w:val="false"/>
                <w:color w:val="000000"/>
                <w:sz w:val="20"/>
              </w:rPr>
              <w:t>
13</w:t>
            </w:r>
          </w:p>
          <w:bookmarkEnd w:id="70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учаске "К-Мадияр" шаруа қожалығы Казангапов.О</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703"/>
          <w:p>
            <w:pPr>
              <w:spacing w:after="20"/>
              <w:ind w:left="20"/>
              <w:jc w:val="both"/>
            </w:pPr>
            <w:r>
              <w:rPr>
                <w:rFonts w:ascii="Times New Roman"/>
                <w:b w:val="false"/>
                <w:i w:val="false"/>
                <w:color w:val="000000"/>
                <w:sz w:val="20"/>
              </w:rPr>
              <w:t>
14</w:t>
            </w:r>
          </w:p>
          <w:bookmarkEnd w:id="70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учаске "К-Мадияр" шаруа қожалығы Казангапов.О</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704"/>
          <w:p>
            <w:pPr>
              <w:spacing w:after="20"/>
              <w:ind w:left="20"/>
              <w:jc w:val="both"/>
            </w:pPr>
            <w:r>
              <w:rPr>
                <w:rFonts w:ascii="Times New Roman"/>
                <w:b w:val="false"/>
                <w:i w:val="false"/>
                <w:color w:val="000000"/>
                <w:sz w:val="20"/>
              </w:rPr>
              <w:t>
15</w:t>
            </w:r>
          </w:p>
          <w:bookmarkEnd w:id="70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учаске "К-Мадияр" шаруа қожалығы Казангапов.О</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705"/>
          <w:p>
            <w:pPr>
              <w:spacing w:after="20"/>
              <w:ind w:left="20"/>
              <w:jc w:val="both"/>
            </w:pPr>
            <w:r>
              <w:rPr>
                <w:rFonts w:ascii="Times New Roman"/>
                <w:b w:val="false"/>
                <w:i w:val="false"/>
                <w:color w:val="000000"/>
                <w:sz w:val="20"/>
              </w:rPr>
              <w:t>
16</w:t>
            </w:r>
          </w:p>
          <w:bookmarkEnd w:id="70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"Береке" шаруа қожалығы Жаканова.М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706"/>
          <w:p>
            <w:pPr>
              <w:spacing w:after="20"/>
              <w:ind w:left="20"/>
              <w:jc w:val="both"/>
            </w:pPr>
            <w:r>
              <w:rPr>
                <w:rFonts w:ascii="Times New Roman"/>
                <w:b w:val="false"/>
                <w:i w:val="false"/>
                <w:color w:val="000000"/>
                <w:sz w:val="20"/>
              </w:rPr>
              <w:t>
17</w:t>
            </w:r>
          </w:p>
          <w:bookmarkEnd w:id="70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 "Береке" шаруа қожалығы Жаканова.М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707"/>
          <w:p>
            <w:pPr>
              <w:spacing w:after="20"/>
              <w:ind w:left="20"/>
              <w:jc w:val="both"/>
            </w:pPr>
            <w:r>
              <w:rPr>
                <w:rFonts w:ascii="Times New Roman"/>
                <w:b w:val="false"/>
                <w:i w:val="false"/>
                <w:color w:val="000000"/>
                <w:sz w:val="20"/>
              </w:rPr>
              <w:t>
18</w:t>
            </w:r>
          </w:p>
          <w:bookmarkEnd w:id="70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"Куандык" шаруа қожалығы Ертаубаева.П</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708"/>
          <w:p>
            <w:pPr>
              <w:spacing w:after="20"/>
              <w:ind w:left="20"/>
              <w:jc w:val="both"/>
            </w:pPr>
            <w:r>
              <w:rPr>
                <w:rFonts w:ascii="Times New Roman"/>
                <w:b w:val="false"/>
                <w:i w:val="false"/>
                <w:color w:val="000000"/>
                <w:sz w:val="20"/>
              </w:rPr>
              <w:t>
19</w:t>
            </w:r>
          </w:p>
          <w:bookmarkEnd w:id="70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"Ануар" шаруа қожалығы Ракыжанов.С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09"/>
          <w:p>
            <w:pPr>
              <w:spacing w:after="20"/>
              <w:ind w:left="20"/>
              <w:jc w:val="both"/>
            </w:pPr>
            <w:r>
              <w:rPr>
                <w:rFonts w:ascii="Times New Roman"/>
                <w:b w:val="false"/>
                <w:i w:val="false"/>
                <w:color w:val="000000"/>
                <w:sz w:val="20"/>
              </w:rPr>
              <w:t>
20</w:t>
            </w:r>
          </w:p>
          <w:bookmarkEnd w:id="70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"Алтынбек" шаруа қожалығы Садыкбеков.Б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10"/>
          <w:p>
            <w:pPr>
              <w:spacing w:after="20"/>
              <w:ind w:left="20"/>
              <w:jc w:val="both"/>
            </w:pPr>
            <w:r>
              <w:rPr>
                <w:rFonts w:ascii="Times New Roman"/>
                <w:b w:val="false"/>
                <w:i w:val="false"/>
                <w:color w:val="000000"/>
                <w:sz w:val="20"/>
              </w:rPr>
              <w:t>
21</w:t>
            </w:r>
          </w:p>
          <w:bookmarkEnd w:id="71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 "Куандык" шаруа қожалығы Ертаубаева.П</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711"/>
          <w:p>
            <w:pPr>
              <w:spacing w:after="20"/>
              <w:ind w:left="20"/>
              <w:jc w:val="both"/>
            </w:pPr>
            <w:r>
              <w:rPr>
                <w:rFonts w:ascii="Times New Roman"/>
                <w:b w:val="false"/>
                <w:i w:val="false"/>
                <w:color w:val="000000"/>
                <w:sz w:val="20"/>
              </w:rPr>
              <w:t>
22</w:t>
            </w:r>
          </w:p>
          <w:bookmarkEnd w:id="71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 "Нуршат" шаруа қожалығы Мунайтбасов 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712"/>
          <w:p>
            <w:pPr>
              <w:spacing w:after="20"/>
              <w:ind w:left="20"/>
              <w:jc w:val="both"/>
            </w:pPr>
            <w:r>
              <w:rPr>
                <w:rFonts w:ascii="Times New Roman"/>
                <w:b w:val="false"/>
                <w:i w:val="false"/>
                <w:color w:val="000000"/>
                <w:sz w:val="20"/>
              </w:rPr>
              <w:t>
23</w:t>
            </w:r>
          </w:p>
          <w:bookmarkEnd w:id="71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"Аманкелди" шаруа қожалығы Нуртазин.Е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13"/>
          <w:p>
            <w:pPr>
              <w:spacing w:after="20"/>
              <w:ind w:left="20"/>
              <w:jc w:val="both"/>
            </w:pPr>
            <w:r>
              <w:rPr>
                <w:rFonts w:ascii="Times New Roman"/>
                <w:b w:val="false"/>
                <w:i w:val="false"/>
                <w:color w:val="000000"/>
                <w:sz w:val="20"/>
              </w:rPr>
              <w:t>
24</w:t>
            </w:r>
          </w:p>
          <w:bookmarkEnd w:id="71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"Азамат" шаруа қожалығы Жанабеков.А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714"/>
          <w:p>
            <w:pPr>
              <w:spacing w:after="20"/>
              <w:ind w:left="20"/>
              <w:jc w:val="both"/>
            </w:pPr>
            <w:r>
              <w:rPr>
                <w:rFonts w:ascii="Times New Roman"/>
                <w:b w:val="false"/>
                <w:i w:val="false"/>
                <w:color w:val="000000"/>
                <w:sz w:val="20"/>
              </w:rPr>
              <w:t>
25</w:t>
            </w:r>
          </w:p>
          <w:bookmarkEnd w:id="71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"Сайран" шаруа қожалығы Мажитов.С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15"/>
          <w:p>
            <w:pPr>
              <w:spacing w:after="20"/>
              <w:ind w:left="20"/>
              <w:jc w:val="both"/>
            </w:pPr>
            <w:r>
              <w:rPr>
                <w:rFonts w:ascii="Times New Roman"/>
                <w:b w:val="false"/>
                <w:i w:val="false"/>
                <w:color w:val="000000"/>
                <w:sz w:val="20"/>
              </w:rPr>
              <w:t>
26</w:t>
            </w:r>
          </w:p>
          <w:bookmarkEnd w:id="71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"Толыбай" шаруа қожалығы Мукышев.Б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16"/>
          <w:p>
            <w:pPr>
              <w:spacing w:after="20"/>
              <w:ind w:left="20"/>
              <w:jc w:val="both"/>
            </w:pPr>
            <w:r>
              <w:rPr>
                <w:rFonts w:ascii="Times New Roman"/>
                <w:b w:val="false"/>
                <w:i w:val="false"/>
                <w:color w:val="000000"/>
                <w:sz w:val="20"/>
              </w:rPr>
              <w:t>
27</w:t>
            </w:r>
          </w:p>
          <w:bookmarkEnd w:id="71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№2 "Суржал" шаруа қожалығы Тлеубаева.Р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17"/>
          <w:p>
            <w:pPr>
              <w:spacing w:after="20"/>
              <w:ind w:left="20"/>
              <w:jc w:val="both"/>
            </w:pPr>
            <w:r>
              <w:rPr>
                <w:rFonts w:ascii="Times New Roman"/>
                <w:b w:val="false"/>
                <w:i w:val="false"/>
                <w:color w:val="000000"/>
                <w:sz w:val="20"/>
              </w:rPr>
              <w:t>
28</w:t>
            </w:r>
          </w:p>
          <w:bookmarkEnd w:id="71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"Магыжан" шаруа қожалығы Омаров.М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718"/>
          <w:p>
            <w:pPr>
              <w:spacing w:after="20"/>
              <w:ind w:left="20"/>
              <w:jc w:val="both"/>
            </w:pPr>
            <w:r>
              <w:rPr>
                <w:rFonts w:ascii="Times New Roman"/>
                <w:b w:val="false"/>
                <w:i w:val="false"/>
                <w:color w:val="000000"/>
                <w:sz w:val="20"/>
              </w:rPr>
              <w:t>
29</w:t>
            </w:r>
          </w:p>
          <w:bookmarkEnd w:id="71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 "Магыжан" шаруа қожалығы Омаров.М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19"/>
          <w:p>
            <w:pPr>
              <w:spacing w:after="20"/>
              <w:ind w:left="20"/>
              <w:jc w:val="both"/>
            </w:pPr>
            <w:r>
              <w:rPr>
                <w:rFonts w:ascii="Times New Roman"/>
                <w:b w:val="false"/>
                <w:i w:val="false"/>
                <w:color w:val="000000"/>
                <w:sz w:val="20"/>
              </w:rPr>
              <w:t>
30</w:t>
            </w:r>
          </w:p>
          <w:bookmarkEnd w:id="71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"Жанай" шаруа қожалығы Садуакасов.К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20"/>
          <w:p>
            <w:pPr>
              <w:spacing w:after="20"/>
              <w:ind w:left="20"/>
              <w:jc w:val="both"/>
            </w:pPr>
            <w:r>
              <w:rPr>
                <w:rFonts w:ascii="Times New Roman"/>
                <w:b w:val="false"/>
                <w:i w:val="false"/>
                <w:color w:val="000000"/>
                <w:sz w:val="20"/>
              </w:rPr>
              <w:t>
31</w:t>
            </w:r>
          </w:p>
          <w:bookmarkEnd w:id="72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"Аика" шаруа қожалығы Толепбекова.Б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21"/>
          <w:p>
            <w:pPr>
              <w:spacing w:after="20"/>
              <w:ind w:left="20"/>
              <w:jc w:val="both"/>
            </w:pPr>
            <w:r>
              <w:rPr>
                <w:rFonts w:ascii="Times New Roman"/>
                <w:b w:val="false"/>
                <w:i w:val="false"/>
                <w:color w:val="000000"/>
                <w:sz w:val="20"/>
              </w:rPr>
              <w:t>
32</w:t>
            </w:r>
          </w:p>
          <w:bookmarkEnd w:id="72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 "Аика" шаруа қожалығы Толепбекова.Б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22"/>
          <w:p>
            <w:pPr>
              <w:spacing w:after="20"/>
              <w:ind w:left="20"/>
              <w:jc w:val="both"/>
            </w:pPr>
            <w:r>
              <w:rPr>
                <w:rFonts w:ascii="Times New Roman"/>
                <w:b w:val="false"/>
                <w:i w:val="false"/>
                <w:color w:val="000000"/>
                <w:sz w:val="20"/>
              </w:rPr>
              <w:t>
33</w:t>
            </w:r>
          </w:p>
          <w:bookmarkEnd w:id="72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учаске "Аика" шаруа қожалығы Толепбекова.Б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23"/>
          <w:p>
            <w:pPr>
              <w:spacing w:after="20"/>
              <w:ind w:left="20"/>
              <w:jc w:val="both"/>
            </w:pPr>
            <w:r>
              <w:rPr>
                <w:rFonts w:ascii="Times New Roman"/>
                <w:b w:val="false"/>
                <w:i w:val="false"/>
                <w:color w:val="000000"/>
                <w:sz w:val="20"/>
              </w:rPr>
              <w:t>
34</w:t>
            </w:r>
          </w:p>
          <w:bookmarkEnd w:id="72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учаске "Аика" шаруа қожалығы Толепбекова.Б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24"/>
          <w:p>
            <w:pPr>
              <w:spacing w:after="20"/>
              <w:ind w:left="20"/>
              <w:jc w:val="both"/>
            </w:pPr>
            <w:r>
              <w:rPr>
                <w:rFonts w:ascii="Times New Roman"/>
                <w:b w:val="false"/>
                <w:i w:val="false"/>
                <w:color w:val="000000"/>
                <w:sz w:val="20"/>
              </w:rPr>
              <w:t>
35</w:t>
            </w:r>
          </w:p>
          <w:bookmarkEnd w:id="72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"Тауекел" шаруа қожалығы Сатыбалдин.С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25"/>
          <w:p>
            <w:pPr>
              <w:spacing w:after="20"/>
              <w:ind w:left="20"/>
              <w:jc w:val="both"/>
            </w:pPr>
            <w:r>
              <w:rPr>
                <w:rFonts w:ascii="Times New Roman"/>
                <w:b w:val="false"/>
                <w:i w:val="false"/>
                <w:color w:val="000000"/>
                <w:sz w:val="20"/>
              </w:rPr>
              <w:t>
36</w:t>
            </w:r>
          </w:p>
          <w:bookmarkEnd w:id="72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"Адил" шаруа қожалығы Рахмберлин.А.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26"/>
          <w:p>
            <w:pPr>
              <w:spacing w:after="20"/>
              <w:ind w:left="20"/>
              <w:jc w:val="both"/>
            </w:pPr>
            <w:r>
              <w:rPr>
                <w:rFonts w:ascii="Times New Roman"/>
                <w:b w:val="false"/>
                <w:i w:val="false"/>
                <w:color w:val="000000"/>
                <w:sz w:val="20"/>
              </w:rPr>
              <w:t>
37</w:t>
            </w:r>
          </w:p>
          <w:bookmarkEnd w:id="72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 "Адил" шаруа қожалығы Рахмберлин.А.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27"/>
          <w:p>
            <w:pPr>
              <w:spacing w:after="20"/>
              <w:ind w:left="20"/>
              <w:jc w:val="both"/>
            </w:pPr>
            <w:r>
              <w:rPr>
                <w:rFonts w:ascii="Times New Roman"/>
                <w:b w:val="false"/>
                <w:i w:val="false"/>
                <w:color w:val="000000"/>
                <w:sz w:val="20"/>
              </w:rPr>
              <w:t>
38</w:t>
            </w:r>
          </w:p>
          <w:bookmarkEnd w:id="72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"Казыбек" шаруа қожалығы Әбіл.С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28"/>
          <w:p>
            <w:pPr>
              <w:spacing w:after="20"/>
              <w:ind w:left="20"/>
              <w:jc w:val="both"/>
            </w:pPr>
            <w:r>
              <w:rPr>
                <w:rFonts w:ascii="Times New Roman"/>
                <w:b w:val="false"/>
                <w:i w:val="false"/>
                <w:color w:val="000000"/>
                <w:sz w:val="20"/>
              </w:rPr>
              <w:t>
39</w:t>
            </w:r>
          </w:p>
          <w:bookmarkEnd w:id="72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"Кызылтас" шаруа қожалығы Аныкбеков.Б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29"/>
          <w:p>
            <w:pPr>
              <w:spacing w:after="20"/>
              <w:ind w:left="20"/>
              <w:jc w:val="both"/>
            </w:pPr>
            <w:r>
              <w:rPr>
                <w:rFonts w:ascii="Times New Roman"/>
                <w:b w:val="false"/>
                <w:i w:val="false"/>
                <w:color w:val="000000"/>
                <w:sz w:val="20"/>
              </w:rPr>
              <w:t>
40</w:t>
            </w:r>
          </w:p>
          <w:bookmarkEnd w:id="72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 "Кызылтас" шаруа қожалығы Аныкбеков.Б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30"/>
          <w:p>
            <w:pPr>
              <w:spacing w:after="20"/>
              <w:ind w:left="20"/>
              <w:jc w:val="both"/>
            </w:pPr>
            <w:r>
              <w:rPr>
                <w:rFonts w:ascii="Times New Roman"/>
                <w:b w:val="false"/>
                <w:i w:val="false"/>
                <w:color w:val="000000"/>
                <w:sz w:val="20"/>
              </w:rPr>
              <w:t>
41</w:t>
            </w:r>
          </w:p>
          <w:bookmarkEnd w:id="73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"Ерулан" шаруа қожалығы Адамбекова.Г</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31"/>
          <w:p>
            <w:pPr>
              <w:spacing w:after="20"/>
              <w:ind w:left="20"/>
              <w:jc w:val="both"/>
            </w:pPr>
            <w:r>
              <w:rPr>
                <w:rFonts w:ascii="Times New Roman"/>
                <w:b w:val="false"/>
                <w:i w:val="false"/>
                <w:color w:val="000000"/>
                <w:sz w:val="20"/>
              </w:rPr>
              <w:t>
42</w:t>
            </w:r>
          </w:p>
          <w:bookmarkEnd w:id="73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"Балауса" шаруа қожалығы Дарибеков.Ж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32"/>
          <w:p>
            <w:pPr>
              <w:spacing w:after="20"/>
              <w:ind w:left="20"/>
              <w:jc w:val="both"/>
            </w:pPr>
            <w:r>
              <w:rPr>
                <w:rFonts w:ascii="Times New Roman"/>
                <w:b w:val="false"/>
                <w:i w:val="false"/>
                <w:color w:val="000000"/>
                <w:sz w:val="20"/>
              </w:rPr>
              <w:t>
43</w:t>
            </w:r>
          </w:p>
          <w:bookmarkEnd w:id="73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"Отеген-Амир" шаруа қожалығы Малгаждаров.С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33"/>
          <w:p>
            <w:pPr>
              <w:spacing w:after="20"/>
              <w:ind w:left="20"/>
              <w:jc w:val="both"/>
            </w:pPr>
            <w:r>
              <w:rPr>
                <w:rFonts w:ascii="Times New Roman"/>
                <w:b w:val="false"/>
                <w:i w:val="false"/>
                <w:color w:val="000000"/>
                <w:sz w:val="20"/>
              </w:rPr>
              <w:t>
44</w:t>
            </w:r>
          </w:p>
          <w:bookmarkEnd w:id="73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 "Аксу" шаруа қожалығы Мусаханов.Р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34"/>
          <w:p>
            <w:pPr>
              <w:spacing w:after="20"/>
              <w:ind w:left="20"/>
              <w:jc w:val="both"/>
            </w:pPr>
            <w:r>
              <w:rPr>
                <w:rFonts w:ascii="Times New Roman"/>
                <w:b w:val="false"/>
                <w:i w:val="false"/>
                <w:color w:val="000000"/>
                <w:sz w:val="20"/>
              </w:rPr>
              <w:t>
45</w:t>
            </w:r>
          </w:p>
          <w:bookmarkEnd w:id="73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"Арай" шаруа қожалығы Мукашев.С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35"/>
          <w:p>
            <w:pPr>
              <w:spacing w:after="20"/>
              <w:ind w:left="20"/>
              <w:jc w:val="both"/>
            </w:pPr>
            <w:r>
              <w:rPr>
                <w:rFonts w:ascii="Times New Roman"/>
                <w:b w:val="false"/>
                <w:i w:val="false"/>
                <w:color w:val="000000"/>
                <w:sz w:val="20"/>
              </w:rPr>
              <w:t>
46</w:t>
            </w:r>
          </w:p>
          <w:bookmarkEnd w:id="73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 "Арай" шаруа қожалығы Мукашев.С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36"/>
          <w:p>
            <w:pPr>
              <w:spacing w:after="20"/>
              <w:ind w:left="20"/>
              <w:jc w:val="both"/>
            </w:pPr>
            <w:r>
              <w:rPr>
                <w:rFonts w:ascii="Times New Roman"/>
                <w:b w:val="false"/>
                <w:i w:val="false"/>
                <w:color w:val="000000"/>
                <w:sz w:val="20"/>
              </w:rPr>
              <w:t>
47</w:t>
            </w:r>
          </w:p>
          <w:bookmarkEnd w:id="73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"Еркебулан" шаруа қожалығы Караконысов.К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37"/>
          <w:p>
            <w:pPr>
              <w:spacing w:after="20"/>
              <w:ind w:left="20"/>
              <w:jc w:val="both"/>
            </w:pPr>
            <w:r>
              <w:rPr>
                <w:rFonts w:ascii="Times New Roman"/>
                <w:b w:val="false"/>
                <w:i w:val="false"/>
                <w:color w:val="000000"/>
                <w:sz w:val="20"/>
              </w:rPr>
              <w:t>
48</w:t>
            </w:r>
          </w:p>
          <w:bookmarkEnd w:id="73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"Алнур" шаруа қожалығы Аятбеков.Е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38"/>
          <w:p>
            <w:pPr>
              <w:spacing w:after="20"/>
              <w:ind w:left="20"/>
              <w:jc w:val="both"/>
            </w:pPr>
            <w:r>
              <w:rPr>
                <w:rFonts w:ascii="Times New Roman"/>
                <w:b w:val="false"/>
                <w:i w:val="false"/>
                <w:color w:val="000000"/>
                <w:sz w:val="20"/>
              </w:rPr>
              <w:t>
49</w:t>
            </w:r>
          </w:p>
          <w:bookmarkEnd w:id="73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"Акбуйрат" шаруа қожалығы Бейсенбеков.С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39"/>
          <w:p>
            <w:pPr>
              <w:spacing w:after="20"/>
              <w:ind w:left="20"/>
              <w:jc w:val="both"/>
            </w:pPr>
            <w:r>
              <w:rPr>
                <w:rFonts w:ascii="Times New Roman"/>
                <w:b w:val="false"/>
                <w:i w:val="false"/>
                <w:color w:val="000000"/>
                <w:sz w:val="20"/>
              </w:rPr>
              <w:t>
50</w:t>
            </w:r>
          </w:p>
          <w:bookmarkEnd w:id="73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"Касымбек" шаруа қожалығы Касымбеков 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40"/>
          <w:p>
            <w:pPr>
              <w:spacing w:after="20"/>
              <w:ind w:left="20"/>
              <w:jc w:val="both"/>
            </w:pPr>
            <w:r>
              <w:rPr>
                <w:rFonts w:ascii="Times New Roman"/>
                <w:b w:val="false"/>
                <w:i w:val="false"/>
                <w:color w:val="000000"/>
                <w:sz w:val="20"/>
              </w:rPr>
              <w:t>
51</w:t>
            </w:r>
          </w:p>
          <w:bookmarkEnd w:id="74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"Шұғыла" шаруа қожалығы Серкебаев 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41"/>
          <w:p>
            <w:pPr>
              <w:spacing w:after="20"/>
              <w:ind w:left="20"/>
              <w:jc w:val="both"/>
            </w:pPr>
            <w:r>
              <w:rPr>
                <w:rFonts w:ascii="Times New Roman"/>
                <w:b w:val="false"/>
                <w:i w:val="false"/>
                <w:color w:val="000000"/>
                <w:sz w:val="20"/>
              </w:rPr>
              <w:t>
52</w:t>
            </w:r>
          </w:p>
          <w:bookmarkEnd w:id="74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"Талап" шаруа қожалығы Шакенов 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42"/>
          <w:p>
            <w:pPr>
              <w:spacing w:after="20"/>
              <w:ind w:left="20"/>
              <w:jc w:val="both"/>
            </w:pPr>
            <w:r>
              <w:rPr>
                <w:rFonts w:ascii="Times New Roman"/>
                <w:b w:val="false"/>
                <w:i w:val="false"/>
                <w:color w:val="000000"/>
                <w:sz w:val="20"/>
              </w:rPr>
              <w:t>
53</w:t>
            </w:r>
          </w:p>
          <w:bookmarkEnd w:id="74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"Саржал" шаруа қожалығы Жаксыбеков.Е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43"/>
          <w:p>
            <w:pPr>
              <w:spacing w:after="20"/>
              <w:ind w:left="20"/>
              <w:jc w:val="both"/>
            </w:pPr>
            <w:r>
              <w:rPr>
                <w:rFonts w:ascii="Times New Roman"/>
                <w:b w:val="false"/>
                <w:i w:val="false"/>
                <w:color w:val="000000"/>
                <w:sz w:val="20"/>
              </w:rPr>
              <w:t>
54</w:t>
            </w:r>
          </w:p>
          <w:bookmarkEnd w:id="74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"Ернур" шаруа қожалығы Оразов 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44"/>
          <w:p>
            <w:pPr>
              <w:spacing w:after="20"/>
              <w:ind w:left="20"/>
              <w:jc w:val="both"/>
            </w:pPr>
            <w:r>
              <w:rPr>
                <w:rFonts w:ascii="Times New Roman"/>
                <w:b w:val="false"/>
                <w:i w:val="false"/>
                <w:color w:val="000000"/>
                <w:sz w:val="20"/>
              </w:rPr>
              <w:t>
55</w:t>
            </w:r>
          </w:p>
          <w:bookmarkEnd w:id="74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"Думан" шаруа қожалығы Койшанова 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45"/>
          <w:p>
            <w:pPr>
              <w:spacing w:after="20"/>
              <w:ind w:left="20"/>
              <w:jc w:val="both"/>
            </w:pPr>
            <w:r>
              <w:rPr>
                <w:rFonts w:ascii="Times New Roman"/>
                <w:b w:val="false"/>
                <w:i w:val="false"/>
                <w:color w:val="000000"/>
                <w:sz w:val="20"/>
              </w:rPr>
              <w:t>
56</w:t>
            </w:r>
          </w:p>
          <w:bookmarkEnd w:id="74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 "Думан" шаруа қожалығы Койшанова 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46"/>
          <w:p>
            <w:pPr>
              <w:spacing w:after="20"/>
              <w:ind w:left="20"/>
              <w:jc w:val="both"/>
            </w:pPr>
            <w:r>
              <w:rPr>
                <w:rFonts w:ascii="Times New Roman"/>
                <w:b w:val="false"/>
                <w:i w:val="false"/>
                <w:color w:val="000000"/>
                <w:sz w:val="20"/>
              </w:rPr>
              <w:t>
57</w:t>
            </w:r>
          </w:p>
          <w:bookmarkEnd w:id="74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учаске "Думан" шаруа қожалығы Койшанова 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47"/>
          <w:p>
            <w:pPr>
              <w:spacing w:after="20"/>
              <w:ind w:left="20"/>
              <w:jc w:val="both"/>
            </w:pPr>
            <w:r>
              <w:rPr>
                <w:rFonts w:ascii="Times New Roman"/>
                <w:b w:val="false"/>
                <w:i w:val="false"/>
                <w:color w:val="000000"/>
                <w:sz w:val="20"/>
              </w:rPr>
              <w:t>
58</w:t>
            </w:r>
          </w:p>
          <w:bookmarkEnd w:id="74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учаске "Думан" шаруа қожалығы Койшанова 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48"/>
          <w:p>
            <w:pPr>
              <w:spacing w:after="20"/>
              <w:ind w:left="20"/>
              <w:jc w:val="both"/>
            </w:pPr>
            <w:r>
              <w:rPr>
                <w:rFonts w:ascii="Times New Roman"/>
                <w:b w:val="false"/>
                <w:i w:val="false"/>
                <w:color w:val="000000"/>
                <w:sz w:val="20"/>
              </w:rPr>
              <w:t>
59</w:t>
            </w:r>
          </w:p>
          <w:bookmarkEnd w:id="74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"Ерканат" шаруа қожалығы Ибрахимов.М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49"/>
          <w:p>
            <w:pPr>
              <w:spacing w:after="20"/>
              <w:ind w:left="20"/>
              <w:jc w:val="both"/>
            </w:pPr>
            <w:r>
              <w:rPr>
                <w:rFonts w:ascii="Times New Roman"/>
                <w:b w:val="false"/>
                <w:i w:val="false"/>
                <w:color w:val="000000"/>
                <w:sz w:val="20"/>
              </w:rPr>
              <w:t>
60</w:t>
            </w:r>
          </w:p>
          <w:bookmarkEnd w:id="74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"Инабат" шаруа қожалығы Мухтарова.А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50"/>
          <w:p>
            <w:pPr>
              <w:spacing w:after="20"/>
              <w:ind w:left="20"/>
              <w:jc w:val="both"/>
            </w:pPr>
            <w:r>
              <w:rPr>
                <w:rFonts w:ascii="Times New Roman"/>
                <w:b w:val="false"/>
                <w:i w:val="false"/>
                <w:color w:val="000000"/>
                <w:sz w:val="20"/>
              </w:rPr>
              <w:t>
61</w:t>
            </w:r>
          </w:p>
          <w:bookmarkEnd w:id="75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"Алтынбесик" шаруа қожалығы Кудашбаев.А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51"/>
          <w:p>
            <w:pPr>
              <w:spacing w:after="20"/>
              <w:ind w:left="20"/>
              <w:jc w:val="both"/>
            </w:pPr>
            <w:r>
              <w:rPr>
                <w:rFonts w:ascii="Times New Roman"/>
                <w:b w:val="false"/>
                <w:i w:val="false"/>
                <w:color w:val="000000"/>
                <w:sz w:val="20"/>
              </w:rPr>
              <w:t>
62</w:t>
            </w:r>
          </w:p>
          <w:bookmarkEnd w:id="75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"Екпин" шаруа қожалығы Шибиев.А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52"/>
          <w:p>
            <w:pPr>
              <w:spacing w:after="20"/>
              <w:ind w:left="20"/>
              <w:jc w:val="both"/>
            </w:pPr>
            <w:r>
              <w:rPr>
                <w:rFonts w:ascii="Times New Roman"/>
                <w:b w:val="false"/>
                <w:i w:val="false"/>
                <w:color w:val="000000"/>
                <w:sz w:val="20"/>
              </w:rPr>
              <w:t>
63</w:t>
            </w:r>
          </w:p>
          <w:bookmarkEnd w:id="75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"Жігер" шаруа қожалығы Байджанов Н</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53"/>
          <w:p>
            <w:pPr>
              <w:spacing w:after="20"/>
              <w:ind w:left="20"/>
              <w:jc w:val="both"/>
            </w:pPr>
            <w:r>
              <w:rPr>
                <w:rFonts w:ascii="Times New Roman"/>
                <w:b w:val="false"/>
                <w:i w:val="false"/>
                <w:color w:val="000000"/>
                <w:sz w:val="20"/>
              </w:rPr>
              <w:t>
64</w:t>
            </w:r>
          </w:p>
          <w:bookmarkEnd w:id="75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"Кежек" шаруа қожалығы Садуов Н</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54"/>
          <w:p>
            <w:pPr>
              <w:spacing w:after="20"/>
              <w:ind w:left="20"/>
              <w:jc w:val="both"/>
            </w:pPr>
            <w:r>
              <w:rPr>
                <w:rFonts w:ascii="Times New Roman"/>
                <w:b w:val="false"/>
                <w:i w:val="false"/>
                <w:color w:val="000000"/>
                <w:sz w:val="20"/>
              </w:rPr>
              <w:t>
65</w:t>
            </w:r>
          </w:p>
          <w:bookmarkEnd w:id="75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"Ерулан" шаруа қожалығы Адамбекова.Г</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55"/>
          <w:p>
            <w:pPr>
              <w:spacing w:after="20"/>
              <w:ind w:left="20"/>
              <w:jc w:val="both"/>
            </w:pPr>
            <w:r>
              <w:rPr>
                <w:rFonts w:ascii="Times New Roman"/>
                <w:b w:val="false"/>
                <w:i w:val="false"/>
                <w:color w:val="000000"/>
                <w:sz w:val="20"/>
              </w:rPr>
              <w:t>
66</w:t>
            </w:r>
          </w:p>
          <w:bookmarkEnd w:id="75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"Аксу" шаруа қожалығы Мусаханов.Р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56"/>
          <w:p>
            <w:pPr>
              <w:spacing w:after="20"/>
              <w:ind w:left="20"/>
              <w:jc w:val="both"/>
            </w:pPr>
            <w:r>
              <w:rPr>
                <w:rFonts w:ascii="Times New Roman"/>
                <w:b w:val="false"/>
                <w:i w:val="false"/>
                <w:color w:val="000000"/>
                <w:sz w:val="20"/>
              </w:rPr>
              <w:t>
67</w:t>
            </w:r>
          </w:p>
          <w:bookmarkEnd w:id="75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"Адилет" шаруа қожалығы Нуржаубаев.К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57"/>
          <w:p>
            <w:pPr>
              <w:spacing w:after="20"/>
              <w:ind w:left="20"/>
              <w:jc w:val="both"/>
            </w:pPr>
            <w:r>
              <w:rPr>
                <w:rFonts w:ascii="Times New Roman"/>
                <w:b w:val="false"/>
                <w:i w:val="false"/>
                <w:color w:val="000000"/>
                <w:sz w:val="20"/>
              </w:rPr>
              <w:t>
68</w:t>
            </w:r>
          </w:p>
          <w:bookmarkEnd w:id="75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"Шынболат" шаруа қожалығы Маутанбеков 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58"/>
          <w:p>
            <w:pPr>
              <w:spacing w:after="20"/>
              <w:ind w:left="20"/>
              <w:jc w:val="both"/>
            </w:pPr>
            <w:r>
              <w:rPr>
                <w:rFonts w:ascii="Times New Roman"/>
                <w:b w:val="false"/>
                <w:i w:val="false"/>
                <w:color w:val="000000"/>
                <w:sz w:val="20"/>
              </w:rPr>
              <w:t>
69</w:t>
            </w:r>
          </w:p>
          <w:bookmarkEnd w:id="75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"Елдар" шаруа қожалығы Садуов.Е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59"/>
          <w:p>
            <w:pPr>
              <w:spacing w:after="20"/>
              <w:ind w:left="20"/>
              <w:jc w:val="both"/>
            </w:pPr>
            <w:r>
              <w:rPr>
                <w:rFonts w:ascii="Times New Roman"/>
                <w:b w:val="false"/>
                <w:i w:val="false"/>
                <w:color w:val="000000"/>
                <w:sz w:val="20"/>
              </w:rPr>
              <w:t>
70</w:t>
            </w:r>
          </w:p>
          <w:bookmarkEnd w:id="75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"Саяхат" шаруа қожалығы Абеу.О</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60"/>
          <w:p>
            <w:pPr>
              <w:spacing w:after="20"/>
              <w:ind w:left="20"/>
              <w:jc w:val="both"/>
            </w:pPr>
            <w:r>
              <w:rPr>
                <w:rFonts w:ascii="Times New Roman"/>
                <w:b w:val="false"/>
                <w:i w:val="false"/>
                <w:color w:val="000000"/>
                <w:sz w:val="20"/>
              </w:rPr>
              <w:t>
71</w:t>
            </w:r>
          </w:p>
          <w:bookmarkEnd w:id="76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"Нұргелді" шаруа қожалығы Иманмусин.Е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61"/>
          <w:p>
            <w:pPr>
              <w:spacing w:after="20"/>
              <w:ind w:left="20"/>
              <w:jc w:val="both"/>
            </w:pPr>
            <w:r>
              <w:rPr>
                <w:rFonts w:ascii="Times New Roman"/>
                <w:b w:val="false"/>
                <w:i w:val="false"/>
                <w:color w:val="000000"/>
                <w:sz w:val="20"/>
              </w:rPr>
              <w:t>
72</w:t>
            </w:r>
          </w:p>
          <w:bookmarkEnd w:id="76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"Бозбие" шаруа қожалығы Оспанова.Р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62"/>
          <w:p>
            <w:pPr>
              <w:spacing w:after="20"/>
              <w:ind w:left="20"/>
              <w:jc w:val="both"/>
            </w:pPr>
            <w:r>
              <w:rPr>
                <w:rFonts w:ascii="Times New Roman"/>
                <w:b w:val="false"/>
                <w:i w:val="false"/>
                <w:color w:val="000000"/>
                <w:sz w:val="20"/>
              </w:rPr>
              <w:t>
73</w:t>
            </w:r>
          </w:p>
          <w:bookmarkEnd w:id="76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"Аман-Куан" шаруа қожалығы Тилеубеков.О</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63"/>
          <w:p>
            <w:pPr>
              <w:spacing w:after="20"/>
              <w:ind w:left="20"/>
              <w:jc w:val="both"/>
            </w:pPr>
            <w:r>
              <w:rPr>
                <w:rFonts w:ascii="Times New Roman"/>
                <w:b w:val="false"/>
                <w:i w:val="false"/>
                <w:color w:val="000000"/>
                <w:sz w:val="20"/>
              </w:rPr>
              <w:t>
74</w:t>
            </w:r>
          </w:p>
          <w:bookmarkEnd w:id="76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"Өркен" шаруа қожалығы Иманбеков.</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64"/>
          <w:p>
            <w:pPr>
              <w:spacing w:after="20"/>
              <w:ind w:left="20"/>
              <w:jc w:val="both"/>
            </w:pPr>
            <w:r>
              <w:rPr>
                <w:rFonts w:ascii="Times New Roman"/>
                <w:b w:val="false"/>
                <w:i w:val="false"/>
                <w:color w:val="000000"/>
                <w:sz w:val="20"/>
              </w:rPr>
              <w:t>
75</w:t>
            </w:r>
          </w:p>
          <w:bookmarkEnd w:id="76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"Суржал" шаруа қожалығы Тлеубаева 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65"/>
          <w:p>
            <w:pPr>
              <w:spacing w:after="20"/>
              <w:ind w:left="20"/>
              <w:jc w:val="both"/>
            </w:pPr>
            <w:r>
              <w:rPr>
                <w:rFonts w:ascii="Times New Roman"/>
                <w:b w:val="false"/>
                <w:i w:val="false"/>
                <w:color w:val="000000"/>
                <w:sz w:val="20"/>
              </w:rPr>
              <w:t>
76</w:t>
            </w:r>
          </w:p>
          <w:bookmarkEnd w:id="76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 "Суржал" шаруа қожалығы Тлеубаева 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66"/>
          <w:p>
            <w:pPr>
              <w:spacing w:after="20"/>
              <w:ind w:left="20"/>
              <w:jc w:val="both"/>
            </w:pPr>
            <w:r>
              <w:rPr>
                <w:rFonts w:ascii="Times New Roman"/>
                <w:b w:val="false"/>
                <w:i w:val="false"/>
                <w:color w:val="000000"/>
                <w:sz w:val="20"/>
              </w:rPr>
              <w:t>
77</w:t>
            </w:r>
          </w:p>
          <w:bookmarkEnd w:id="76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"Базар" шаруа қожалығы Каримов 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67"/>
          <w:p>
            <w:pPr>
              <w:spacing w:after="20"/>
              <w:ind w:left="20"/>
              <w:jc w:val="both"/>
            </w:pPr>
            <w:r>
              <w:rPr>
                <w:rFonts w:ascii="Times New Roman"/>
                <w:b w:val="false"/>
                <w:i w:val="false"/>
                <w:color w:val="000000"/>
                <w:sz w:val="20"/>
              </w:rPr>
              <w:t>
78</w:t>
            </w:r>
          </w:p>
          <w:bookmarkEnd w:id="76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"Дамир" шаруа қожалығы Омаров.К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68"/>
          <w:p>
            <w:pPr>
              <w:spacing w:after="20"/>
              <w:ind w:left="20"/>
              <w:jc w:val="both"/>
            </w:pPr>
            <w:r>
              <w:rPr>
                <w:rFonts w:ascii="Times New Roman"/>
                <w:b w:val="false"/>
                <w:i w:val="false"/>
                <w:color w:val="000000"/>
                <w:sz w:val="20"/>
              </w:rPr>
              <w:t>
79</w:t>
            </w:r>
          </w:p>
          <w:bookmarkEnd w:id="76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"Таласбай" шаруа қожалығы Капбаров 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69"/>
          <w:p>
            <w:pPr>
              <w:spacing w:after="20"/>
              <w:ind w:left="20"/>
              <w:jc w:val="both"/>
            </w:pPr>
            <w:r>
              <w:rPr>
                <w:rFonts w:ascii="Times New Roman"/>
                <w:b w:val="false"/>
                <w:i w:val="false"/>
                <w:color w:val="000000"/>
                <w:sz w:val="20"/>
              </w:rPr>
              <w:t>
80</w:t>
            </w:r>
          </w:p>
          <w:bookmarkEnd w:id="76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"Теректи" шаруа қожалығы Бейсенбин.К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70"/>
          <w:p>
            <w:pPr>
              <w:spacing w:after="20"/>
              <w:ind w:left="20"/>
              <w:jc w:val="both"/>
            </w:pPr>
            <w:r>
              <w:rPr>
                <w:rFonts w:ascii="Times New Roman"/>
                <w:b w:val="false"/>
                <w:i w:val="false"/>
                <w:color w:val="000000"/>
                <w:sz w:val="20"/>
              </w:rPr>
              <w:t>
81</w:t>
            </w:r>
          </w:p>
          <w:bookmarkEnd w:id="77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"Дидар" шаруа қожалығы Мухамедкалиев 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71"/>
          <w:p>
            <w:pPr>
              <w:spacing w:after="20"/>
              <w:ind w:left="20"/>
              <w:jc w:val="both"/>
            </w:pPr>
            <w:r>
              <w:rPr>
                <w:rFonts w:ascii="Times New Roman"/>
                <w:b w:val="false"/>
                <w:i w:val="false"/>
                <w:color w:val="000000"/>
                <w:sz w:val="20"/>
              </w:rPr>
              <w:t>
82</w:t>
            </w:r>
          </w:p>
          <w:bookmarkEnd w:id="77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"Нурсултан" шаруа қожалығы Оспанов 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72"/>
          <w:p>
            <w:pPr>
              <w:spacing w:after="20"/>
              <w:ind w:left="20"/>
              <w:jc w:val="both"/>
            </w:pPr>
            <w:r>
              <w:rPr>
                <w:rFonts w:ascii="Times New Roman"/>
                <w:b w:val="false"/>
                <w:i w:val="false"/>
                <w:color w:val="000000"/>
                <w:sz w:val="20"/>
              </w:rPr>
              <w:t>
83</w:t>
            </w:r>
          </w:p>
          <w:bookmarkEnd w:id="77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"Айдай" шаруа қожалығы Байжуманов 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73"/>
          <w:p>
            <w:pPr>
              <w:spacing w:after="20"/>
              <w:ind w:left="20"/>
              <w:jc w:val="both"/>
            </w:pPr>
            <w:r>
              <w:rPr>
                <w:rFonts w:ascii="Times New Roman"/>
                <w:b w:val="false"/>
                <w:i w:val="false"/>
                <w:color w:val="000000"/>
                <w:sz w:val="20"/>
              </w:rPr>
              <w:t>
84</w:t>
            </w:r>
          </w:p>
          <w:bookmarkEnd w:id="77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"Медеу" шаруа қожалығы Исатаева.Т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74"/>
          <w:p>
            <w:pPr>
              <w:spacing w:after="20"/>
              <w:ind w:left="20"/>
              <w:jc w:val="both"/>
            </w:pPr>
            <w:r>
              <w:rPr>
                <w:rFonts w:ascii="Times New Roman"/>
                <w:b w:val="false"/>
                <w:i w:val="false"/>
                <w:color w:val="000000"/>
                <w:sz w:val="20"/>
              </w:rPr>
              <w:t>
85</w:t>
            </w:r>
          </w:p>
          <w:bookmarkEnd w:id="77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"Абыл" шаруа қожалығы Жаксыбеков.М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75"/>
          <w:p>
            <w:pPr>
              <w:spacing w:after="20"/>
              <w:ind w:left="20"/>
              <w:jc w:val="both"/>
            </w:pPr>
            <w:r>
              <w:rPr>
                <w:rFonts w:ascii="Times New Roman"/>
                <w:b w:val="false"/>
                <w:i w:val="false"/>
                <w:color w:val="000000"/>
                <w:sz w:val="20"/>
              </w:rPr>
              <w:t>
86</w:t>
            </w:r>
          </w:p>
          <w:bookmarkEnd w:id="77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"Донгал" шаруа қожалығы Жолдасбаев 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76"/>
          <w:p>
            <w:pPr>
              <w:spacing w:after="20"/>
              <w:ind w:left="20"/>
              <w:jc w:val="both"/>
            </w:pPr>
            <w:r>
              <w:rPr>
                <w:rFonts w:ascii="Times New Roman"/>
                <w:b w:val="false"/>
                <w:i w:val="false"/>
                <w:color w:val="000000"/>
                <w:sz w:val="20"/>
              </w:rPr>
              <w:t>
87</w:t>
            </w:r>
          </w:p>
          <w:bookmarkEnd w:id="77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учаске "Донгал" шаруа қожалығы Жолдасбаев 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77"/>
          <w:p>
            <w:pPr>
              <w:spacing w:after="20"/>
              <w:ind w:left="20"/>
              <w:jc w:val="both"/>
            </w:pPr>
            <w:r>
              <w:rPr>
                <w:rFonts w:ascii="Times New Roman"/>
                <w:b w:val="false"/>
                <w:i w:val="false"/>
                <w:color w:val="000000"/>
                <w:sz w:val="20"/>
              </w:rPr>
              <w:t>
88</w:t>
            </w:r>
          </w:p>
          <w:bookmarkEnd w:id="77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"Камшат" шаруа қожалығы Ташенова.Г</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78"/>
          <w:p>
            <w:pPr>
              <w:spacing w:after="20"/>
              <w:ind w:left="20"/>
              <w:jc w:val="both"/>
            </w:pPr>
            <w:r>
              <w:rPr>
                <w:rFonts w:ascii="Times New Roman"/>
                <w:b w:val="false"/>
                <w:i w:val="false"/>
                <w:color w:val="000000"/>
                <w:sz w:val="20"/>
              </w:rPr>
              <w:t>
89</w:t>
            </w:r>
          </w:p>
          <w:bookmarkEnd w:id="77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"Айдын" шаруа қожалығы Аманбеков.М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79"/>
          <w:p>
            <w:pPr>
              <w:spacing w:after="20"/>
              <w:ind w:left="20"/>
              <w:jc w:val="both"/>
            </w:pPr>
            <w:r>
              <w:rPr>
                <w:rFonts w:ascii="Times New Roman"/>
                <w:b w:val="false"/>
                <w:i w:val="false"/>
                <w:color w:val="000000"/>
                <w:sz w:val="20"/>
              </w:rPr>
              <w:t>
90</w:t>
            </w:r>
          </w:p>
          <w:bookmarkEnd w:id="77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"Жанат" шаруа қожалығы Балтабеков.Ж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80"/>
          <w:p>
            <w:pPr>
              <w:spacing w:after="20"/>
              <w:ind w:left="20"/>
              <w:jc w:val="both"/>
            </w:pPr>
            <w:r>
              <w:rPr>
                <w:rFonts w:ascii="Times New Roman"/>
                <w:b w:val="false"/>
                <w:i w:val="false"/>
                <w:color w:val="000000"/>
                <w:sz w:val="20"/>
              </w:rPr>
              <w:t>
91</w:t>
            </w:r>
          </w:p>
          <w:bookmarkEnd w:id="78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"Жалантос-батыр" шаруа қожалығы Саденов.К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81"/>
          <w:p>
            <w:pPr>
              <w:spacing w:after="20"/>
              <w:ind w:left="20"/>
              <w:jc w:val="both"/>
            </w:pPr>
            <w:r>
              <w:rPr>
                <w:rFonts w:ascii="Times New Roman"/>
                <w:b w:val="false"/>
                <w:i w:val="false"/>
                <w:color w:val="000000"/>
                <w:sz w:val="20"/>
              </w:rPr>
              <w:t>
92</w:t>
            </w:r>
          </w:p>
          <w:bookmarkEnd w:id="78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 "Жалантос-батыр" шаруа қожалығы Саденов.К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82"/>
          <w:p>
            <w:pPr>
              <w:spacing w:after="20"/>
              <w:ind w:left="20"/>
              <w:jc w:val="both"/>
            </w:pPr>
            <w:r>
              <w:rPr>
                <w:rFonts w:ascii="Times New Roman"/>
                <w:b w:val="false"/>
                <w:i w:val="false"/>
                <w:color w:val="000000"/>
                <w:sz w:val="20"/>
              </w:rPr>
              <w:t>
93</w:t>
            </w:r>
          </w:p>
          <w:bookmarkEnd w:id="78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"Ләйлә" шаруа қожалығы Игембаев.К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83"/>
          <w:p>
            <w:pPr>
              <w:spacing w:after="20"/>
              <w:ind w:left="20"/>
              <w:jc w:val="both"/>
            </w:pPr>
            <w:r>
              <w:rPr>
                <w:rFonts w:ascii="Times New Roman"/>
                <w:b w:val="false"/>
                <w:i w:val="false"/>
                <w:color w:val="000000"/>
                <w:sz w:val="20"/>
              </w:rPr>
              <w:t>
94</w:t>
            </w:r>
          </w:p>
          <w:bookmarkEnd w:id="78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"Тікенекті" шаруа қожалығы Жүнісов.А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84"/>
          <w:p>
            <w:pPr>
              <w:spacing w:after="20"/>
              <w:ind w:left="20"/>
              <w:jc w:val="both"/>
            </w:pPr>
            <w:r>
              <w:rPr>
                <w:rFonts w:ascii="Times New Roman"/>
                <w:b w:val="false"/>
                <w:i w:val="false"/>
                <w:color w:val="000000"/>
                <w:sz w:val="20"/>
              </w:rPr>
              <w:t>
95</w:t>
            </w:r>
          </w:p>
          <w:bookmarkEnd w:id="78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"Мағауия" шаруа қожалығы Айтжанов.К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85"/>
          <w:p>
            <w:pPr>
              <w:spacing w:after="20"/>
              <w:ind w:left="20"/>
              <w:jc w:val="both"/>
            </w:pPr>
            <w:r>
              <w:rPr>
                <w:rFonts w:ascii="Times New Roman"/>
                <w:b w:val="false"/>
                <w:i w:val="false"/>
                <w:color w:val="000000"/>
                <w:sz w:val="20"/>
              </w:rPr>
              <w:t>
96</w:t>
            </w:r>
          </w:p>
          <w:bookmarkEnd w:id="78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участок "Жанат" шаруа қожалығы Калпебаев.Ж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86"/>
          <w:p>
            <w:pPr>
              <w:spacing w:after="20"/>
              <w:ind w:left="20"/>
              <w:jc w:val="both"/>
            </w:pPr>
            <w:r>
              <w:rPr>
                <w:rFonts w:ascii="Times New Roman"/>
                <w:b w:val="false"/>
                <w:i w:val="false"/>
                <w:color w:val="000000"/>
                <w:sz w:val="20"/>
              </w:rPr>
              <w:t>
97</w:t>
            </w:r>
          </w:p>
          <w:bookmarkEnd w:id="78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"Атажолы" шаруа қожалығы Куанышбаев.Д.</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87"/>
          <w:p>
            <w:pPr>
              <w:spacing w:after="20"/>
              <w:ind w:left="20"/>
              <w:jc w:val="both"/>
            </w:pPr>
            <w:r>
              <w:rPr>
                <w:rFonts w:ascii="Times New Roman"/>
                <w:b w:val="false"/>
                <w:i w:val="false"/>
                <w:color w:val="000000"/>
                <w:sz w:val="20"/>
              </w:rPr>
              <w:t>
98</w:t>
            </w:r>
          </w:p>
          <w:bookmarkEnd w:id="78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 "Ата-жолы" шаруа қожалығы Куанышбаев.Д</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88"/>
          <w:p>
            <w:pPr>
              <w:spacing w:after="20"/>
              <w:ind w:left="20"/>
              <w:jc w:val="both"/>
            </w:pPr>
            <w:r>
              <w:rPr>
                <w:rFonts w:ascii="Times New Roman"/>
                <w:b w:val="false"/>
                <w:i w:val="false"/>
                <w:color w:val="000000"/>
                <w:sz w:val="20"/>
              </w:rPr>
              <w:t>
99</w:t>
            </w:r>
          </w:p>
          <w:bookmarkEnd w:id="78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"Береке" шаруа қожалығы Абенов.А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89"/>
          <w:p>
            <w:pPr>
              <w:spacing w:after="20"/>
              <w:ind w:left="20"/>
              <w:jc w:val="both"/>
            </w:pPr>
            <w:r>
              <w:rPr>
                <w:rFonts w:ascii="Times New Roman"/>
                <w:b w:val="false"/>
                <w:i w:val="false"/>
                <w:color w:val="000000"/>
                <w:sz w:val="20"/>
              </w:rPr>
              <w:t>
100</w:t>
            </w:r>
          </w:p>
          <w:bookmarkEnd w:id="78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учаске"Акшагыл" шаруа қожалығы Мырзабеков 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90"/>
          <w:p>
            <w:pPr>
              <w:spacing w:after="20"/>
              <w:ind w:left="20"/>
              <w:jc w:val="both"/>
            </w:pPr>
            <w:r>
              <w:rPr>
                <w:rFonts w:ascii="Times New Roman"/>
                <w:b w:val="false"/>
                <w:i w:val="false"/>
                <w:color w:val="000000"/>
                <w:sz w:val="20"/>
              </w:rPr>
              <w:t>
101</w:t>
            </w:r>
          </w:p>
          <w:bookmarkEnd w:id="79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учаске"Акшокы" шаруа қожалығы Мухаметжанов 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91"/>
          <w:p>
            <w:pPr>
              <w:spacing w:after="20"/>
              <w:ind w:left="20"/>
              <w:jc w:val="both"/>
            </w:pPr>
            <w:r>
              <w:rPr>
                <w:rFonts w:ascii="Times New Roman"/>
                <w:b w:val="false"/>
                <w:i w:val="false"/>
                <w:color w:val="000000"/>
                <w:sz w:val="20"/>
              </w:rPr>
              <w:t>
102</w:t>
            </w:r>
          </w:p>
          <w:bookmarkEnd w:id="79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"Каракула" шаруа қожалығы Туякбаев.К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92"/>
          <w:p>
            <w:pPr>
              <w:spacing w:after="20"/>
              <w:ind w:left="20"/>
              <w:jc w:val="both"/>
            </w:pPr>
            <w:r>
              <w:rPr>
                <w:rFonts w:ascii="Times New Roman"/>
                <w:b w:val="false"/>
                <w:i w:val="false"/>
                <w:color w:val="000000"/>
                <w:sz w:val="20"/>
              </w:rPr>
              <w:t>
103</w:t>
            </w:r>
          </w:p>
          <w:bookmarkEnd w:id="79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"Нурхан" шаруа қожалығы Бейсекин.К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93"/>
          <w:p>
            <w:pPr>
              <w:spacing w:after="20"/>
              <w:ind w:left="20"/>
              <w:jc w:val="both"/>
            </w:pPr>
            <w:r>
              <w:rPr>
                <w:rFonts w:ascii="Times New Roman"/>
                <w:b w:val="false"/>
                <w:i w:val="false"/>
                <w:color w:val="000000"/>
                <w:sz w:val="20"/>
              </w:rPr>
              <w:t>
104</w:t>
            </w:r>
          </w:p>
          <w:bookmarkEnd w:id="79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 "Нурхан" шаруа қожалығы Бейсекин.К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94"/>
          <w:p>
            <w:pPr>
              <w:spacing w:after="20"/>
              <w:ind w:left="20"/>
              <w:jc w:val="both"/>
            </w:pPr>
            <w:r>
              <w:rPr>
                <w:rFonts w:ascii="Times New Roman"/>
                <w:b w:val="false"/>
                <w:i w:val="false"/>
                <w:color w:val="000000"/>
                <w:sz w:val="20"/>
              </w:rPr>
              <w:t>
105</w:t>
            </w:r>
          </w:p>
          <w:bookmarkEnd w:id="79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"Саулет" шаруа қожалығы Туймышинов.С.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95"/>
          <w:p>
            <w:pPr>
              <w:spacing w:after="20"/>
              <w:ind w:left="20"/>
              <w:jc w:val="both"/>
            </w:pPr>
            <w:r>
              <w:rPr>
                <w:rFonts w:ascii="Times New Roman"/>
                <w:b w:val="false"/>
                <w:i w:val="false"/>
                <w:color w:val="000000"/>
                <w:sz w:val="20"/>
              </w:rPr>
              <w:t>
106</w:t>
            </w:r>
          </w:p>
          <w:bookmarkEnd w:id="79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"Азамат" шаруа қожалығы Жанабеков 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96"/>
          <w:p>
            <w:pPr>
              <w:spacing w:after="20"/>
              <w:ind w:left="20"/>
              <w:jc w:val="both"/>
            </w:pPr>
            <w:r>
              <w:rPr>
                <w:rFonts w:ascii="Times New Roman"/>
                <w:b w:val="false"/>
                <w:i w:val="false"/>
                <w:color w:val="000000"/>
                <w:sz w:val="20"/>
              </w:rPr>
              <w:t>
107</w:t>
            </w:r>
          </w:p>
          <w:bookmarkEnd w:id="79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"Узынбулак" шаруа қожалығы Толеубеков.М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97"/>
          <w:p>
            <w:pPr>
              <w:spacing w:after="20"/>
              <w:ind w:left="20"/>
              <w:jc w:val="both"/>
            </w:pPr>
            <w:r>
              <w:rPr>
                <w:rFonts w:ascii="Times New Roman"/>
                <w:b w:val="false"/>
                <w:i w:val="false"/>
                <w:color w:val="000000"/>
                <w:sz w:val="20"/>
              </w:rPr>
              <w:t>
108</w:t>
            </w:r>
          </w:p>
          <w:bookmarkEnd w:id="79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"Еркебулан" шаруа қожалығы Рахимбеков Д.</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98"/>
          <w:p>
            <w:pPr>
              <w:spacing w:after="20"/>
              <w:ind w:left="20"/>
              <w:jc w:val="both"/>
            </w:pPr>
            <w:r>
              <w:rPr>
                <w:rFonts w:ascii="Times New Roman"/>
                <w:b w:val="false"/>
                <w:i w:val="false"/>
                <w:color w:val="000000"/>
                <w:sz w:val="20"/>
              </w:rPr>
              <w:t>
109</w:t>
            </w:r>
          </w:p>
          <w:bookmarkEnd w:id="79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"Бакытжан" шаруа қожалығы Алгамжанов.С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99"/>
          <w:p>
            <w:pPr>
              <w:spacing w:after="20"/>
              <w:ind w:left="20"/>
              <w:jc w:val="both"/>
            </w:pPr>
            <w:r>
              <w:rPr>
                <w:rFonts w:ascii="Times New Roman"/>
                <w:b w:val="false"/>
                <w:i w:val="false"/>
                <w:color w:val="000000"/>
                <w:sz w:val="20"/>
              </w:rPr>
              <w:t>
110</w:t>
            </w:r>
          </w:p>
          <w:bookmarkEnd w:id="79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"Бектауата ет" шаруа қожалығы Айдабулов 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800"/>
          <w:p>
            <w:pPr>
              <w:spacing w:after="20"/>
              <w:ind w:left="20"/>
              <w:jc w:val="both"/>
            </w:pPr>
            <w:r>
              <w:rPr>
                <w:rFonts w:ascii="Times New Roman"/>
                <w:b w:val="false"/>
                <w:i w:val="false"/>
                <w:color w:val="000000"/>
                <w:sz w:val="20"/>
              </w:rPr>
              <w:t>
111</w:t>
            </w:r>
          </w:p>
          <w:bookmarkEnd w:id="80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"Дархан" шаруа қожалығы Тапаев Г.</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801"/>
          <w:p>
            <w:pPr>
              <w:spacing w:after="20"/>
              <w:ind w:left="20"/>
              <w:jc w:val="both"/>
            </w:pPr>
            <w:r>
              <w:rPr>
                <w:rFonts w:ascii="Times New Roman"/>
                <w:b w:val="false"/>
                <w:i w:val="false"/>
                <w:color w:val="000000"/>
                <w:sz w:val="20"/>
              </w:rPr>
              <w:t>
112</w:t>
            </w:r>
          </w:p>
          <w:bookmarkEnd w:id="80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"Нурали" шаруа қожалығы Нурахметов.Т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802"/>
          <w:p>
            <w:pPr>
              <w:spacing w:after="20"/>
              <w:ind w:left="20"/>
              <w:jc w:val="both"/>
            </w:pPr>
            <w:r>
              <w:rPr>
                <w:rFonts w:ascii="Times New Roman"/>
                <w:b w:val="false"/>
                <w:i w:val="false"/>
                <w:color w:val="000000"/>
                <w:sz w:val="20"/>
              </w:rPr>
              <w:t>
113</w:t>
            </w:r>
          </w:p>
          <w:bookmarkEnd w:id="80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"Саркытбай" шаруа қожалығы Акбузауов.С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803"/>
          <w:p>
            <w:pPr>
              <w:spacing w:after="20"/>
              <w:ind w:left="20"/>
              <w:jc w:val="both"/>
            </w:pPr>
            <w:r>
              <w:rPr>
                <w:rFonts w:ascii="Times New Roman"/>
                <w:b w:val="false"/>
                <w:i w:val="false"/>
                <w:color w:val="000000"/>
                <w:sz w:val="20"/>
              </w:rPr>
              <w:t>
114</w:t>
            </w:r>
          </w:p>
          <w:bookmarkEnd w:id="80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"Рахмет" шаруа қожалығы Аханов.Е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804"/>
          <w:p>
            <w:pPr>
              <w:spacing w:after="20"/>
              <w:ind w:left="20"/>
              <w:jc w:val="both"/>
            </w:pPr>
            <w:r>
              <w:rPr>
                <w:rFonts w:ascii="Times New Roman"/>
                <w:b w:val="false"/>
                <w:i w:val="false"/>
                <w:color w:val="000000"/>
                <w:sz w:val="20"/>
              </w:rPr>
              <w:t>
115</w:t>
            </w:r>
          </w:p>
          <w:bookmarkEnd w:id="80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"Нур" шаруа қожалығы Сагынбеков 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805"/>
          <w:p>
            <w:pPr>
              <w:spacing w:after="20"/>
              <w:ind w:left="20"/>
              <w:jc w:val="both"/>
            </w:pPr>
            <w:r>
              <w:rPr>
                <w:rFonts w:ascii="Times New Roman"/>
                <w:b w:val="false"/>
                <w:i w:val="false"/>
                <w:color w:val="000000"/>
                <w:sz w:val="20"/>
              </w:rPr>
              <w:t>
116</w:t>
            </w:r>
          </w:p>
          <w:bookmarkEnd w:id="80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"Мирас" шаруа қожалығы Алимканов 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806"/>
          <w:p>
            <w:pPr>
              <w:spacing w:after="20"/>
              <w:ind w:left="20"/>
              <w:jc w:val="both"/>
            </w:pPr>
            <w:r>
              <w:rPr>
                <w:rFonts w:ascii="Times New Roman"/>
                <w:b w:val="false"/>
                <w:i w:val="false"/>
                <w:color w:val="000000"/>
                <w:sz w:val="20"/>
              </w:rPr>
              <w:t>
117</w:t>
            </w:r>
          </w:p>
          <w:bookmarkEnd w:id="80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"Нурлан" шаруа қожалығы Дуйсенбаев.С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807"/>
          <w:p>
            <w:pPr>
              <w:spacing w:after="20"/>
              <w:ind w:left="20"/>
              <w:jc w:val="both"/>
            </w:pPr>
            <w:r>
              <w:rPr>
                <w:rFonts w:ascii="Times New Roman"/>
                <w:b w:val="false"/>
                <w:i w:val="false"/>
                <w:color w:val="000000"/>
                <w:sz w:val="20"/>
              </w:rPr>
              <w:t>
118</w:t>
            </w:r>
          </w:p>
          <w:bookmarkEnd w:id="80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"Ахметбек" шаруа қожалығы Секербаев.Р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808"/>
          <w:p>
            <w:pPr>
              <w:spacing w:after="20"/>
              <w:ind w:left="20"/>
              <w:jc w:val="both"/>
            </w:pPr>
            <w:r>
              <w:rPr>
                <w:rFonts w:ascii="Times New Roman"/>
                <w:b w:val="false"/>
                <w:i w:val="false"/>
                <w:color w:val="000000"/>
                <w:sz w:val="20"/>
              </w:rPr>
              <w:t>
119</w:t>
            </w:r>
          </w:p>
          <w:bookmarkEnd w:id="80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 "Ахметбек" шаруа қожалығы Секербаев.Р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809"/>
          <w:p>
            <w:pPr>
              <w:spacing w:after="20"/>
              <w:ind w:left="20"/>
              <w:jc w:val="both"/>
            </w:pPr>
            <w:r>
              <w:rPr>
                <w:rFonts w:ascii="Times New Roman"/>
                <w:b w:val="false"/>
                <w:i w:val="false"/>
                <w:color w:val="000000"/>
                <w:sz w:val="20"/>
              </w:rPr>
              <w:t>
120</w:t>
            </w:r>
          </w:p>
          <w:bookmarkEnd w:id="80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"Қошқар" шаруа қожалығы Искаков.С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810"/>
          <w:p>
            <w:pPr>
              <w:spacing w:after="20"/>
              <w:ind w:left="20"/>
              <w:jc w:val="both"/>
            </w:pPr>
            <w:r>
              <w:rPr>
                <w:rFonts w:ascii="Times New Roman"/>
                <w:b w:val="false"/>
                <w:i w:val="false"/>
                <w:color w:val="000000"/>
                <w:sz w:val="20"/>
              </w:rPr>
              <w:t>
121</w:t>
            </w:r>
          </w:p>
          <w:bookmarkEnd w:id="81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"Рахым" шаруа қожалығы Ахметов.Н</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811"/>
          <w:p>
            <w:pPr>
              <w:spacing w:after="20"/>
              <w:ind w:left="20"/>
              <w:jc w:val="both"/>
            </w:pPr>
            <w:r>
              <w:rPr>
                <w:rFonts w:ascii="Times New Roman"/>
                <w:b w:val="false"/>
                <w:i w:val="false"/>
                <w:color w:val="000000"/>
                <w:sz w:val="20"/>
              </w:rPr>
              <w:t>
122</w:t>
            </w:r>
          </w:p>
          <w:bookmarkEnd w:id="81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"Хасен" шаруа қожалығы Жумагулов.А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812"/>
          <w:p>
            <w:pPr>
              <w:spacing w:after="20"/>
              <w:ind w:left="20"/>
              <w:jc w:val="both"/>
            </w:pPr>
            <w:r>
              <w:rPr>
                <w:rFonts w:ascii="Times New Roman"/>
                <w:b w:val="false"/>
                <w:i w:val="false"/>
                <w:color w:val="000000"/>
                <w:sz w:val="20"/>
              </w:rPr>
              <w:t>
123</w:t>
            </w:r>
          </w:p>
          <w:bookmarkEnd w:id="81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"Айнур" шаруа қожалығы Касымбеков.А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813"/>
          <w:p>
            <w:pPr>
              <w:spacing w:after="20"/>
              <w:ind w:left="20"/>
              <w:jc w:val="both"/>
            </w:pPr>
            <w:r>
              <w:rPr>
                <w:rFonts w:ascii="Times New Roman"/>
                <w:b w:val="false"/>
                <w:i w:val="false"/>
                <w:color w:val="000000"/>
                <w:sz w:val="20"/>
              </w:rPr>
              <w:t>
124</w:t>
            </w:r>
          </w:p>
          <w:bookmarkEnd w:id="81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"Уали" шаруа қожалығы Уалиев.О</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814"/>
          <w:p>
            <w:pPr>
              <w:spacing w:after="20"/>
              <w:ind w:left="20"/>
              <w:jc w:val="both"/>
            </w:pPr>
            <w:r>
              <w:rPr>
                <w:rFonts w:ascii="Times New Roman"/>
                <w:b w:val="false"/>
                <w:i w:val="false"/>
                <w:color w:val="000000"/>
                <w:sz w:val="20"/>
              </w:rPr>
              <w:t>
125</w:t>
            </w:r>
          </w:p>
          <w:bookmarkEnd w:id="81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"Акерке" шаруа қожалығы Майлыбаева.А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815"/>
          <w:p>
            <w:pPr>
              <w:spacing w:after="20"/>
              <w:ind w:left="20"/>
              <w:jc w:val="both"/>
            </w:pPr>
            <w:r>
              <w:rPr>
                <w:rFonts w:ascii="Times New Roman"/>
                <w:b w:val="false"/>
                <w:i w:val="false"/>
                <w:color w:val="000000"/>
                <w:sz w:val="20"/>
              </w:rPr>
              <w:t>
126</w:t>
            </w:r>
          </w:p>
          <w:bookmarkEnd w:id="81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"Асхат" шаруа қожалығы Каукербекова.П</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816"/>
          <w:p>
            <w:pPr>
              <w:spacing w:after="20"/>
              <w:ind w:left="20"/>
              <w:jc w:val="both"/>
            </w:pPr>
            <w:r>
              <w:rPr>
                <w:rFonts w:ascii="Times New Roman"/>
                <w:b w:val="false"/>
                <w:i w:val="false"/>
                <w:color w:val="000000"/>
                <w:sz w:val="20"/>
              </w:rPr>
              <w:t>
127</w:t>
            </w:r>
          </w:p>
          <w:bookmarkEnd w:id="81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"Ынталы" шаруа қожалығы Жаксыбеков.А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817"/>
          <w:p>
            <w:pPr>
              <w:spacing w:after="20"/>
              <w:ind w:left="20"/>
              <w:jc w:val="both"/>
            </w:pPr>
            <w:r>
              <w:rPr>
                <w:rFonts w:ascii="Times New Roman"/>
                <w:b w:val="false"/>
                <w:i w:val="false"/>
                <w:color w:val="000000"/>
                <w:sz w:val="20"/>
              </w:rPr>
              <w:t>
128</w:t>
            </w:r>
          </w:p>
          <w:bookmarkEnd w:id="81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"Куаныш" шаруа қожалығы Аманкулова Г</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818"/>
          <w:p>
            <w:pPr>
              <w:spacing w:after="20"/>
              <w:ind w:left="20"/>
              <w:jc w:val="both"/>
            </w:pPr>
            <w:r>
              <w:rPr>
                <w:rFonts w:ascii="Times New Roman"/>
                <w:b w:val="false"/>
                <w:i w:val="false"/>
                <w:color w:val="000000"/>
                <w:sz w:val="20"/>
              </w:rPr>
              <w:t>
129</w:t>
            </w:r>
          </w:p>
          <w:bookmarkEnd w:id="81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"Аян" шаруа қожалығы Мукатай.О</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819"/>
          <w:p>
            <w:pPr>
              <w:spacing w:after="20"/>
              <w:ind w:left="20"/>
              <w:jc w:val="both"/>
            </w:pPr>
            <w:r>
              <w:rPr>
                <w:rFonts w:ascii="Times New Roman"/>
                <w:b w:val="false"/>
                <w:i w:val="false"/>
                <w:color w:val="000000"/>
                <w:sz w:val="20"/>
              </w:rPr>
              <w:t>
130</w:t>
            </w:r>
          </w:p>
          <w:bookmarkEnd w:id="81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 "Кошкар" шаруа қожалығы Искаков.Б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820"/>
          <w:p>
            <w:pPr>
              <w:spacing w:after="20"/>
              <w:ind w:left="20"/>
              <w:jc w:val="both"/>
            </w:pPr>
            <w:r>
              <w:rPr>
                <w:rFonts w:ascii="Times New Roman"/>
                <w:b w:val="false"/>
                <w:i w:val="false"/>
                <w:color w:val="000000"/>
                <w:sz w:val="20"/>
              </w:rPr>
              <w:t>
131</w:t>
            </w:r>
          </w:p>
          <w:bookmarkEnd w:id="82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"Нуржан" шаруа қожалығы Сейткалиев.Е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821"/>
          <w:p>
            <w:pPr>
              <w:spacing w:after="20"/>
              <w:ind w:left="20"/>
              <w:jc w:val="both"/>
            </w:pPr>
            <w:r>
              <w:rPr>
                <w:rFonts w:ascii="Times New Roman"/>
                <w:b w:val="false"/>
                <w:i w:val="false"/>
                <w:color w:val="000000"/>
                <w:sz w:val="20"/>
              </w:rPr>
              <w:t>
132</w:t>
            </w:r>
          </w:p>
          <w:bookmarkEnd w:id="82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"Хайдар" шаруа қожалығы Турганбайулы.С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822"/>
          <w:p>
            <w:pPr>
              <w:spacing w:after="20"/>
              <w:ind w:left="20"/>
              <w:jc w:val="both"/>
            </w:pPr>
            <w:r>
              <w:rPr>
                <w:rFonts w:ascii="Times New Roman"/>
                <w:b w:val="false"/>
                <w:i w:val="false"/>
                <w:color w:val="000000"/>
                <w:sz w:val="20"/>
              </w:rPr>
              <w:t>
133</w:t>
            </w:r>
          </w:p>
          <w:bookmarkEnd w:id="82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"Жангелди" шаруа қожалығы Инкарбаев.Т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823"/>
          <w:p>
            <w:pPr>
              <w:spacing w:after="20"/>
              <w:ind w:left="20"/>
              <w:jc w:val="both"/>
            </w:pPr>
            <w:r>
              <w:rPr>
                <w:rFonts w:ascii="Times New Roman"/>
                <w:b w:val="false"/>
                <w:i w:val="false"/>
                <w:color w:val="000000"/>
                <w:sz w:val="20"/>
              </w:rPr>
              <w:t>
134</w:t>
            </w:r>
          </w:p>
          <w:bookmarkEnd w:id="82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"Толкын" шаруа қожалығы Асылхан.Е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824"/>
          <w:p>
            <w:pPr>
              <w:spacing w:after="20"/>
              <w:ind w:left="20"/>
              <w:jc w:val="both"/>
            </w:pPr>
            <w:r>
              <w:rPr>
                <w:rFonts w:ascii="Times New Roman"/>
                <w:b w:val="false"/>
                <w:i w:val="false"/>
                <w:color w:val="000000"/>
                <w:sz w:val="20"/>
              </w:rPr>
              <w:t>
135</w:t>
            </w:r>
          </w:p>
          <w:bookmarkEnd w:id="82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"Кайрат" шаруа қожалығы Толеубек.А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825"/>
          <w:p>
            <w:pPr>
              <w:spacing w:after="20"/>
              <w:ind w:left="20"/>
              <w:jc w:val="both"/>
            </w:pPr>
            <w:r>
              <w:rPr>
                <w:rFonts w:ascii="Times New Roman"/>
                <w:b w:val="false"/>
                <w:i w:val="false"/>
                <w:color w:val="000000"/>
                <w:sz w:val="20"/>
              </w:rPr>
              <w:t>
136</w:t>
            </w:r>
          </w:p>
          <w:bookmarkEnd w:id="82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"Калиаскар" шаруа қожалығы Арипбеков.Г</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826"/>
          <w:p>
            <w:pPr>
              <w:spacing w:after="20"/>
              <w:ind w:left="20"/>
              <w:jc w:val="both"/>
            </w:pPr>
            <w:r>
              <w:rPr>
                <w:rFonts w:ascii="Times New Roman"/>
                <w:b w:val="false"/>
                <w:i w:val="false"/>
                <w:color w:val="000000"/>
                <w:sz w:val="20"/>
              </w:rPr>
              <w:t>
137</w:t>
            </w:r>
          </w:p>
          <w:bookmarkEnd w:id="82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"Медет" шаруа қожалығы Акимжанова.С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827"/>
          <w:p>
            <w:pPr>
              <w:spacing w:after="20"/>
              <w:ind w:left="20"/>
              <w:jc w:val="both"/>
            </w:pPr>
            <w:r>
              <w:rPr>
                <w:rFonts w:ascii="Times New Roman"/>
                <w:b w:val="false"/>
                <w:i w:val="false"/>
                <w:color w:val="000000"/>
                <w:sz w:val="20"/>
              </w:rPr>
              <w:t>
138</w:t>
            </w:r>
          </w:p>
          <w:bookmarkEnd w:id="82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"Кайрат" шаруа қожалығы Сериков.К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828"/>
          <w:p>
            <w:pPr>
              <w:spacing w:after="20"/>
              <w:ind w:left="20"/>
              <w:jc w:val="both"/>
            </w:pPr>
            <w:r>
              <w:rPr>
                <w:rFonts w:ascii="Times New Roman"/>
                <w:b w:val="false"/>
                <w:i w:val="false"/>
                <w:color w:val="000000"/>
                <w:sz w:val="20"/>
              </w:rPr>
              <w:t>
139</w:t>
            </w:r>
          </w:p>
          <w:bookmarkEnd w:id="82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"Елжас" шаруа қожалығы Сулейменова.А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829"/>
          <w:p>
            <w:pPr>
              <w:spacing w:after="20"/>
              <w:ind w:left="20"/>
              <w:jc w:val="both"/>
            </w:pPr>
            <w:r>
              <w:rPr>
                <w:rFonts w:ascii="Times New Roman"/>
                <w:b w:val="false"/>
                <w:i w:val="false"/>
                <w:color w:val="000000"/>
                <w:sz w:val="20"/>
              </w:rPr>
              <w:t>
140</w:t>
            </w:r>
          </w:p>
          <w:bookmarkEnd w:id="82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"Жан" шаруа қожалығы Ерубаев.С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830"/>
          <w:p>
            <w:pPr>
              <w:spacing w:after="20"/>
              <w:ind w:left="20"/>
              <w:jc w:val="both"/>
            </w:pPr>
            <w:r>
              <w:rPr>
                <w:rFonts w:ascii="Times New Roman"/>
                <w:b w:val="false"/>
                <w:i w:val="false"/>
                <w:color w:val="000000"/>
                <w:sz w:val="20"/>
              </w:rPr>
              <w:t>
141</w:t>
            </w:r>
          </w:p>
          <w:bookmarkEnd w:id="83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"Шынгыс" шаруа қожалығы Хамзин.А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831"/>
          <w:p>
            <w:pPr>
              <w:spacing w:after="20"/>
              <w:ind w:left="20"/>
              <w:jc w:val="both"/>
            </w:pPr>
            <w:r>
              <w:rPr>
                <w:rFonts w:ascii="Times New Roman"/>
                <w:b w:val="false"/>
                <w:i w:val="false"/>
                <w:color w:val="000000"/>
                <w:sz w:val="20"/>
              </w:rPr>
              <w:t>
142</w:t>
            </w:r>
          </w:p>
          <w:bookmarkEnd w:id="83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"Оралхан" шаруа қожалығы Жакыпбаев. 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832"/>
          <w:p>
            <w:pPr>
              <w:spacing w:after="20"/>
              <w:ind w:left="20"/>
              <w:jc w:val="both"/>
            </w:pPr>
            <w:r>
              <w:rPr>
                <w:rFonts w:ascii="Times New Roman"/>
                <w:b w:val="false"/>
                <w:i w:val="false"/>
                <w:color w:val="000000"/>
                <w:sz w:val="20"/>
              </w:rPr>
              <w:t>
143</w:t>
            </w:r>
          </w:p>
          <w:bookmarkEnd w:id="83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"Коскызыл Алтынды" шаруа қожалығы Мукашев.С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833"/>
          <w:p>
            <w:pPr>
              <w:spacing w:after="20"/>
              <w:ind w:left="20"/>
              <w:jc w:val="both"/>
            </w:pPr>
            <w:r>
              <w:rPr>
                <w:rFonts w:ascii="Times New Roman"/>
                <w:b w:val="false"/>
                <w:i w:val="false"/>
                <w:color w:val="000000"/>
                <w:sz w:val="20"/>
              </w:rPr>
              <w:t>
144</w:t>
            </w:r>
          </w:p>
          <w:bookmarkEnd w:id="83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"Мукажан" шаруа қожалығы Насипбаев.М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834"/>
          <w:p>
            <w:pPr>
              <w:spacing w:after="20"/>
              <w:ind w:left="20"/>
              <w:jc w:val="both"/>
            </w:pPr>
            <w:r>
              <w:rPr>
                <w:rFonts w:ascii="Times New Roman"/>
                <w:b w:val="false"/>
                <w:i w:val="false"/>
                <w:color w:val="000000"/>
                <w:sz w:val="20"/>
              </w:rPr>
              <w:t>
145</w:t>
            </w:r>
          </w:p>
          <w:bookmarkEnd w:id="83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"Думан" шаруа қожалығы Мандыкулов.Е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35"/>
          <w:p>
            <w:pPr>
              <w:spacing w:after="20"/>
              <w:ind w:left="20"/>
              <w:jc w:val="both"/>
            </w:pPr>
            <w:r>
              <w:rPr>
                <w:rFonts w:ascii="Times New Roman"/>
                <w:b w:val="false"/>
                <w:i w:val="false"/>
                <w:color w:val="000000"/>
                <w:sz w:val="20"/>
              </w:rPr>
              <w:t>
146</w:t>
            </w:r>
          </w:p>
          <w:bookmarkEnd w:id="83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 "Думан" шаруа қожалығы Мандыкулов.Е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836"/>
          <w:p>
            <w:pPr>
              <w:spacing w:after="20"/>
              <w:ind w:left="20"/>
              <w:jc w:val="both"/>
            </w:pPr>
            <w:r>
              <w:rPr>
                <w:rFonts w:ascii="Times New Roman"/>
                <w:b w:val="false"/>
                <w:i w:val="false"/>
                <w:color w:val="000000"/>
                <w:sz w:val="20"/>
              </w:rPr>
              <w:t>
147</w:t>
            </w:r>
          </w:p>
          <w:bookmarkEnd w:id="83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"Азамат-Карасу" шаруа қожалығы Жумагулов.А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837"/>
          <w:p>
            <w:pPr>
              <w:spacing w:after="20"/>
              <w:ind w:left="20"/>
              <w:jc w:val="both"/>
            </w:pPr>
            <w:r>
              <w:rPr>
                <w:rFonts w:ascii="Times New Roman"/>
                <w:b w:val="false"/>
                <w:i w:val="false"/>
                <w:color w:val="000000"/>
                <w:sz w:val="20"/>
              </w:rPr>
              <w:t>
148</w:t>
            </w:r>
          </w:p>
          <w:bookmarkEnd w:id="83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"Мекенбай" шаруа қожалығы Жұмашкина.М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838"/>
          <w:p>
            <w:pPr>
              <w:spacing w:after="20"/>
              <w:ind w:left="20"/>
              <w:jc w:val="both"/>
            </w:pPr>
            <w:r>
              <w:rPr>
                <w:rFonts w:ascii="Times New Roman"/>
                <w:b w:val="false"/>
                <w:i w:val="false"/>
                <w:color w:val="000000"/>
                <w:sz w:val="20"/>
              </w:rPr>
              <w:t>
149</w:t>
            </w:r>
          </w:p>
          <w:bookmarkEnd w:id="83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уческе "Сетебай" шаруа қожалығы Базарбеков.Ә</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39"/>
          <w:p>
            <w:pPr>
              <w:spacing w:after="20"/>
              <w:ind w:left="20"/>
              <w:jc w:val="both"/>
            </w:pPr>
            <w:r>
              <w:rPr>
                <w:rFonts w:ascii="Times New Roman"/>
                <w:b w:val="false"/>
                <w:i w:val="false"/>
                <w:color w:val="000000"/>
                <w:sz w:val="20"/>
              </w:rPr>
              <w:t>
150</w:t>
            </w:r>
          </w:p>
          <w:bookmarkEnd w:id="83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"Нурболат" шаруа қожалығы Толетаев.К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840"/>
          <w:p>
            <w:pPr>
              <w:spacing w:after="20"/>
              <w:ind w:left="20"/>
              <w:jc w:val="both"/>
            </w:pPr>
            <w:r>
              <w:rPr>
                <w:rFonts w:ascii="Times New Roman"/>
                <w:b w:val="false"/>
                <w:i w:val="false"/>
                <w:color w:val="000000"/>
                <w:sz w:val="20"/>
              </w:rPr>
              <w:t>
151</w:t>
            </w:r>
          </w:p>
          <w:bookmarkEnd w:id="84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"Айбар" шаруа қожалығы Акбаев.Ш</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841"/>
          <w:p>
            <w:pPr>
              <w:spacing w:after="20"/>
              <w:ind w:left="20"/>
              <w:jc w:val="both"/>
            </w:pPr>
            <w:r>
              <w:rPr>
                <w:rFonts w:ascii="Times New Roman"/>
                <w:b w:val="false"/>
                <w:i w:val="false"/>
                <w:color w:val="000000"/>
                <w:sz w:val="20"/>
              </w:rPr>
              <w:t>
152</w:t>
            </w:r>
          </w:p>
          <w:bookmarkEnd w:id="84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"Омар" шаруа қожалығы Кусаинов 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842"/>
          <w:p>
            <w:pPr>
              <w:spacing w:after="20"/>
              <w:ind w:left="20"/>
              <w:jc w:val="both"/>
            </w:pPr>
            <w:r>
              <w:rPr>
                <w:rFonts w:ascii="Times New Roman"/>
                <w:b w:val="false"/>
                <w:i w:val="false"/>
                <w:color w:val="000000"/>
                <w:sz w:val="20"/>
              </w:rPr>
              <w:t>
153</w:t>
            </w:r>
          </w:p>
          <w:bookmarkEnd w:id="84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 "Омар" шаруа қожалығы Кусаинов 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43"/>
          <w:p>
            <w:pPr>
              <w:spacing w:after="20"/>
              <w:ind w:left="20"/>
              <w:jc w:val="both"/>
            </w:pPr>
            <w:r>
              <w:rPr>
                <w:rFonts w:ascii="Times New Roman"/>
                <w:b w:val="false"/>
                <w:i w:val="false"/>
                <w:color w:val="000000"/>
                <w:sz w:val="20"/>
              </w:rPr>
              <w:t>
154</w:t>
            </w:r>
          </w:p>
          <w:bookmarkEnd w:id="84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"Моншакбай" шаруа қожалығы Ошакбаев.К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844"/>
          <w:p>
            <w:pPr>
              <w:spacing w:after="20"/>
              <w:ind w:left="20"/>
              <w:jc w:val="both"/>
            </w:pPr>
            <w:r>
              <w:rPr>
                <w:rFonts w:ascii="Times New Roman"/>
                <w:b w:val="false"/>
                <w:i w:val="false"/>
                <w:color w:val="000000"/>
                <w:sz w:val="20"/>
              </w:rPr>
              <w:t>
155</w:t>
            </w:r>
          </w:p>
          <w:bookmarkEnd w:id="84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"Акжол" шаруа қожалығы Ахметова.Г</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45"/>
          <w:p>
            <w:pPr>
              <w:spacing w:after="20"/>
              <w:ind w:left="20"/>
              <w:jc w:val="both"/>
            </w:pPr>
            <w:r>
              <w:rPr>
                <w:rFonts w:ascii="Times New Roman"/>
                <w:b w:val="false"/>
                <w:i w:val="false"/>
                <w:color w:val="000000"/>
                <w:sz w:val="20"/>
              </w:rPr>
              <w:t>
156</w:t>
            </w:r>
          </w:p>
          <w:bookmarkEnd w:id="84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"Акорда" шаруа қожалығы Алтынбеков.Е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46"/>
          <w:p>
            <w:pPr>
              <w:spacing w:after="20"/>
              <w:ind w:left="20"/>
              <w:jc w:val="both"/>
            </w:pPr>
            <w:r>
              <w:rPr>
                <w:rFonts w:ascii="Times New Roman"/>
                <w:b w:val="false"/>
                <w:i w:val="false"/>
                <w:color w:val="000000"/>
                <w:sz w:val="20"/>
              </w:rPr>
              <w:t>
157</w:t>
            </w:r>
          </w:p>
          <w:bookmarkEnd w:id="84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"Аяжан" шаруа қожалығы Сарыбаев.А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47"/>
          <w:p>
            <w:pPr>
              <w:spacing w:after="20"/>
              <w:ind w:left="20"/>
              <w:jc w:val="both"/>
            </w:pPr>
            <w:r>
              <w:rPr>
                <w:rFonts w:ascii="Times New Roman"/>
                <w:b w:val="false"/>
                <w:i w:val="false"/>
                <w:color w:val="000000"/>
                <w:sz w:val="20"/>
              </w:rPr>
              <w:t>
158</w:t>
            </w:r>
          </w:p>
          <w:bookmarkEnd w:id="84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"Бақша" шаруа қожалығы Курманбеков.М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48"/>
          <w:p>
            <w:pPr>
              <w:spacing w:after="20"/>
              <w:ind w:left="20"/>
              <w:jc w:val="both"/>
            </w:pPr>
            <w:r>
              <w:rPr>
                <w:rFonts w:ascii="Times New Roman"/>
                <w:b w:val="false"/>
                <w:i w:val="false"/>
                <w:color w:val="000000"/>
                <w:sz w:val="20"/>
              </w:rPr>
              <w:t>
159</w:t>
            </w:r>
          </w:p>
          <w:bookmarkEnd w:id="84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"Мадина" шаруа қожалығы Кркруов.Б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849"/>
          <w:p>
            <w:pPr>
              <w:spacing w:after="20"/>
              <w:ind w:left="20"/>
              <w:jc w:val="both"/>
            </w:pPr>
            <w:r>
              <w:rPr>
                <w:rFonts w:ascii="Times New Roman"/>
                <w:b w:val="false"/>
                <w:i w:val="false"/>
                <w:color w:val="000000"/>
                <w:sz w:val="20"/>
              </w:rPr>
              <w:t>
160</w:t>
            </w:r>
          </w:p>
          <w:bookmarkEnd w:id="84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"Али" шаруа қожалығы Абишев.М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50"/>
          <w:p>
            <w:pPr>
              <w:spacing w:after="20"/>
              <w:ind w:left="20"/>
              <w:jc w:val="both"/>
            </w:pPr>
            <w:r>
              <w:rPr>
                <w:rFonts w:ascii="Times New Roman"/>
                <w:b w:val="false"/>
                <w:i w:val="false"/>
                <w:color w:val="000000"/>
                <w:sz w:val="20"/>
              </w:rPr>
              <w:t>
161</w:t>
            </w:r>
          </w:p>
          <w:bookmarkEnd w:id="85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"Алтай" шаруа қожалығы Каспаков.К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51"/>
          <w:p>
            <w:pPr>
              <w:spacing w:after="20"/>
              <w:ind w:left="20"/>
              <w:jc w:val="both"/>
            </w:pPr>
            <w:r>
              <w:rPr>
                <w:rFonts w:ascii="Times New Roman"/>
                <w:b w:val="false"/>
                <w:i w:val="false"/>
                <w:color w:val="000000"/>
                <w:sz w:val="20"/>
              </w:rPr>
              <w:t>
162</w:t>
            </w:r>
          </w:p>
          <w:bookmarkEnd w:id="85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"Сауле" шаруа қожалығы Шарипов.О</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52"/>
          <w:p>
            <w:pPr>
              <w:spacing w:after="20"/>
              <w:ind w:left="20"/>
              <w:jc w:val="both"/>
            </w:pPr>
            <w:r>
              <w:rPr>
                <w:rFonts w:ascii="Times New Roman"/>
                <w:b w:val="false"/>
                <w:i w:val="false"/>
                <w:color w:val="000000"/>
                <w:sz w:val="20"/>
              </w:rPr>
              <w:t>
163</w:t>
            </w:r>
          </w:p>
          <w:bookmarkEnd w:id="85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"Қайсар" шаруа қожалығы Карабалин.А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53"/>
          <w:p>
            <w:pPr>
              <w:spacing w:after="20"/>
              <w:ind w:left="20"/>
              <w:jc w:val="both"/>
            </w:pPr>
            <w:r>
              <w:rPr>
                <w:rFonts w:ascii="Times New Roman"/>
                <w:b w:val="false"/>
                <w:i w:val="false"/>
                <w:color w:val="000000"/>
                <w:sz w:val="20"/>
              </w:rPr>
              <w:t>
164</w:t>
            </w:r>
          </w:p>
          <w:bookmarkEnd w:id="85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"Байдаулет" шаруа қожалығы Кысанов.Н</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54"/>
          <w:p>
            <w:pPr>
              <w:spacing w:after="20"/>
              <w:ind w:left="20"/>
              <w:jc w:val="both"/>
            </w:pPr>
            <w:r>
              <w:rPr>
                <w:rFonts w:ascii="Times New Roman"/>
                <w:b w:val="false"/>
                <w:i w:val="false"/>
                <w:color w:val="000000"/>
                <w:sz w:val="20"/>
              </w:rPr>
              <w:t>
165</w:t>
            </w:r>
          </w:p>
          <w:bookmarkEnd w:id="85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"Айсәуле" шаруа қожалығы Абылхан.Е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855"/>
          <w:p>
            <w:pPr>
              <w:spacing w:after="20"/>
              <w:ind w:left="20"/>
              <w:jc w:val="both"/>
            </w:pPr>
            <w:r>
              <w:rPr>
                <w:rFonts w:ascii="Times New Roman"/>
                <w:b w:val="false"/>
                <w:i w:val="false"/>
                <w:color w:val="000000"/>
                <w:sz w:val="20"/>
              </w:rPr>
              <w:t>
166</w:t>
            </w:r>
          </w:p>
          <w:bookmarkEnd w:id="85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"Асар" шаруа қожалығы Мусин.Б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56"/>
          <w:p>
            <w:pPr>
              <w:spacing w:after="20"/>
              <w:ind w:left="20"/>
              <w:jc w:val="both"/>
            </w:pPr>
            <w:r>
              <w:rPr>
                <w:rFonts w:ascii="Times New Roman"/>
                <w:b w:val="false"/>
                <w:i w:val="false"/>
                <w:color w:val="000000"/>
                <w:sz w:val="20"/>
              </w:rPr>
              <w:t>
167</w:t>
            </w:r>
          </w:p>
          <w:bookmarkEnd w:id="85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 "Асар" шаруа қожалығы Мусин.Б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57"/>
          <w:p>
            <w:pPr>
              <w:spacing w:after="20"/>
              <w:ind w:left="20"/>
              <w:jc w:val="both"/>
            </w:pPr>
            <w:r>
              <w:rPr>
                <w:rFonts w:ascii="Times New Roman"/>
                <w:b w:val="false"/>
                <w:i w:val="false"/>
                <w:color w:val="000000"/>
                <w:sz w:val="20"/>
              </w:rPr>
              <w:t>
168</w:t>
            </w:r>
          </w:p>
          <w:bookmarkEnd w:id="85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"Науан" шаруа қожалығы Науанов.Б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58"/>
          <w:p>
            <w:pPr>
              <w:spacing w:after="20"/>
              <w:ind w:left="20"/>
              <w:jc w:val="both"/>
            </w:pPr>
            <w:r>
              <w:rPr>
                <w:rFonts w:ascii="Times New Roman"/>
                <w:b w:val="false"/>
                <w:i w:val="false"/>
                <w:color w:val="000000"/>
                <w:sz w:val="20"/>
              </w:rPr>
              <w:t>
169</w:t>
            </w:r>
          </w:p>
          <w:bookmarkEnd w:id="85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 "Науан" шаруа қожалығы Науанов.Б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59"/>
          <w:p>
            <w:pPr>
              <w:spacing w:after="20"/>
              <w:ind w:left="20"/>
              <w:jc w:val="both"/>
            </w:pPr>
            <w:r>
              <w:rPr>
                <w:rFonts w:ascii="Times New Roman"/>
                <w:b w:val="false"/>
                <w:i w:val="false"/>
                <w:color w:val="000000"/>
                <w:sz w:val="20"/>
              </w:rPr>
              <w:t>
170</w:t>
            </w:r>
          </w:p>
          <w:bookmarkEnd w:id="85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"Кенелі" шаруа қожалығы Мырзабеков 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60"/>
          <w:p>
            <w:pPr>
              <w:spacing w:after="20"/>
              <w:ind w:left="20"/>
              <w:jc w:val="both"/>
            </w:pPr>
            <w:r>
              <w:rPr>
                <w:rFonts w:ascii="Times New Roman"/>
                <w:b w:val="false"/>
                <w:i w:val="false"/>
                <w:color w:val="000000"/>
                <w:sz w:val="20"/>
              </w:rPr>
              <w:t>
171</w:t>
            </w:r>
          </w:p>
          <w:bookmarkEnd w:id="86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"Тулпар" шаруа қожалығы Кенжебаев 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61"/>
          <w:p>
            <w:pPr>
              <w:spacing w:after="20"/>
              <w:ind w:left="20"/>
              <w:jc w:val="both"/>
            </w:pPr>
            <w:r>
              <w:rPr>
                <w:rFonts w:ascii="Times New Roman"/>
                <w:b w:val="false"/>
                <w:i w:val="false"/>
                <w:color w:val="000000"/>
                <w:sz w:val="20"/>
              </w:rPr>
              <w:t>
172</w:t>
            </w:r>
          </w:p>
          <w:bookmarkEnd w:id="86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"Әділет" шаруа қожалығы Тусупбеков.К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62"/>
          <w:p>
            <w:pPr>
              <w:spacing w:after="20"/>
              <w:ind w:left="20"/>
              <w:jc w:val="both"/>
            </w:pPr>
            <w:r>
              <w:rPr>
                <w:rFonts w:ascii="Times New Roman"/>
                <w:b w:val="false"/>
                <w:i w:val="false"/>
                <w:color w:val="000000"/>
                <w:sz w:val="20"/>
              </w:rPr>
              <w:t>
173</w:t>
            </w:r>
          </w:p>
          <w:bookmarkEnd w:id="86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"Бекзат" шаруа қожалығы Нурпеисов.Ж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63"/>
          <w:p>
            <w:pPr>
              <w:spacing w:after="20"/>
              <w:ind w:left="20"/>
              <w:jc w:val="both"/>
            </w:pPr>
            <w:r>
              <w:rPr>
                <w:rFonts w:ascii="Times New Roman"/>
                <w:b w:val="false"/>
                <w:i w:val="false"/>
                <w:color w:val="000000"/>
                <w:sz w:val="20"/>
              </w:rPr>
              <w:t>
174</w:t>
            </w:r>
          </w:p>
          <w:bookmarkEnd w:id="86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"Моншакбай" шаруа қожалығы Ошакбаев. 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64"/>
          <w:p>
            <w:pPr>
              <w:spacing w:after="20"/>
              <w:ind w:left="20"/>
              <w:jc w:val="both"/>
            </w:pPr>
            <w:r>
              <w:rPr>
                <w:rFonts w:ascii="Times New Roman"/>
                <w:b w:val="false"/>
                <w:i w:val="false"/>
                <w:color w:val="000000"/>
                <w:sz w:val="20"/>
              </w:rPr>
              <w:t>
175</w:t>
            </w:r>
          </w:p>
          <w:bookmarkEnd w:id="86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"Бекибай" шаруа қожалығы Туткышов.К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65"/>
          <w:p>
            <w:pPr>
              <w:spacing w:after="20"/>
              <w:ind w:left="20"/>
              <w:jc w:val="both"/>
            </w:pPr>
            <w:r>
              <w:rPr>
                <w:rFonts w:ascii="Times New Roman"/>
                <w:b w:val="false"/>
                <w:i w:val="false"/>
                <w:color w:val="000000"/>
                <w:sz w:val="20"/>
              </w:rPr>
              <w:t>
176</w:t>
            </w:r>
          </w:p>
          <w:bookmarkEnd w:id="86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"Нарманбет" шаруа қожалығы Султанбеков.Б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66"/>
          <w:p>
            <w:pPr>
              <w:spacing w:after="20"/>
              <w:ind w:left="20"/>
              <w:jc w:val="both"/>
            </w:pPr>
            <w:r>
              <w:rPr>
                <w:rFonts w:ascii="Times New Roman"/>
                <w:b w:val="false"/>
                <w:i w:val="false"/>
                <w:color w:val="000000"/>
                <w:sz w:val="20"/>
              </w:rPr>
              <w:t>
177</w:t>
            </w:r>
          </w:p>
          <w:bookmarkEnd w:id="86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"Оралхан" шаруа қожалығы Жакыпбаев. 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67"/>
          <w:p>
            <w:pPr>
              <w:spacing w:after="20"/>
              <w:ind w:left="20"/>
              <w:jc w:val="both"/>
            </w:pPr>
            <w:r>
              <w:rPr>
                <w:rFonts w:ascii="Times New Roman"/>
                <w:b w:val="false"/>
                <w:i w:val="false"/>
                <w:color w:val="000000"/>
                <w:sz w:val="20"/>
              </w:rPr>
              <w:t>
178</w:t>
            </w:r>
          </w:p>
          <w:bookmarkEnd w:id="86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"Фархат" шаруа қожалығы Сатиев.М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68"/>
          <w:p>
            <w:pPr>
              <w:spacing w:after="20"/>
              <w:ind w:left="20"/>
              <w:jc w:val="both"/>
            </w:pPr>
            <w:r>
              <w:rPr>
                <w:rFonts w:ascii="Times New Roman"/>
                <w:b w:val="false"/>
                <w:i w:val="false"/>
                <w:color w:val="000000"/>
                <w:sz w:val="20"/>
              </w:rPr>
              <w:t>
179</w:t>
            </w:r>
          </w:p>
          <w:bookmarkEnd w:id="86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"Какен" шаруа қожалығы Беделбаев.К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69"/>
          <w:p>
            <w:pPr>
              <w:spacing w:after="20"/>
              <w:ind w:left="20"/>
              <w:jc w:val="both"/>
            </w:pPr>
            <w:r>
              <w:rPr>
                <w:rFonts w:ascii="Times New Roman"/>
                <w:b w:val="false"/>
                <w:i w:val="false"/>
                <w:color w:val="000000"/>
                <w:sz w:val="20"/>
              </w:rPr>
              <w:t>
180</w:t>
            </w:r>
          </w:p>
          <w:bookmarkEnd w:id="86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"Разах" шаруа қожалығы Момбеков.О</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70"/>
          <w:p>
            <w:pPr>
              <w:spacing w:after="20"/>
              <w:ind w:left="20"/>
              <w:jc w:val="both"/>
            </w:pPr>
            <w:r>
              <w:rPr>
                <w:rFonts w:ascii="Times New Roman"/>
                <w:b w:val="false"/>
                <w:i w:val="false"/>
                <w:color w:val="000000"/>
                <w:sz w:val="20"/>
              </w:rPr>
              <w:t>
181</w:t>
            </w:r>
          </w:p>
          <w:bookmarkEnd w:id="87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"Жамбыл" шаруа қожалығы Артыкбаев.Т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71"/>
          <w:p>
            <w:pPr>
              <w:spacing w:after="20"/>
              <w:ind w:left="20"/>
              <w:jc w:val="both"/>
            </w:pPr>
            <w:r>
              <w:rPr>
                <w:rFonts w:ascii="Times New Roman"/>
                <w:b w:val="false"/>
                <w:i w:val="false"/>
                <w:color w:val="000000"/>
                <w:sz w:val="20"/>
              </w:rPr>
              <w:t>
182</w:t>
            </w:r>
          </w:p>
          <w:bookmarkEnd w:id="87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"Хасен" шаруа қожалығы Жумагулов.Б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72"/>
          <w:p>
            <w:pPr>
              <w:spacing w:after="20"/>
              <w:ind w:left="20"/>
              <w:jc w:val="both"/>
            </w:pPr>
            <w:r>
              <w:rPr>
                <w:rFonts w:ascii="Times New Roman"/>
                <w:b w:val="false"/>
                <w:i w:val="false"/>
                <w:color w:val="000000"/>
                <w:sz w:val="20"/>
              </w:rPr>
              <w:t>
183</w:t>
            </w:r>
          </w:p>
          <w:bookmarkEnd w:id="87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"Даулет" шаруа қожалығы Кырбасов Арман</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73"/>
          <w:p>
            <w:pPr>
              <w:spacing w:after="20"/>
              <w:ind w:left="20"/>
              <w:jc w:val="both"/>
            </w:pPr>
            <w:r>
              <w:rPr>
                <w:rFonts w:ascii="Times New Roman"/>
                <w:b w:val="false"/>
                <w:i w:val="false"/>
                <w:color w:val="000000"/>
                <w:sz w:val="20"/>
              </w:rPr>
              <w:t>
184</w:t>
            </w:r>
          </w:p>
          <w:bookmarkEnd w:id="87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"Мырзабек" шаруа қожалығы Ермекбаева.Б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74"/>
          <w:p>
            <w:pPr>
              <w:spacing w:after="20"/>
              <w:ind w:left="20"/>
              <w:jc w:val="both"/>
            </w:pPr>
            <w:r>
              <w:rPr>
                <w:rFonts w:ascii="Times New Roman"/>
                <w:b w:val="false"/>
                <w:i w:val="false"/>
                <w:color w:val="000000"/>
                <w:sz w:val="20"/>
              </w:rPr>
              <w:t>
185</w:t>
            </w:r>
          </w:p>
          <w:bookmarkEnd w:id="87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"Нар-Ербол" шаруа қожалығы Нарымбеков.С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75"/>
          <w:p>
            <w:pPr>
              <w:spacing w:after="20"/>
              <w:ind w:left="20"/>
              <w:jc w:val="both"/>
            </w:pPr>
            <w:r>
              <w:rPr>
                <w:rFonts w:ascii="Times New Roman"/>
                <w:b w:val="false"/>
                <w:i w:val="false"/>
                <w:color w:val="000000"/>
                <w:sz w:val="20"/>
              </w:rPr>
              <w:t>
186</w:t>
            </w:r>
          </w:p>
          <w:bookmarkEnd w:id="87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"Айдос" шаруа қожалығы Тойганбаев.М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76"/>
          <w:p>
            <w:pPr>
              <w:spacing w:after="20"/>
              <w:ind w:left="20"/>
              <w:jc w:val="both"/>
            </w:pPr>
            <w:r>
              <w:rPr>
                <w:rFonts w:ascii="Times New Roman"/>
                <w:b w:val="false"/>
                <w:i w:val="false"/>
                <w:color w:val="000000"/>
                <w:sz w:val="20"/>
              </w:rPr>
              <w:t>
187</w:t>
            </w:r>
          </w:p>
          <w:bookmarkEnd w:id="87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"Камел" шаруа қожалығы Мубрахметов.К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77"/>
          <w:p>
            <w:pPr>
              <w:spacing w:after="20"/>
              <w:ind w:left="20"/>
              <w:jc w:val="both"/>
            </w:pPr>
            <w:r>
              <w:rPr>
                <w:rFonts w:ascii="Times New Roman"/>
                <w:b w:val="false"/>
                <w:i w:val="false"/>
                <w:color w:val="000000"/>
                <w:sz w:val="20"/>
              </w:rPr>
              <w:t>
188</w:t>
            </w:r>
          </w:p>
          <w:bookmarkEnd w:id="87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"Рахым" шаруа қожалығы Ахметов.Е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78"/>
          <w:p>
            <w:pPr>
              <w:spacing w:after="20"/>
              <w:ind w:left="20"/>
              <w:jc w:val="both"/>
            </w:pPr>
            <w:r>
              <w:rPr>
                <w:rFonts w:ascii="Times New Roman"/>
                <w:b w:val="false"/>
                <w:i w:val="false"/>
                <w:color w:val="000000"/>
                <w:sz w:val="20"/>
              </w:rPr>
              <w:t>
189</w:t>
            </w:r>
          </w:p>
          <w:bookmarkEnd w:id="87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"Кажы" шаруа қожалығы Ахметов.Е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79"/>
          <w:p>
            <w:pPr>
              <w:spacing w:after="20"/>
              <w:ind w:left="20"/>
              <w:jc w:val="both"/>
            </w:pPr>
            <w:r>
              <w:rPr>
                <w:rFonts w:ascii="Times New Roman"/>
                <w:b w:val="false"/>
                <w:i w:val="false"/>
                <w:color w:val="000000"/>
                <w:sz w:val="20"/>
              </w:rPr>
              <w:t>
190</w:t>
            </w:r>
          </w:p>
          <w:bookmarkEnd w:id="87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"Сетебай" шаруа қожалығы Базарбеков.Ә</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80"/>
          <w:p>
            <w:pPr>
              <w:spacing w:after="20"/>
              <w:ind w:left="20"/>
              <w:jc w:val="both"/>
            </w:pPr>
            <w:r>
              <w:rPr>
                <w:rFonts w:ascii="Times New Roman"/>
                <w:b w:val="false"/>
                <w:i w:val="false"/>
                <w:color w:val="000000"/>
                <w:sz w:val="20"/>
              </w:rPr>
              <w:t>
191</w:t>
            </w:r>
          </w:p>
          <w:bookmarkEnd w:id="88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"Орталык" шаруа қожалығы Сатбеков.М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81"/>
          <w:p>
            <w:pPr>
              <w:spacing w:after="20"/>
              <w:ind w:left="20"/>
              <w:jc w:val="both"/>
            </w:pPr>
            <w:r>
              <w:rPr>
                <w:rFonts w:ascii="Times New Roman"/>
                <w:b w:val="false"/>
                <w:i w:val="false"/>
                <w:color w:val="000000"/>
                <w:sz w:val="20"/>
              </w:rPr>
              <w:t>
192</w:t>
            </w:r>
          </w:p>
          <w:bookmarkEnd w:id="88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"Сербол" шаруа қожалығы Шакижанов.Е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82"/>
          <w:p>
            <w:pPr>
              <w:spacing w:after="20"/>
              <w:ind w:left="20"/>
              <w:jc w:val="both"/>
            </w:pPr>
            <w:r>
              <w:rPr>
                <w:rFonts w:ascii="Times New Roman"/>
                <w:b w:val="false"/>
                <w:i w:val="false"/>
                <w:color w:val="000000"/>
                <w:sz w:val="20"/>
              </w:rPr>
              <w:t>
193</w:t>
            </w:r>
          </w:p>
          <w:bookmarkEnd w:id="88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"Маукен" шаруа қожалығы Мухаметжанов.Д</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83"/>
          <w:p>
            <w:pPr>
              <w:spacing w:after="20"/>
              <w:ind w:left="20"/>
              <w:jc w:val="both"/>
            </w:pPr>
            <w:r>
              <w:rPr>
                <w:rFonts w:ascii="Times New Roman"/>
                <w:b w:val="false"/>
                <w:i w:val="false"/>
                <w:color w:val="000000"/>
                <w:sz w:val="20"/>
              </w:rPr>
              <w:t>
194</w:t>
            </w:r>
          </w:p>
          <w:bookmarkEnd w:id="88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"Асхат" шаруа қожалығы Наурызбаев.А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84"/>
          <w:p>
            <w:pPr>
              <w:spacing w:after="20"/>
              <w:ind w:left="20"/>
              <w:jc w:val="both"/>
            </w:pPr>
            <w:r>
              <w:rPr>
                <w:rFonts w:ascii="Times New Roman"/>
                <w:b w:val="false"/>
                <w:i w:val="false"/>
                <w:color w:val="000000"/>
                <w:sz w:val="20"/>
              </w:rPr>
              <w:t>
195</w:t>
            </w:r>
          </w:p>
          <w:bookmarkEnd w:id="88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"Өсер" шаруа қожалығы Татибеков.А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85"/>
          <w:p>
            <w:pPr>
              <w:spacing w:after="20"/>
              <w:ind w:left="20"/>
              <w:jc w:val="both"/>
            </w:pPr>
            <w:r>
              <w:rPr>
                <w:rFonts w:ascii="Times New Roman"/>
                <w:b w:val="false"/>
                <w:i w:val="false"/>
                <w:color w:val="000000"/>
                <w:sz w:val="20"/>
              </w:rPr>
              <w:t>
196</w:t>
            </w:r>
          </w:p>
          <w:bookmarkEnd w:id="88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"Алдаберлі" шаруа қожалығы Сергалиева.Т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86"/>
          <w:p>
            <w:pPr>
              <w:spacing w:after="20"/>
              <w:ind w:left="20"/>
              <w:jc w:val="both"/>
            </w:pPr>
            <w:r>
              <w:rPr>
                <w:rFonts w:ascii="Times New Roman"/>
                <w:b w:val="false"/>
                <w:i w:val="false"/>
                <w:color w:val="000000"/>
                <w:sz w:val="20"/>
              </w:rPr>
              <w:t>
197</w:t>
            </w:r>
          </w:p>
          <w:bookmarkEnd w:id="88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"Акжолтай" шаруа қожалығы Кайпышов.А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87"/>
          <w:p>
            <w:pPr>
              <w:spacing w:after="20"/>
              <w:ind w:left="20"/>
              <w:jc w:val="both"/>
            </w:pPr>
            <w:r>
              <w:rPr>
                <w:rFonts w:ascii="Times New Roman"/>
                <w:b w:val="false"/>
                <w:i w:val="false"/>
                <w:color w:val="000000"/>
                <w:sz w:val="20"/>
              </w:rPr>
              <w:t>
198</w:t>
            </w:r>
          </w:p>
          <w:bookmarkEnd w:id="88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 "Коскызыл Алтынды" шаруа қожалығы Мукашев.С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88"/>
          <w:p>
            <w:pPr>
              <w:spacing w:after="20"/>
              <w:ind w:left="20"/>
              <w:jc w:val="both"/>
            </w:pPr>
            <w:r>
              <w:rPr>
                <w:rFonts w:ascii="Times New Roman"/>
                <w:b w:val="false"/>
                <w:i w:val="false"/>
                <w:color w:val="000000"/>
                <w:sz w:val="20"/>
              </w:rPr>
              <w:t>
 </w:t>
            </w:r>
          </w:p>
          <w:bookmarkEnd w:id="88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89"/>
          <w:p>
            <w:pPr>
              <w:spacing w:after="20"/>
              <w:ind w:left="20"/>
              <w:jc w:val="both"/>
            </w:pPr>
            <w:r>
              <w:rPr>
                <w:rFonts w:ascii="Times New Roman"/>
                <w:b w:val="false"/>
                <w:i w:val="false"/>
                <w:color w:val="000000"/>
                <w:sz w:val="20"/>
              </w:rPr>
              <w:t>
 </w:t>
            </w:r>
          </w:p>
          <w:bookmarkEnd w:id="88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құрамына кірмейтін жерлер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90"/>
          <w:p>
            <w:pPr>
              <w:spacing w:after="20"/>
              <w:ind w:left="20"/>
              <w:jc w:val="both"/>
            </w:pPr>
            <w:r>
              <w:rPr>
                <w:rFonts w:ascii="Times New Roman"/>
                <w:b w:val="false"/>
                <w:i w:val="false"/>
                <w:color w:val="000000"/>
                <w:sz w:val="20"/>
              </w:rPr>
              <w:t>
1</w:t>
            </w:r>
          </w:p>
          <w:bookmarkEnd w:id="89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"Байдаулет" шаруа қожалығы Кысанов.Н</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91"/>
          <w:p>
            <w:pPr>
              <w:spacing w:after="20"/>
              <w:ind w:left="20"/>
              <w:jc w:val="both"/>
            </w:pPr>
            <w:r>
              <w:rPr>
                <w:rFonts w:ascii="Times New Roman"/>
                <w:b w:val="false"/>
                <w:i w:val="false"/>
                <w:color w:val="000000"/>
                <w:sz w:val="20"/>
              </w:rPr>
              <w:t>
2</w:t>
            </w:r>
          </w:p>
          <w:bookmarkEnd w:id="89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"Самырза" шаруа қожалығы Бейсеков.А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92"/>
          <w:p>
            <w:pPr>
              <w:spacing w:after="20"/>
              <w:ind w:left="20"/>
              <w:jc w:val="both"/>
            </w:pPr>
            <w:r>
              <w:rPr>
                <w:rFonts w:ascii="Times New Roman"/>
                <w:b w:val="false"/>
                <w:i w:val="false"/>
                <w:color w:val="000000"/>
                <w:sz w:val="20"/>
              </w:rPr>
              <w:t>
3</w:t>
            </w:r>
          </w:p>
          <w:bookmarkEnd w:id="89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"Акжартас" шаруа қожалығы Ким.А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93"/>
          <w:p>
            <w:pPr>
              <w:spacing w:after="20"/>
              <w:ind w:left="20"/>
              <w:jc w:val="both"/>
            </w:pPr>
            <w:r>
              <w:rPr>
                <w:rFonts w:ascii="Times New Roman"/>
                <w:b w:val="false"/>
                <w:i w:val="false"/>
                <w:color w:val="000000"/>
                <w:sz w:val="20"/>
              </w:rPr>
              <w:t>
4</w:t>
            </w:r>
          </w:p>
          <w:bookmarkEnd w:id="89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"Байжомарт" шаруа қожалығы Кысанов.Б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94"/>
          <w:p>
            <w:pPr>
              <w:spacing w:after="20"/>
              <w:ind w:left="20"/>
              <w:jc w:val="both"/>
            </w:pPr>
            <w:r>
              <w:rPr>
                <w:rFonts w:ascii="Times New Roman"/>
                <w:b w:val="false"/>
                <w:i w:val="false"/>
                <w:color w:val="000000"/>
                <w:sz w:val="20"/>
              </w:rPr>
              <w:t>
5</w:t>
            </w:r>
          </w:p>
          <w:bookmarkEnd w:id="89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"Рахымбек" шаруа қожалығы Маймышов.Р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95"/>
          <w:p>
            <w:pPr>
              <w:spacing w:after="20"/>
              <w:ind w:left="20"/>
              <w:jc w:val="both"/>
            </w:pPr>
            <w:r>
              <w:rPr>
                <w:rFonts w:ascii="Times New Roman"/>
                <w:b w:val="false"/>
                <w:i w:val="false"/>
                <w:color w:val="000000"/>
                <w:sz w:val="20"/>
              </w:rPr>
              <w:t>
6</w:t>
            </w:r>
          </w:p>
          <w:bookmarkEnd w:id="89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"Токен" шаруа қожалығы Бекмаганбетов Д.</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96"/>
          <w:p>
            <w:pPr>
              <w:spacing w:after="20"/>
              <w:ind w:left="20"/>
              <w:jc w:val="both"/>
            </w:pPr>
            <w:r>
              <w:rPr>
                <w:rFonts w:ascii="Times New Roman"/>
                <w:b w:val="false"/>
                <w:i w:val="false"/>
                <w:color w:val="000000"/>
                <w:sz w:val="20"/>
              </w:rPr>
              <w:t>
7</w:t>
            </w:r>
          </w:p>
          <w:bookmarkEnd w:id="89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шаруа қожалығы Асанов.Ж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97"/>
          <w:p>
            <w:pPr>
              <w:spacing w:after="20"/>
              <w:ind w:left="20"/>
              <w:jc w:val="both"/>
            </w:pPr>
            <w:r>
              <w:rPr>
                <w:rFonts w:ascii="Times New Roman"/>
                <w:b w:val="false"/>
                <w:i w:val="false"/>
                <w:color w:val="000000"/>
                <w:sz w:val="20"/>
              </w:rPr>
              <w:t>
8</w:t>
            </w:r>
          </w:p>
          <w:bookmarkEnd w:id="89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"Алена" шаруа қожалығы Нураков.Б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98"/>
          <w:p>
            <w:pPr>
              <w:spacing w:after="20"/>
              <w:ind w:left="20"/>
              <w:jc w:val="both"/>
            </w:pPr>
            <w:r>
              <w:rPr>
                <w:rFonts w:ascii="Times New Roman"/>
                <w:b w:val="false"/>
                <w:i w:val="false"/>
                <w:color w:val="000000"/>
                <w:sz w:val="20"/>
              </w:rPr>
              <w:t>
9</w:t>
            </w:r>
          </w:p>
          <w:bookmarkEnd w:id="89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"Шынгыс" шаруа қожалығы Хамзин.А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899"/>
          <w:p>
            <w:pPr>
              <w:spacing w:after="20"/>
              <w:ind w:left="20"/>
              <w:jc w:val="both"/>
            </w:pPr>
            <w:r>
              <w:rPr>
                <w:rFonts w:ascii="Times New Roman"/>
                <w:b w:val="false"/>
                <w:i w:val="false"/>
                <w:color w:val="000000"/>
                <w:sz w:val="20"/>
              </w:rPr>
              <w:t>
10</w:t>
            </w:r>
          </w:p>
          <w:bookmarkEnd w:id="89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"Бекзат" шаруа қожалығы Нурпейсов.Б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900"/>
          <w:p>
            <w:pPr>
              <w:spacing w:after="20"/>
              <w:ind w:left="20"/>
              <w:jc w:val="both"/>
            </w:pPr>
            <w:r>
              <w:rPr>
                <w:rFonts w:ascii="Times New Roman"/>
                <w:b w:val="false"/>
                <w:i w:val="false"/>
                <w:color w:val="000000"/>
                <w:sz w:val="20"/>
              </w:rPr>
              <w:t>
11</w:t>
            </w:r>
          </w:p>
          <w:bookmarkEnd w:id="90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"Заготскот" шаруа қожалығы Даирбаев.Е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901"/>
          <w:p>
            <w:pPr>
              <w:spacing w:after="20"/>
              <w:ind w:left="20"/>
              <w:jc w:val="both"/>
            </w:pPr>
            <w:r>
              <w:rPr>
                <w:rFonts w:ascii="Times New Roman"/>
                <w:b w:val="false"/>
                <w:i w:val="false"/>
                <w:color w:val="000000"/>
                <w:sz w:val="20"/>
              </w:rPr>
              <w:t>
12</w:t>
            </w:r>
          </w:p>
          <w:bookmarkEnd w:id="90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 шаруа қожалығы Махабаев.К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902"/>
          <w:p>
            <w:pPr>
              <w:spacing w:after="20"/>
              <w:ind w:left="20"/>
              <w:jc w:val="both"/>
            </w:pPr>
            <w:r>
              <w:rPr>
                <w:rFonts w:ascii="Times New Roman"/>
                <w:b w:val="false"/>
                <w:i w:val="false"/>
                <w:color w:val="000000"/>
                <w:sz w:val="20"/>
              </w:rPr>
              <w:t>
13</w:t>
            </w:r>
          </w:p>
          <w:bookmarkEnd w:id="90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"Бектау-ата" шаруа қожалығы Багисова.Б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903"/>
          <w:p>
            <w:pPr>
              <w:spacing w:after="20"/>
              <w:ind w:left="20"/>
              <w:jc w:val="both"/>
            </w:pPr>
            <w:r>
              <w:rPr>
                <w:rFonts w:ascii="Times New Roman"/>
                <w:b w:val="false"/>
                <w:i w:val="false"/>
                <w:color w:val="000000"/>
                <w:sz w:val="20"/>
              </w:rPr>
              <w:t>
14</w:t>
            </w:r>
          </w:p>
          <w:bookmarkEnd w:id="90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"Нурбол" шаруа қожалығы Рахметбеков.М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904"/>
          <w:p>
            <w:pPr>
              <w:spacing w:after="20"/>
              <w:ind w:left="20"/>
              <w:jc w:val="both"/>
            </w:pPr>
            <w:r>
              <w:rPr>
                <w:rFonts w:ascii="Times New Roman"/>
                <w:b w:val="false"/>
                <w:i w:val="false"/>
                <w:color w:val="000000"/>
                <w:sz w:val="20"/>
              </w:rPr>
              <w:t>
15</w:t>
            </w:r>
          </w:p>
          <w:bookmarkEnd w:id="90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"Бекзат" шаруа қожалығы Кусайнов.Д</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905"/>
          <w:p>
            <w:pPr>
              <w:spacing w:after="20"/>
              <w:ind w:left="20"/>
              <w:jc w:val="both"/>
            </w:pPr>
            <w:r>
              <w:rPr>
                <w:rFonts w:ascii="Times New Roman"/>
                <w:b w:val="false"/>
                <w:i w:val="false"/>
                <w:color w:val="000000"/>
                <w:sz w:val="20"/>
              </w:rPr>
              <w:t>
16</w:t>
            </w:r>
          </w:p>
          <w:bookmarkEnd w:id="90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 шаруа қожалығы Тюльбаев.Б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906"/>
          <w:p>
            <w:pPr>
              <w:spacing w:after="20"/>
              <w:ind w:left="20"/>
              <w:jc w:val="both"/>
            </w:pPr>
            <w:r>
              <w:rPr>
                <w:rFonts w:ascii="Times New Roman"/>
                <w:b w:val="false"/>
                <w:i w:val="false"/>
                <w:color w:val="000000"/>
                <w:sz w:val="20"/>
              </w:rPr>
              <w:t>
17</w:t>
            </w:r>
          </w:p>
          <w:bookmarkEnd w:id="90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"Байкара" шаруа қожалығы Токтаубаев.Н</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907"/>
          <w:p>
            <w:pPr>
              <w:spacing w:after="20"/>
              <w:ind w:left="20"/>
              <w:jc w:val="both"/>
            </w:pPr>
            <w:r>
              <w:rPr>
                <w:rFonts w:ascii="Times New Roman"/>
                <w:b w:val="false"/>
                <w:i w:val="false"/>
                <w:color w:val="000000"/>
                <w:sz w:val="20"/>
              </w:rPr>
              <w:t>
18</w:t>
            </w:r>
          </w:p>
          <w:bookmarkEnd w:id="90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"Атажолы" шаруа қожалығы Куанышбаев Д.</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908"/>
          <w:p>
            <w:pPr>
              <w:spacing w:after="20"/>
              <w:ind w:left="20"/>
              <w:jc w:val="both"/>
            </w:pPr>
            <w:r>
              <w:rPr>
                <w:rFonts w:ascii="Times New Roman"/>
                <w:b w:val="false"/>
                <w:i w:val="false"/>
                <w:color w:val="000000"/>
                <w:sz w:val="20"/>
              </w:rPr>
              <w:t>
19</w:t>
            </w:r>
          </w:p>
          <w:bookmarkEnd w:id="90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 шаруа қожалығы Акимжанова 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909"/>
          <w:p>
            <w:pPr>
              <w:spacing w:after="20"/>
              <w:ind w:left="20"/>
              <w:jc w:val="both"/>
            </w:pPr>
            <w:r>
              <w:rPr>
                <w:rFonts w:ascii="Times New Roman"/>
                <w:b w:val="false"/>
                <w:i w:val="false"/>
                <w:color w:val="000000"/>
                <w:sz w:val="20"/>
              </w:rPr>
              <w:t>
20</w:t>
            </w:r>
          </w:p>
          <w:bookmarkEnd w:id="90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"Жасұлан" шаруа қожалығы Айдамбекова 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910"/>
          <w:p>
            <w:pPr>
              <w:spacing w:after="20"/>
              <w:ind w:left="20"/>
              <w:jc w:val="both"/>
            </w:pPr>
            <w:r>
              <w:rPr>
                <w:rFonts w:ascii="Times New Roman"/>
                <w:b w:val="false"/>
                <w:i w:val="false"/>
                <w:color w:val="000000"/>
                <w:sz w:val="20"/>
              </w:rPr>
              <w:t>
21</w:t>
            </w:r>
          </w:p>
          <w:bookmarkEnd w:id="91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"Акылбек" шаруа қожалығы Агыбаев. 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911"/>
          <w:p>
            <w:pPr>
              <w:spacing w:after="20"/>
              <w:ind w:left="20"/>
              <w:jc w:val="both"/>
            </w:pPr>
            <w:r>
              <w:rPr>
                <w:rFonts w:ascii="Times New Roman"/>
                <w:b w:val="false"/>
                <w:i w:val="false"/>
                <w:color w:val="000000"/>
                <w:sz w:val="20"/>
              </w:rPr>
              <w:t>
22</w:t>
            </w:r>
          </w:p>
          <w:bookmarkEnd w:id="91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 шаруа қожалығы Аушакиров.Т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912"/>
          <w:p>
            <w:pPr>
              <w:spacing w:after="20"/>
              <w:ind w:left="20"/>
              <w:jc w:val="both"/>
            </w:pPr>
            <w:r>
              <w:rPr>
                <w:rFonts w:ascii="Times New Roman"/>
                <w:b w:val="false"/>
                <w:i w:val="false"/>
                <w:color w:val="000000"/>
                <w:sz w:val="20"/>
              </w:rPr>
              <w:t>
23</w:t>
            </w:r>
          </w:p>
          <w:bookmarkEnd w:id="91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"Асылхан" шаруа қожалығы Мергенбаев.А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913"/>
          <w:p>
            <w:pPr>
              <w:spacing w:after="20"/>
              <w:ind w:left="20"/>
              <w:jc w:val="both"/>
            </w:pPr>
            <w:r>
              <w:rPr>
                <w:rFonts w:ascii="Times New Roman"/>
                <w:b w:val="false"/>
                <w:i w:val="false"/>
                <w:color w:val="000000"/>
                <w:sz w:val="20"/>
              </w:rPr>
              <w:t>
24</w:t>
            </w:r>
          </w:p>
          <w:bookmarkEnd w:id="91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шаруа қожалығы Куатбекова.Р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914"/>
          <w:p>
            <w:pPr>
              <w:spacing w:after="20"/>
              <w:ind w:left="20"/>
              <w:jc w:val="both"/>
            </w:pPr>
            <w:r>
              <w:rPr>
                <w:rFonts w:ascii="Times New Roman"/>
                <w:b w:val="false"/>
                <w:i w:val="false"/>
                <w:color w:val="000000"/>
                <w:sz w:val="20"/>
              </w:rPr>
              <w:t>
25</w:t>
            </w:r>
          </w:p>
          <w:bookmarkEnd w:id="91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 шаруа қожалығы Дюсенбеков.Б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915"/>
          <w:p>
            <w:pPr>
              <w:spacing w:after="20"/>
              <w:ind w:left="20"/>
              <w:jc w:val="both"/>
            </w:pPr>
            <w:r>
              <w:rPr>
                <w:rFonts w:ascii="Times New Roman"/>
                <w:b w:val="false"/>
                <w:i w:val="false"/>
                <w:color w:val="000000"/>
                <w:sz w:val="20"/>
              </w:rPr>
              <w:t>
26</w:t>
            </w:r>
          </w:p>
          <w:bookmarkEnd w:id="91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"Роллан" шаруа қожалығы Баймамыров.А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916"/>
          <w:p>
            <w:pPr>
              <w:spacing w:after="20"/>
              <w:ind w:left="20"/>
              <w:jc w:val="both"/>
            </w:pPr>
            <w:r>
              <w:rPr>
                <w:rFonts w:ascii="Times New Roman"/>
                <w:b w:val="false"/>
                <w:i w:val="false"/>
                <w:color w:val="000000"/>
                <w:sz w:val="20"/>
              </w:rPr>
              <w:t>
27</w:t>
            </w:r>
          </w:p>
          <w:bookmarkEnd w:id="91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 шаруа қожалығы Абишев 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917"/>
          <w:p>
            <w:pPr>
              <w:spacing w:after="20"/>
              <w:ind w:left="20"/>
              <w:jc w:val="both"/>
            </w:pPr>
            <w:r>
              <w:rPr>
                <w:rFonts w:ascii="Times New Roman"/>
                <w:b w:val="false"/>
                <w:i w:val="false"/>
                <w:color w:val="000000"/>
                <w:sz w:val="20"/>
              </w:rPr>
              <w:t>
28</w:t>
            </w:r>
          </w:p>
          <w:bookmarkEnd w:id="91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 шаруа қожалығы Сулейменов 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918"/>
          <w:p>
            <w:pPr>
              <w:spacing w:after="20"/>
              <w:ind w:left="20"/>
              <w:jc w:val="both"/>
            </w:pPr>
            <w:r>
              <w:rPr>
                <w:rFonts w:ascii="Times New Roman"/>
                <w:b w:val="false"/>
                <w:i w:val="false"/>
                <w:color w:val="000000"/>
                <w:sz w:val="20"/>
              </w:rPr>
              <w:t>
29</w:t>
            </w:r>
          </w:p>
          <w:bookmarkEnd w:id="91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"Әмірбай ата" шаруа қожалығы Амирбаев.О</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919"/>
          <w:p>
            <w:pPr>
              <w:spacing w:after="20"/>
              <w:ind w:left="20"/>
              <w:jc w:val="both"/>
            </w:pPr>
            <w:r>
              <w:rPr>
                <w:rFonts w:ascii="Times New Roman"/>
                <w:b w:val="false"/>
                <w:i w:val="false"/>
                <w:color w:val="000000"/>
                <w:sz w:val="20"/>
              </w:rPr>
              <w:t>
30</w:t>
            </w:r>
          </w:p>
          <w:bookmarkEnd w:id="91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шаруа қожалығы Каспаков.К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920"/>
          <w:p>
            <w:pPr>
              <w:spacing w:after="20"/>
              <w:ind w:left="20"/>
              <w:jc w:val="both"/>
            </w:pPr>
            <w:r>
              <w:rPr>
                <w:rFonts w:ascii="Times New Roman"/>
                <w:b w:val="false"/>
                <w:i w:val="false"/>
                <w:color w:val="000000"/>
                <w:sz w:val="20"/>
              </w:rPr>
              <w:t>
31</w:t>
            </w:r>
          </w:p>
          <w:bookmarkEnd w:id="92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"Адилет" шаруа қожалығы Тусупбеков.К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921"/>
          <w:p>
            <w:pPr>
              <w:spacing w:after="20"/>
              <w:ind w:left="20"/>
              <w:jc w:val="both"/>
            </w:pPr>
            <w:r>
              <w:rPr>
                <w:rFonts w:ascii="Times New Roman"/>
                <w:b w:val="false"/>
                <w:i w:val="false"/>
                <w:color w:val="000000"/>
                <w:sz w:val="20"/>
              </w:rPr>
              <w:t>
32</w:t>
            </w:r>
          </w:p>
          <w:bookmarkEnd w:id="92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"Арнур" шаруа қожалығы Нурсейтов.А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922"/>
          <w:p>
            <w:pPr>
              <w:spacing w:after="20"/>
              <w:ind w:left="20"/>
              <w:jc w:val="both"/>
            </w:pPr>
            <w:r>
              <w:rPr>
                <w:rFonts w:ascii="Times New Roman"/>
                <w:b w:val="false"/>
                <w:i w:val="false"/>
                <w:color w:val="000000"/>
                <w:sz w:val="20"/>
              </w:rPr>
              <w:t>
33</w:t>
            </w:r>
          </w:p>
          <w:bookmarkEnd w:id="92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"Кенелі" шаруа қожалығы Мырзабеков.Ж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923"/>
          <w:p>
            <w:pPr>
              <w:spacing w:after="20"/>
              <w:ind w:left="20"/>
              <w:jc w:val="both"/>
            </w:pPr>
            <w:r>
              <w:rPr>
                <w:rFonts w:ascii="Times New Roman"/>
                <w:b w:val="false"/>
                <w:i w:val="false"/>
                <w:color w:val="000000"/>
                <w:sz w:val="20"/>
              </w:rPr>
              <w:t>
34</w:t>
            </w:r>
          </w:p>
          <w:bookmarkEnd w:id="92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шаруа қожалығы Кудайбергенов.С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924"/>
          <w:p>
            <w:pPr>
              <w:spacing w:after="20"/>
              <w:ind w:left="20"/>
              <w:jc w:val="both"/>
            </w:pPr>
            <w:r>
              <w:rPr>
                <w:rFonts w:ascii="Times New Roman"/>
                <w:b w:val="false"/>
                <w:i w:val="false"/>
                <w:color w:val="000000"/>
                <w:sz w:val="20"/>
              </w:rPr>
              <w:t>
35</w:t>
            </w:r>
          </w:p>
          <w:bookmarkEnd w:id="92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"Айзат" шаруа қожалығы Абишев.А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925"/>
          <w:p>
            <w:pPr>
              <w:spacing w:after="20"/>
              <w:ind w:left="20"/>
              <w:jc w:val="both"/>
            </w:pPr>
            <w:r>
              <w:rPr>
                <w:rFonts w:ascii="Times New Roman"/>
                <w:b w:val="false"/>
                <w:i w:val="false"/>
                <w:color w:val="000000"/>
                <w:sz w:val="20"/>
              </w:rPr>
              <w:t>
36</w:t>
            </w:r>
          </w:p>
          <w:bookmarkEnd w:id="92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"Тусекен-Секен" шаруа қожалығы Нускеев.Н</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926"/>
          <w:p>
            <w:pPr>
              <w:spacing w:after="20"/>
              <w:ind w:left="20"/>
              <w:jc w:val="both"/>
            </w:pPr>
            <w:r>
              <w:rPr>
                <w:rFonts w:ascii="Times New Roman"/>
                <w:b w:val="false"/>
                <w:i w:val="false"/>
                <w:color w:val="000000"/>
                <w:sz w:val="20"/>
              </w:rPr>
              <w:t>
37</w:t>
            </w:r>
          </w:p>
          <w:bookmarkEnd w:id="92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"Бекмурат" шаруа қожалығы Карипбаев.А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927"/>
          <w:p>
            <w:pPr>
              <w:spacing w:after="20"/>
              <w:ind w:left="20"/>
              <w:jc w:val="both"/>
            </w:pPr>
            <w:r>
              <w:rPr>
                <w:rFonts w:ascii="Times New Roman"/>
                <w:b w:val="false"/>
                <w:i w:val="false"/>
                <w:color w:val="000000"/>
                <w:sz w:val="20"/>
              </w:rPr>
              <w:t>
38</w:t>
            </w:r>
          </w:p>
          <w:bookmarkEnd w:id="92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"Нуртуган" шаруа қожалығы Камбаров.Е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928"/>
          <w:p>
            <w:pPr>
              <w:spacing w:after="20"/>
              <w:ind w:left="20"/>
              <w:jc w:val="both"/>
            </w:pPr>
            <w:r>
              <w:rPr>
                <w:rFonts w:ascii="Times New Roman"/>
                <w:b w:val="false"/>
                <w:i w:val="false"/>
                <w:color w:val="000000"/>
                <w:sz w:val="20"/>
              </w:rPr>
              <w:t>
39</w:t>
            </w:r>
          </w:p>
          <w:bookmarkEnd w:id="92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"Жаксылык" шаруа қожалығы Шабанбаев.Ж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929"/>
          <w:p>
            <w:pPr>
              <w:spacing w:after="20"/>
              <w:ind w:left="20"/>
              <w:jc w:val="both"/>
            </w:pPr>
            <w:r>
              <w:rPr>
                <w:rFonts w:ascii="Times New Roman"/>
                <w:b w:val="false"/>
                <w:i w:val="false"/>
                <w:color w:val="000000"/>
                <w:sz w:val="20"/>
              </w:rPr>
              <w:t>
40</w:t>
            </w:r>
          </w:p>
          <w:bookmarkEnd w:id="92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"Әміре" шаруа қожалығы Нурсеит.С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930"/>
          <w:p>
            <w:pPr>
              <w:spacing w:after="20"/>
              <w:ind w:left="20"/>
              <w:jc w:val="both"/>
            </w:pPr>
            <w:r>
              <w:rPr>
                <w:rFonts w:ascii="Times New Roman"/>
                <w:b w:val="false"/>
                <w:i w:val="false"/>
                <w:color w:val="000000"/>
                <w:sz w:val="20"/>
              </w:rPr>
              <w:t>
41</w:t>
            </w:r>
          </w:p>
          <w:bookmarkEnd w:id="93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"Нурислам" шаруа қожалығы Исабаев.К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931"/>
          <w:p>
            <w:pPr>
              <w:spacing w:after="20"/>
              <w:ind w:left="20"/>
              <w:jc w:val="both"/>
            </w:pPr>
            <w:r>
              <w:rPr>
                <w:rFonts w:ascii="Times New Roman"/>
                <w:b w:val="false"/>
                <w:i w:val="false"/>
                <w:color w:val="000000"/>
                <w:sz w:val="20"/>
              </w:rPr>
              <w:t>
42</w:t>
            </w:r>
          </w:p>
          <w:bookmarkEnd w:id="93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"Кос-мекен" шаруа қожалығы Абильдинов.К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932"/>
          <w:p>
            <w:pPr>
              <w:spacing w:after="20"/>
              <w:ind w:left="20"/>
              <w:jc w:val="both"/>
            </w:pPr>
            <w:r>
              <w:rPr>
                <w:rFonts w:ascii="Times New Roman"/>
                <w:b w:val="false"/>
                <w:i w:val="false"/>
                <w:color w:val="000000"/>
                <w:sz w:val="20"/>
              </w:rPr>
              <w:t>
43</w:t>
            </w:r>
          </w:p>
          <w:bookmarkEnd w:id="93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"Торангы – А" шаруа қожалығы Ахметбеков.А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933"/>
          <w:p>
            <w:pPr>
              <w:spacing w:after="20"/>
              <w:ind w:left="20"/>
              <w:jc w:val="both"/>
            </w:pPr>
            <w:r>
              <w:rPr>
                <w:rFonts w:ascii="Times New Roman"/>
                <w:b w:val="false"/>
                <w:i w:val="false"/>
                <w:color w:val="000000"/>
                <w:sz w:val="20"/>
              </w:rPr>
              <w:t>
44</w:t>
            </w:r>
          </w:p>
          <w:bookmarkEnd w:id="93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"Даулетбек" шаруа қожалығы Нарыпбеков.Е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934"/>
          <w:p>
            <w:pPr>
              <w:spacing w:after="20"/>
              <w:ind w:left="20"/>
              <w:jc w:val="both"/>
            </w:pPr>
            <w:r>
              <w:rPr>
                <w:rFonts w:ascii="Times New Roman"/>
                <w:b w:val="false"/>
                <w:i w:val="false"/>
                <w:color w:val="000000"/>
                <w:sz w:val="20"/>
              </w:rPr>
              <w:t>
45</w:t>
            </w:r>
          </w:p>
          <w:bookmarkEnd w:id="93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"Отау" шаруа қожалығы Абдыгасенов.А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935"/>
          <w:p>
            <w:pPr>
              <w:spacing w:after="20"/>
              <w:ind w:left="20"/>
              <w:jc w:val="both"/>
            </w:pPr>
            <w:r>
              <w:rPr>
                <w:rFonts w:ascii="Times New Roman"/>
                <w:b w:val="false"/>
                <w:i w:val="false"/>
                <w:color w:val="000000"/>
                <w:sz w:val="20"/>
              </w:rPr>
              <w:t>
46</w:t>
            </w:r>
          </w:p>
          <w:bookmarkEnd w:id="93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шаруа қожалығы Сламбеков. 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936"/>
          <w:p>
            <w:pPr>
              <w:spacing w:after="20"/>
              <w:ind w:left="20"/>
              <w:jc w:val="both"/>
            </w:pPr>
            <w:r>
              <w:rPr>
                <w:rFonts w:ascii="Times New Roman"/>
                <w:b w:val="false"/>
                <w:i w:val="false"/>
                <w:color w:val="000000"/>
                <w:sz w:val="20"/>
              </w:rPr>
              <w:t>
47</w:t>
            </w:r>
          </w:p>
          <w:bookmarkEnd w:id="93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"Кайсар" шаруа қожалығы Карабалин.А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937"/>
          <w:p>
            <w:pPr>
              <w:spacing w:after="20"/>
              <w:ind w:left="20"/>
              <w:jc w:val="both"/>
            </w:pPr>
            <w:r>
              <w:rPr>
                <w:rFonts w:ascii="Times New Roman"/>
                <w:b w:val="false"/>
                <w:i w:val="false"/>
                <w:color w:val="000000"/>
                <w:sz w:val="20"/>
              </w:rPr>
              <w:t>
48</w:t>
            </w:r>
          </w:p>
          <w:bookmarkEnd w:id="93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"Абзал" шаруа қожалығы Кабылова.К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938"/>
          <w:p>
            <w:pPr>
              <w:spacing w:after="20"/>
              <w:ind w:left="20"/>
              <w:jc w:val="both"/>
            </w:pPr>
            <w:r>
              <w:rPr>
                <w:rFonts w:ascii="Times New Roman"/>
                <w:b w:val="false"/>
                <w:i w:val="false"/>
                <w:color w:val="000000"/>
                <w:sz w:val="20"/>
              </w:rPr>
              <w:t>
49</w:t>
            </w:r>
          </w:p>
          <w:bookmarkEnd w:id="93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"Ержигит" шаруа қожалығы Майкотов.М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939"/>
          <w:p>
            <w:pPr>
              <w:spacing w:after="20"/>
              <w:ind w:left="20"/>
              <w:jc w:val="both"/>
            </w:pPr>
            <w:r>
              <w:rPr>
                <w:rFonts w:ascii="Times New Roman"/>
                <w:b w:val="false"/>
                <w:i w:val="false"/>
                <w:color w:val="000000"/>
                <w:sz w:val="20"/>
              </w:rPr>
              <w:t>
50</w:t>
            </w:r>
          </w:p>
          <w:bookmarkEnd w:id="93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"Гулшат" шаруа қожалығы Костовбаев.К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940"/>
          <w:p>
            <w:pPr>
              <w:spacing w:after="20"/>
              <w:ind w:left="20"/>
              <w:jc w:val="both"/>
            </w:pPr>
            <w:r>
              <w:rPr>
                <w:rFonts w:ascii="Times New Roman"/>
                <w:b w:val="false"/>
                <w:i w:val="false"/>
                <w:color w:val="000000"/>
                <w:sz w:val="20"/>
              </w:rPr>
              <w:t>
51</w:t>
            </w:r>
          </w:p>
          <w:bookmarkEnd w:id="94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"Байыр" шаруа қожалығы Бейсенов.А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941"/>
          <w:p>
            <w:pPr>
              <w:spacing w:after="20"/>
              <w:ind w:left="20"/>
              <w:jc w:val="both"/>
            </w:pPr>
            <w:r>
              <w:rPr>
                <w:rFonts w:ascii="Times New Roman"/>
                <w:b w:val="false"/>
                <w:i w:val="false"/>
                <w:color w:val="000000"/>
                <w:sz w:val="20"/>
              </w:rPr>
              <w:t>
52</w:t>
            </w:r>
          </w:p>
          <w:bookmarkEnd w:id="94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"Науан" шаруа қожалығы Науанов 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942"/>
          <w:p>
            <w:pPr>
              <w:spacing w:after="20"/>
              <w:ind w:left="20"/>
              <w:jc w:val="both"/>
            </w:pPr>
            <w:r>
              <w:rPr>
                <w:rFonts w:ascii="Times New Roman"/>
                <w:b w:val="false"/>
                <w:i w:val="false"/>
                <w:color w:val="000000"/>
                <w:sz w:val="20"/>
              </w:rPr>
              <w:t>
53</w:t>
            </w:r>
          </w:p>
          <w:bookmarkEnd w:id="94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"Сәрсенбек" шаруа қожалығы Оспанов.Б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943"/>
          <w:p>
            <w:pPr>
              <w:spacing w:after="20"/>
              <w:ind w:left="20"/>
              <w:jc w:val="both"/>
            </w:pPr>
            <w:r>
              <w:rPr>
                <w:rFonts w:ascii="Times New Roman"/>
                <w:b w:val="false"/>
                <w:i w:val="false"/>
                <w:color w:val="000000"/>
                <w:sz w:val="20"/>
              </w:rPr>
              <w:t>
54</w:t>
            </w:r>
          </w:p>
          <w:bookmarkEnd w:id="94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"Онбай" шаруа қожалығы Акашев.Е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944"/>
          <w:p>
            <w:pPr>
              <w:spacing w:after="20"/>
              <w:ind w:left="20"/>
              <w:jc w:val="both"/>
            </w:pPr>
            <w:r>
              <w:rPr>
                <w:rFonts w:ascii="Times New Roman"/>
                <w:b w:val="false"/>
                <w:i w:val="false"/>
                <w:color w:val="000000"/>
                <w:sz w:val="20"/>
              </w:rPr>
              <w:t>
55</w:t>
            </w:r>
          </w:p>
          <w:bookmarkEnd w:id="94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 шаруа қожалығы Адамбаев.А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945"/>
          <w:p>
            <w:pPr>
              <w:spacing w:after="20"/>
              <w:ind w:left="20"/>
              <w:jc w:val="both"/>
            </w:pPr>
            <w:r>
              <w:rPr>
                <w:rFonts w:ascii="Times New Roman"/>
                <w:b w:val="false"/>
                <w:i w:val="false"/>
                <w:color w:val="000000"/>
                <w:sz w:val="20"/>
              </w:rPr>
              <w:t>
56</w:t>
            </w:r>
          </w:p>
          <w:bookmarkEnd w:id="94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"Әлішер" шаруа қожалығы Дуйсенбаев.Ж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946"/>
          <w:p>
            <w:pPr>
              <w:spacing w:after="20"/>
              <w:ind w:left="20"/>
              <w:jc w:val="both"/>
            </w:pPr>
            <w:r>
              <w:rPr>
                <w:rFonts w:ascii="Times New Roman"/>
                <w:b w:val="false"/>
                <w:i w:val="false"/>
                <w:color w:val="000000"/>
                <w:sz w:val="20"/>
              </w:rPr>
              <w:t>
57</w:t>
            </w:r>
          </w:p>
          <w:bookmarkEnd w:id="94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"Нурбол" шаруа қожалығы Кысанов. 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947"/>
          <w:p>
            <w:pPr>
              <w:spacing w:after="20"/>
              <w:ind w:left="20"/>
              <w:jc w:val="both"/>
            </w:pPr>
            <w:r>
              <w:rPr>
                <w:rFonts w:ascii="Times New Roman"/>
                <w:b w:val="false"/>
                <w:i w:val="false"/>
                <w:color w:val="000000"/>
                <w:sz w:val="20"/>
              </w:rPr>
              <w:t>
58</w:t>
            </w:r>
          </w:p>
          <w:bookmarkEnd w:id="94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 шаруа қожалығы Тулебекова.З</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948"/>
          <w:p>
            <w:pPr>
              <w:spacing w:after="20"/>
              <w:ind w:left="20"/>
              <w:jc w:val="both"/>
            </w:pPr>
            <w:r>
              <w:rPr>
                <w:rFonts w:ascii="Times New Roman"/>
                <w:b w:val="false"/>
                <w:i w:val="false"/>
                <w:color w:val="000000"/>
                <w:sz w:val="20"/>
              </w:rPr>
              <w:t>
59</w:t>
            </w:r>
          </w:p>
          <w:bookmarkEnd w:id="94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Октябрь" шаруа қожалығы Жумуров.С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949"/>
          <w:p>
            <w:pPr>
              <w:spacing w:after="20"/>
              <w:ind w:left="20"/>
              <w:jc w:val="both"/>
            </w:pPr>
            <w:r>
              <w:rPr>
                <w:rFonts w:ascii="Times New Roman"/>
                <w:b w:val="false"/>
                <w:i w:val="false"/>
                <w:color w:val="000000"/>
                <w:sz w:val="20"/>
              </w:rPr>
              <w:t>
60</w:t>
            </w:r>
          </w:p>
          <w:bookmarkEnd w:id="94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"Алтынхан" шаруа қожалығы Ракишев.Т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950"/>
          <w:p>
            <w:pPr>
              <w:spacing w:after="20"/>
              <w:ind w:left="20"/>
              <w:jc w:val="both"/>
            </w:pPr>
            <w:r>
              <w:rPr>
                <w:rFonts w:ascii="Times New Roman"/>
                <w:b w:val="false"/>
                <w:i w:val="false"/>
                <w:color w:val="000000"/>
                <w:sz w:val="20"/>
              </w:rPr>
              <w:t>
61</w:t>
            </w:r>
          </w:p>
          <w:bookmarkEnd w:id="95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 шаруа қожалығы Шибинтаев.О</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951"/>
          <w:p>
            <w:pPr>
              <w:spacing w:after="20"/>
              <w:ind w:left="20"/>
              <w:jc w:val="both"/>
            </w:pPr>
            <w:r>
              <w:rPr>
                <w:rFonts w:ascii="Times New Roman"/>
                <w:b w:val="false"/>
                <w:i w:val="false"/>
                <w:color w:val="000000"/>
                <w:sz w:val="20"/>
              </w:rPr>
              <w:t>
62</w:t>
            </w:r>
          </w:p>
          <w:bookmarkEnd w:id="95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шаруа қожалығы Шохметов.М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952"/>
          <w:p>
            <w:pPr>
              <w:spacing w:after="20"/>
              <w:ind w:left="20"/>
              <w:jc w:val="both"/>
            </w:pPr>
            <w:r>
              <w:rPr>
                <w:rFonts w:ascii="Times New Roman"/>
                <w:b w:val="false"/>
                <w:i w:val="false"/>
                <w:color w:val="000000"/>
                <w:sz w:val="20"/>
              </w:rPr>
              <w:t>
63</w:t>
            </w:r>
          </w:p>
          <w:bookmarkEnd w:id="95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 шаруа қожалығы Шоханова.Б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953"/>
          <w:p>
            <w:pPr>
              <w:spacing w:after="20"/>
              <w:ind w:left="20"/>
              <w:jc w:val="both"/>
            </w:pPr>
            <w:r>
              <w:rPr>
                <w:rFonts w:ascii="Times New Roman"/>
                <w:b w:val="false"/>
                <w:i w:val="false"/>
                <w:color w:val="000000"/>
                <w:sz w:val="20"/>
              </w:rPr>
              <w:t>
64</w:t>
            </w:r>
          </w:p>
          <w:bookmarkEnd w:id="95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"Бирлес" шаруа қожалығы Аби Бирлес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954"/>
          <w:p>
            <w:pPr>
              <w:spacing w:after="20"/>
              <w:ind w:left="20"/>
              <w:jc w:val="both"/>
            </w:pPr>
            <w:r>
              <w:rPr>
                <w:rFonts w:ascii="Times New Roman"/>
                <w:b w:val="false"/>
                <w:i w:val="false"/>
                <w:color w:val="000000"/>
                <w:sz w:val="20"/>
              </w:rPr>
              <w:t>
65</w:t>
            </w:r>
          </w:p>
          <w:bookmarkEnd w:id="95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"Космос" шаруа қожалығы Аубакирова.А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955"/>
          <w:p>
            <w:pPr>
              <w:spacing w:after="20"/>
              <w:ind w:left="20"/>
              <w:jc w:val="both"/>
            </w:pPr>
            <w:r>
              <w:rPr>
                <w:rFonts w:ascii="Times New Roman"/>
                <w:b w:val="false"/>
                <w:i w:val="false"/>
                <w:color w:val="000000"/>
                <w:sz w:val="20"/>
              </w:rPr>
              <w:t>
66</w:t>
            </w:r>
          </w:p>
          <w:bookmarkEnd w:id="95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"Ернуржан" шаруа қожалығы Токтамысов 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956"/>
          <w:p>
            <w:pPr>
              <w:spacing w:after="20"/>
              <w:ind w:left="20"/>
              <w:jc w:val="both"/>
            </w:pPr>
            <w:r>
              <w:rPr>
                <w:rFonts w:ascii="Times New Roman"/>
                <w:b w:val="false"/>
                <w:i w:val="false"/>
                <w:color w:val="000000"/>
                <w:sz w:val="20"/>
              </w:rPr>
              <w:t>
67</w:t>
            </w:r>
          </w:p>
          <w:bookmarkEnd w:id="95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"Айсәуле" шаруа қожалығы Абылхан.Е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57"/>
          <w:p>
            <w:pPr>
              <w:spacing w:after="20"/>
              <w:ind w:left="20"/>
              <w:jc w:val="both"/>
            </w:pPr>
            <w:r>
              <w:rPr>
                <w:rFonts w:ascii="Times New Roman"/>
                <w:b w:val="false"/>
                <w:i w:val="false"/>
                <w:color w:val="000000"/>
                <w:sz w:val="20"/>
              </w:rPr>
              <w:t>
68</w:t>
            </w:r>
          </w:p>
          <w:bookmarkEnd w:id="95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"Қарабайыр" шаруа қожалығы Абеуов.Е</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958"/>
          <w:p>
            <w:pPr>
              <w:spacing w:after="20"/>
              <w:ind w:left="20"/>
              <w:jc w:val="both"/>
            </w:pPr>
            <w:r>
              <w:rPr>
                <w:rFonts w:ascii="Times New Roman"/>
                <w:b w:val="false"/>
                <w:i w:val="false"/>
                <w:color w:val="000000"/>
                <w:sz w:val="20"/>
              </w:rPr>
              <w:t>
69</w:t>
            </w:r>
          </w:p>
          <w:bookmarkEnd w:id="95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шаруа қожалығы Сейсекеев.Д</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959"/>
          <w:p>
            <w:pPr>
              <w:spacing w:after="20"/>
              <w:ind w:left="20"/>
              <w:jc w:val="both"/>
            </w:pPr>
            <w:r>
              <w:rPr>
                <w:rFonts w:ascii="Times New Roman"/>
                <w:b w:val="false"/>
                <w:i w:val="false"/>
                <w:color w:val="000000"/>
                <w:sz w:val="20"/>
              </w:rPr>
              <w:t>
70</w:t>
            </w:r>
          </w:p>
          <w:bookmarkEnd w:id="95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"Ернұр" шаруа қожалығы Рыспаева.Р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960"/>
          <w:p>
            <w:pPr>
              <w:spacing w:after="20"/>
              <w:ind w:left="20"/>
              <w:jc w:val="both"/>
            </w:pPr>
            <w:r>
              <w:rPr>
                <w:rFonts w:ascii="Times New Roman"/>
                <w:b w:val="false"/>
                <w:i w:val="false"/>
                <w:color w:val="000000"/>
                <w:sz w:val="20"/>
              </w:rPr>
              <w:t>
71</w:t>
            </w:r>
          </w:p>
          <w:bookmarkEnd w:id="96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"Жасұлан" шаруа қожалығы Бейсекеев.Ж</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961"/>
          <w:p>
            <w:pPr>
              <w:spacing w:after="20"/>
              <w:ind w:left="20"/>
              <w:jc w:val="both"/>
            </w:pPr>
            <w:r>
              <w:rPr>
                <w:rFonts w:ascii="Times New Roman"/>
                <w:b w:val="false"/>
                <w:i w:val="false"/>
                <w:color w:val="000000"/>
                <w:sz w:val="20"/>
              </w:rPr>
              <w:t>
72</w:t>
            </w:r>
          </w:p>
          <w:bookmarkEnd w:id="96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"Нұрислам" шаруа қожалығы Сериков.А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962"/>
          <w:p>
            <w:pPr>
              <w:spacing w:after="20"/>
              <w:ind w:left="20"/>
              <w:jc w:val="both"/>
            </w:pPr>
            <w:r>
              <w:rPr>
                <w:rFonts w:ascii="Times New Roman"/>
                <w:b w:val="false"/>
                <w:i w:val="false"/>
                <w:color w:val="000000"/>
                <w:sz w:val="20"/>
              </w:rPr>
              <w:t>
73</w:t>
            </w:r>
          </w:p>
          <w:bookmarkEnd w:id="96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шаруа қожалығы Маулен.М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963"/>
          <w:p>
            <w:pPr>
              <w:spacing w:after="20"/>
              <w:ind w:left="20"/>
              <w:jc w:val="both"/>
            </w:pPr>
            <w:r>
              <w:rPr>
                <w:rFonts w:ascii="Times New Roman"/>
                <w:b w:val="false"/>
                <w:i w:val="false"/>
                <w:color w:val="000000"/>
                <w:sz w:val="20"/>
              </w:rPr>
              <w:t>
74</w:t>
            </w:r>
          </w:p>
          <w:bookmarkEnd w:id="96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"Әбен" шаруа қожалығы Жүнүсов.Б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964"/>
          <w:p>
            <w:pPr>
              <w:spacing w:after="20"/>
              <w:ind w:left="20"/>
              <w:jc w:val="both"/>
            </w:pPr>
            <w:r>
              <w:rPr>
                <w:rFonts w:ascii="Times New Roman"/>
                <w:b w:val="false"/>
                <w:i w:val="false"/>
                <w:color w:val="000000"/>
                <w:sz w:val="20"/>
              </w:rPr>
              <w:t>
75</w:t>
            </w:r>
          </w:p>
          <w:bookmarkEnd w:id="96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"Еркежан" шаруа қожалығы Елеубеков.С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965"/>
          <w:p>
            <w:pPr>
              <w:spacing w:after="20"/>
              <w:ind w:left="20"/>
              <w:jc w:val="both"/>
            </w:pPr>
            <w:r>
              <w:rPr>
                <w:rFonts w:ascii="Times New Roman"/>
                <w:b w:val="false"/>
                <w:i w:val="false"/>
                <w:color w:val="000000"/>
                <w:sz w:val="20"/>
              </w:rPr>
              <w:t>
76</w:t>
            </w:r>
          </w:p>
          <w:bookmarkEnd w:id="96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шаруа қожалығы Бижанов.К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966"/>
          <w:p>
            <w:pPr>
              <w:spacing w:after="20"/>
              <w:ind w:left="20"/>
              <w:jc w:val="both"/>
            </w:pPr>
            <w:r>
              <w:rPr>
                <w:rFonts w:ascii="Times New Roman"/>
                <w:b w:val="false"/>
                <w:i w:val="false"/>
                <w:color w:val="000000"/>
                <w:sz w:val="20"/>
              </w:rPr>
              <w:t>
 </w:t>
            </w:r>
          </w:p>
          <w:bookmarkEnd w:id="96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190477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967"/>
          <w:p>
            <w:pPr>
              <w:spacing w:after="20"/>
              <w:ind w:left="20"/>
              <w:jc w:val="both"/>
            </w:pPr>
            <w:r>
              <w:rPr>
                <w:rFonts w:ascii="Times New Roman"/>
                <w:b w:val="false"/>
                <w:i w:val="false"/>
                <w:color w:val="000000"/>
                <w:sz w:val="20"/>
              </w:rPr>
              <w:t>
 </w:t>
            </w:r>
          </w:p>
          <w:bookmarkEnd w:id="96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І-2- мемлекеттік емес ауыл шаруашылығы заңды тұлғаларының жерлері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968"/>
          <w:p>
            <w:pPr>
              <w:spacing w:after="20"/>
              <w:ind w:left="20"/>
              <w:jc w:val="both"/>
            </w:pPr>
            <w:r>
              <w:rPr>
                <w:rFonts w:ascii="Times New Roman"/>
                <w:b w:val="false"/>
                <w:i w:val="false"/>
                <w:color w:val="000000"/>
                <w:sz w:val="20"/>
              </w:rPr>
              <w:t>
 </w:t>
            </w:r>
          </w:p>
          <w:bookmarkEnd w:id="96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1-3-1.оның ішінде Жауапкершілік шектеулі серіктестік (ЖШС) және Акционерлік қоғам (АҚ)</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969"/>
          <w:p>
            <w:pPr>
              <w:spacing w:after="20"/>
              <w:ind w:left="20"/>
              <w:jc w:val="both"/>
            </w:pPr>
            <w:r>
              <w:rPr>
                <w:rFonts w:ascii="Times New Roman"/>
                <w:b w:val="false"/>
                <w:i w:val="false"/>
                <w:color w:val="000000"/>
                <w:sz w:val="20"/>
              </w:rPr>
              <w:t>
 </w:t>
            </w:r>
          </w:p>
          <w:bookmarkEnd w:id="96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970"/>
          <w:p>
            <w:pPr>
              <w:spacing w:after="20"/>
              <w:ind w:left="20"/>
              <w:jc w:val="both"/>
            </w:pPr>
            <w:r>
              <w:rPr>
                <w:rFonts w:ascii="Times New Roman"/>
                <w:b w:val="false"/>
                <w:i w:val="false"/>
                <w:color w:val="000000"/>
                <w:sz w:val="20"/>
              </w:rPr>
              <w:t>
1</w:t>
            </w:r>
          </w:p>
          <w:bookmarkEnd w:id="97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"Азамат-к" ЖШС Ортадересин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71"/>
          <w:p>
            <w:pPr>
              <w:spacing w:after="20"/>
              <w:ind w:left="20"/>
              <w:jc w:val="both"/>
            </w:pPr>
            <w:r>
              <w:rPr>
                <w:rFonts w:ascii="Times New Roman"/>
                <w:b w:val="false"/>
                <w:i w:val="false"/>
                <w:color w:val="000000"/>
                <w:sz w:val="20"/>
              </w:rPr>
              <w:t>
2</w:t>
            </w:r>
          </w:p>
          <w:bookmarkEnd w:id="97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"Айтас-2002" ЖШС Бектауата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72"/>
          <w:p>
            <w:pPr>
              <w:spacing w:after="20"/>
              <w:ind w:left="20"/>
              <w:jc w:val="both"/>
            </w:pPr>
            <w:r>
              <w:rPr>
                <w:rFonts w:ascii="Times New Roman"/>
                <w:b w:val="false"/>
                <w:i w:val="false"/>
                <w:color w:val="000000"/>
                <w:sz w:val="20"/>
              </w:rPr>
              <w:t>
 </w:t>
            </w:r>
          </w:p>
          <w:bookmarkEnd w:id="97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973"/>
          <w:p>
            <w:pPr>
              <w:spacing w:after="20"/>
              <w:ind w:left="20"/>
              <w:jc w:val="both"/>
            </w:pPr>
            <w:r>
              <w:rPr>
                <w:rFonts w:ascii="Times New Roman"/>
                <w:b w:val="false"/>
                <w:i w:val="false"/>
                <w:color w:val="000000"/>
                <w:sz w:val="20"/>
              </w:rPr>
              <w:t>
3</w:t>
            </w:r>
          </w:p>
          <w:bookmarkEnd w:id="97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"Ағыбай-батыр" ЖШС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974"/>
          <w:p>
            <w:pPr>
              <w:spacing w:after="20"/>
              <w:ind w:left="20"/>
              <w:jc w:val="both"/>
            </w:pPr>
            <w:r>
              <w:rPr>
                <w:rFonts w:ascii="Times New Roman"/>
                <w:b w:val="false"/>
                <w:i w:val="false"/>
                <w:color w:val="000000"/>
                <w:sz w:val="20"/>
              </w:rPr>
              <w:t>
 </w:t>
            </w:r>
          </w:p>
          <w:bookmarkEnd w:id="97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75"/>
          <w:p>
            <w:pPr>
              <w:spacing w:after="20"/>
              <w:ind w:left="20"/>
              <w:jc w:val="both"/>
            </w:pPr>
            <w:r>
              <w:rPr>
                <w:rFonts w:ascii="Times New Roman"/>
                <w:b w:val="false"/>
                <w:i w:val="false"/>
                <w:color w:val="000000"/>
                <w:sz w:val="20"/>
              </w:rPr>
              <w:t>
4</w:t>
            </w:r>
          </w:p>
          <w:bookmarkEnd w:id="97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 Мал Онимдери" ЖШС Кежек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76"/>
          <w:p>
            <w:pPr>
              <w:spacing w:after="20"/>
              <w:ind w:left="20"/>
              <w:jc w:val="both"/>
            </w:pPr>
            <w:r>
              <w:rPr>
                <w:rFonts w:ascii="Times New Roman"/>
                <w:b w:val="false"/>
                <w:i w:val="false"/>
                <w:color w:val="000000"/>
                <w:sz w:val="20"/>
              </w:rPr>
              <w:t>
5</w:t>
            </w:r>
          </w:p>
          <w:bookmarkEnd w:id="97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"Шебкап" ЖШС Жер қоры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77"/>
          <w:p>
            <w:pPr>
              <w:spacing w:after="20"/>
              <w:ind w:left="20"/>
              <w:jc w:val="both"/>
            </w:pPr>
            <w:r>
              <w:rPr>
                <w:rFonts w:ascii="Times New Roman"/>
                <w:b w:val="false"/>
                <w:i w:val="false"/>
                <w:color w:val="000000"/>
                <w:sz w:val="20"/>
              </w:rPr>
              <w:t>
6</w:t>
            </w:r>
          </w:p>
          <w:bookmarkEnd w:id="97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Мирас Агро" ЖШС жер қоры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978"/>
          <w:p>
            <w:pPr>
              <w:spacing w:after="20"/>
              <w:ind w:left="20"/>
              <w:jc w:val="both"/>
            </w:pPr>
            <w:r>
              <w:rPr>
                <w:rFonts w:ascii="Times New Roman"/>
                <w:b w:val="false"/>
                <w:i w:val="false"/>
                <w:color w:val="000000"/>
                <w:sz w:val="20"/>
              </w:rPr>
              <w:t>
 </w:t>
            </w:r>
          </w:p>
          <w:bookmarkEnd w:id="97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Караменде би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79"/>
          <w:p>
            <w:pPr>
              <w:spacing w:after="20"/>
              <w:ind w:left="20"/>
              <w:jc w:val="both"/>
            </w:pPr>
            <w:r>
              <w:rPr>
                <w:rFonts w:ascii="Times New Roman"/>
                <w:b w:val="false"/>
                <w:i w:val="false"/>
                <w:color w:val="000000"/>
                <w:sz w:val="20"/>
              </w:rPr>
              <w:t>
7</w:t>
            </w:r>
          </w:p>
          <w:bookmarkEnd w:id="97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"ADLET-AGRO" ЖШС Караменде би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980"/>
          <w:p>
            <w:pPr>
              <w:spacing w:after="20"/>
              <w:ind w:left="20"/>
              <w:jc w:val="both"/>
            </w:pPr>
            <w:r>
              <w:rPr>
                <w:rFonts w:ascii="Times New Roman"/>
                <w:b w:val="false"/>
                <w:i w:val="false"/>
                <w:color w:val="000000"/>
                <w:sz w:val="20"/>
              </w:rPr>
              <w:t>
 </w:t>
            </w:r>
          </w:p>
          <w:bookmarkEnd w:id="98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81"/>
          <w:p>
            <w:pPr>
              <w:spacing w:after="20"/>
              <w:ind w:left="20"/>
              <w:jc w:val="both"/>
            </w:pPr>
            <w:r>
              <w:rPr>
                <w:rFonts w:ascii="Times New Roman"/>
                <w:b w:val="false"/>
                <w:i w:val="false"/>
                <w:color w:val="000000"/>
                <w:sz w:val="20"/>
              </w:rPr>
              <w:t>
8</w:t>
            </w:r>
          </w:p>
          <w:bookmarkEnd w:id="98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АГРО" ЖШС Айыртас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82"/>
          <w:p>
            <w:pPr>
              <w:spacing w:after="20"/>
              <w:ind w:left="20"/>
              <w:jc w:val="both"/>
            </w:pPr>
            <w:r>
              <w:rPr>
                <w:rFonts w:ascii="Times New Roman"/>
                <w:b w:val="false"/>
                <w:i w:val="false"/>
                <w:color w:val="000000"/>
                <w:sz w:val="20"/>
              </w:rPr>
              <w:t>
9</w:t>
            </w:r>
          </w:p>
          <w:bookmarkEnd w:id="98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"Галенит_KZ" ЖШС жер қоры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Кызыларай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83"/>
          <w:p>
            <w:pPr>
              <w:spacing w:after="20"/>
              <w:ind w:left="20"/>
              <w:jc w:val="both"/>
            </w:pPr>
            <w:r>
              <w:rPr>
                <w:rFonts w:ascii="Times New Roman"/>
                <w:b w:val="false"/>
                <w:i w:val="false"/>
                <w:color w:val="000000"/>
                <w:sz w:val="20"/>
              </w:rPr>
              <w:t>
10</w:t>
            </w:r>
          </w:p>
          <w:bookmarkEnd w:id="98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"Бақ-Тау" ЖШС Мухамметжанова Б</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84"/>
          <w:p>
            <w:pPr>
              <w:spacing w:after="20"/>
              <w:ind w:left="20"/>
              <w:jc w:val="both"/>
            </w:pPr>
            <w:r>
              <w:rPr>
                <w:rFonts w:ascii="Times New Roman"/>
                <w:b w:val="false"/>
                <w:i w:val="false"/>
                <w:color w:val="000000"/>
                <w:sz w:val="20"/>
              </w:rPr>
              <w:t>
11</w:t>
            </w:r>
          </w:p>
          <w:bookmarkEnd w:id="98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өнім" ЖШС Нуркен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85"/>
          <w:p>
            <w:pPr>
              <w:spacing w:after="20"/>
              <w:ind w:left="20"/>
              <w:jc w:val="both"/>
            </w:pPr>
            <w:r>
              <w:rPr>
                <w:rFonts w:ascii="Times New Roman"/>
                <w:b w:val="false"/>
                <w:i w:val="false"/>
                <w:color w:val="000000"/>
                <w:sz w:val="20"/>
              </w:rPr>
              <w:t>
 </w:t>
            </w:r>
          </w:p>
          <w:bookmarkEnd w:id="98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Жауакершілік шектеулі серіктестігі және Акционерлік қоғам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165692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986"/>
          <w:p>
            <w:pPr>
              <w:spacing w:after="20"/>
              <w:ind w:left="20"/>
              <w:jc w:val="both"/>
            </w:pPr>
            <w:r>
              <w:rPr>
                <w:rFonts w:ascii="Times New Roman"/>
                <w:b w:val="false"/>
                <w:i w:val="false"/>
                <w:color w:val="000000"/>
                <w:sz w:val="20"/>
              </w:rPr>
              <w:t>
 </w:t>
            </w:r>
          </w:p>
          <w:bookmarkEnd w:id="98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ауыл шаруашылық кооперативтері Жер қоры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987"/>
          <w:p>
            <w:pPr>
              <w:spacing w:after="20"/>
              <w:ind w:left="20"/>
              <w:jc w:val="both"/>
            </w:pPr>
            <w:r>
              <w:rPr>
                <w:rFonts w:ascii="Times New Roman"/>
                <w:b w:val="false"/>
                <w:i w:val="false"/>
                <w:color w:val="000000"/>
                <w:sz w:val="20"/>
              </w:rPr>
              <w:t>
1</w:t>
            </w:r>
          </w:p>
          <w:bookmarkEnd w:id="98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кооперативі "Алтай" жер қоры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988"/>
          <w:p>
            <w:pPr>
              <w:spacing w:after="20"/>
              <w:ind w:left="20"/>
              <w:jc w:val="both"/>
            </w:pPr>
            <w:r>
              <w:rPr>
                <w:rFonts w:ascii="Times New Roman"/>
                <w:b w:val="false"/>
                <w:i w:val="false"/>
                <w:color w:val="000000"/>
                <w:sz w:val="20"/>
              </w:rPr>
              <w:t>
2</w:t>
            </w:r>
          </w:p>
          <w:bookmarkEnd w:id="98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кооперативі "Шыңғыс" жер қоры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89"/>
          <w:p>
            <w:pPr>
              <w:spacing w:after="20"/>
              <w:ind w:left="20"/>
              <w:jc w:val="both"/>
            </w:pPr>
            <w:r>
              <w:rPr>
                <w:rFonts w:ascii="Times New Roman"/>
                <w:b w:val="false"/>
                <w:i w:val="false"/>
                <w:color w:val="000000"/>
                <w:sz w:val="20"/>
              </w:rPr>
              <w:t>
 </w:t>
            </w:r>
          </w:p>
          <w:bookmarkEnd w:id="98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90"/>
          <w:p>
            <w:pPr>
              <w:spacing w:after="20"/>
              <w:ind w:left="20"/>
              <w:jc w:val="both"/>
            </w:pPr>
            <w:r>
              <w:rPr>
                <w:rFonts w:ascii="Times New Roman"/>
                <w:b w:val="false"/>
                <w:i w:val="false"/>
                <w:color w:val="000000"/>
                <w:sz w:val="20"/>
              </w:rPr>
              <w:t>
3</w:t>
            </w:r>
          </w:p>
          <w:bookmarkEnd w:id="99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өндіріс кооперативі Актогай</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91"/>
          <w:p>
            <w:pPr>
              <w:spacing w:after="20"/>
              <w:ind w:left="20"/>
              <w:jc w:val="both"/>
            </w:pPr>
            <w:r>
              <w:rPr>
                <w:rFonts w:ascii="Times New Roman"/>
                <w:b w:val="false"/>
                <w:i w:val="false"/>
                <w:color w:val="000000"/>
                <w:sz w:val="20"/>
              </w:rPr>
              <w:t>
 </w:t>
            </w:r>
          </w:p>
          <w:bookmarkEnd w:id="99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992"/>
          <w:p>
            <w:pPr>
              <w:spacing w:after="20"/>
              <w:ind w:left="20"/>
              <w:jc w:val="both"/>
            </w:pPr>
            <w:r>
              <w:rPr>
                <w:rFonts w:ascii="Times New Roman"/>
                <w:b w:val="false"/>
                <w:i w:val="false"/>
                <w:color w:val="000000"/>
                <w:sz w:val="20"/>
              </w:rPr>
              <w:t>
 </w:t>
            </w:r>
          </w:p>
          <w:bookmarkEnd w:id="99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Басқа кәсіпорындар: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993"/>
          <w:p>
            <w:pPr>
              <w:spacing w:after="20"/>
              <w:ind w:left="20"/>
              <w:jc w:val="both"/>
            </w:pPr>
            <w:r>
              <w:rPr>
                <w:rFonts w:ascii="Times New Roman"/>
                <w:b w:val="false"/>
                <w:i w:val="false"/>
                <w:color w:val="000000"/>
                <w:sz w:val="20"/>
              </w:rPr>
              <w:t>
 </w:t>
            </w:r>
          </w:p>
          <w:bookmarkEnd w:id="99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994"/>
          <w:p>
            <w:pPr>
              <w:spacing w:after="20"/>
              <w:ind w:left="20"/>
              <w:jc w:val="both"/>
            </w:pPr>
            <w:r>
              <w:rPr>
                <w:rFonts w:ascii="Times New Roman"/>
                <w:b w:val="false"/>
                <w:i w:val="false"/>
                <w:color w:val="000000"/>
                <w:sz w:val="20"/>
              </w:rPr>
              <w:t>
1</w:t>
            </w:r>
          </w:p>
          <w:bookmarkEnd w:id="99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ауылшаруашылық жеке кәсіпорын "Максат"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995"/>
          <w:p>
            <w:pPr>
              <w:spacing w:after="20"/>
              <w:ind w:left="20"/>
              <w:jc w:val="both"/>
            </w:pPr>
            <w:r>
              <w:rPr>
                <w:rFonts w:ascii="Times New Roman"/>
                <w:b w:val="false"/>
                <w:i w:val="false"/>
                <w:color w:val="000000"/>
                <w:sz w:val="20"/>
              </w:rPr>
              <w:t>
 </w:t>
            </w:r>
          </w:p>
          <w:bookmarkEnd w:id="99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қоры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996"/>
          <w:p>
            <w:pPr>
              <w:spacing w:after="20"/>
              <w:ind w:left="20"/>
              <w:jc w:val="both"/>
            </w:pPr>
            <w:r>
              <w:rPr>
                <w:rFonts w:ascii="Times New Roman"/>
                <w:b w:val="false"/>
                <w:i w:val="false"/>
                <w:color w:val="000000"/>
                <w:sz w:val="20"/>
              </w:rPr>
              <w:t>
2</w:t>
            </w:r>
          </w:p>
          <w:bookmarkEnd w:id="99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ауыл шаруашылық жеке кәсіпорын "Ерлан" жер қоры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997"/>
          <w:p>
            <w:pPr>
              <w:spacing w:after="20"/>
              <w:ind w:left="20"/>
              <w:jc w:val="both"/>
            </w:pPr>
            <w:r>
              <w:rPr>
                <w:rFonts w:ascii="Times New Roman"/>
                <w:b w:val="false"/>
                <w:i w:val="false"/>
                <w:color w:val="000000"/>
                <w:sz w:val="20"/>
              </w:rPr>
              <w:t>
3</w:t>
            </w:r>
          </w:p>
          <w:bookmarkEnd w:id="997"/>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ауыл шаруашылық жеке кәсіпорын "Шалғын" жер қоры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998"/>
          <w:p>
            <w:pPr>
              <w:spacing w:after="20"/>
              <w:ind w:left="20"/>
              <w:jc w:val="both"/>
            </w:pPr>
            <w:r>
              <w:rPr>
                <w:rFonts w:ascii="Times New Roman"/>
                <w:b w:val="false"/>
                <w:i w:val="false"/>
                <w:color w:val="000000"/>
                <w:sz w:val="20"/>
              </w:rPr>
              <w:t>
4</w:t>
            </w:r>
          </w:p>
          <w:bookmarkEnd w:id="998"/>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ауыл шаруашылық жеке кәсіпорын "Серіктестік" жер қоры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999"/>
          <w:p>
            <w:pPr>
              <w:spacing w:after="20"/>
              <w:ind w:left="20"/>
              <w:jc w:val="both"/>
            </w:pPr>
            <w:r>
              <w:rPr>
                <w:rFonts w:ascii="Times New Roman"/>
                <w:b w:val="false"/>
                <w:i w:val="false"/>
                <w:color w:val="000000"/>
                <w:sz w:val="20"/>
              </w:rPr>
              <w:t>
5</w:t>
            </w:r>
          </w:p>
          <w:bookmarkEnd w:id="999"/>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ауыл шаруашылық жеке кәсіпорын "Асылмұрат" жер қоры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1000"/>
          <w:p>
            <w:pPr>
              <w:spacing w:after="20"/>
              <w:ind w:left="20"/>
              <w:jc w:val="both"/>
            </w:pPr>
            <w:r>
              <w:rPr>
                <w:rFonts w:ascii="Times New Roman"/>
                <w:b w:val="false"/>
                <w:i w:val="false"/>
                <w:color w:val="000000"/>
                <w:sz w:val="20"/>
              </w:rPr>
              <w:t>
6</w:t>
            </w:r>
          </w:p>
          <w:bookmarkEnd w:id="1000"/>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"Караша" ЖШС жер қоры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1001"/>
          <w:p>
            <w:pPr>
              <w:spacing w:after="20"/>
              <w:ind w:left="20"/>
              <w:jc w:val="both"/>
            </w:pPr>
            <w:r>
              <w:rPr>
                <w:rFonts w:ascii="Times New Roman"/>
                <w:b w:val="false"/>
                <w:i w:val="false"/>
                <w:color w:val="000000"/>
                <w:sz w:val="20"/>
              </w:rPr>
              <w:t>
 </w:t>
            </w:r>
          </w:p>
          <w:bookmarkEnd w:id="1001"/>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би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1002"/>
          <w:p>
            <w:pPr>
              <w:spacing w:after="20"/>
              <w:ind w:left="20"/>
              <w:jc w:val="both"/>
            </w:pPr>
            <w:r>
              <w:rPr>
                <w:rFonts w:ascii="Times New Roman"/>
                <w:b w:val="false"/>
                <w:i w:val="false"/>
                <w:color w:val="000000"/>
                <w:sz w:val="20"/>
              </w:rPr>
              <w:t>
7</w:t>
            </w:r>
          </w:p>
          <w:bookmarkEnd w:id="1002"/>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ауыл шаруашылық жеке кәсіпорын "Мектеп" Шабанбай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1003"/>
          <w:p>
            <w:pPr>
              <w:spacing w:after="20"/>
              <w:ind w:left="20"/>
              <w:jc w:val="both"/>
            </w:pPr>
            <w:r>
              <w:rPr>
                <w:rFonts w:ascii="Times New Roman"/>
                <w:b w:val="false"/>
                <w:i w:val="false"/>
                <w:color w:val="000000"/>
                <w:sz w:val="20"/>
              </w:rPr>
              <w:t>
 </w:t>
            </w:r>
          </w:p>
          <w:bookmarkEnd w:id="1003"/>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1004"/>
          <w:p>
            <w:pPr>
              <w:spacing w:after="20"/>
              <w:ind w:left="20"/>
              <w:jc w:val="both"/>
            </w:pPr>
            <w:r>
              <w:rPr>
                <w:rFonts w:ascii="Times New Roman"/>
                <w:b w:val="false"/>
                <w:i w:val="false"/>
                <w:color w:val="000000"/>
                <w:sz w:val="20"/>
              </w:rPr>
              <w:t>
 </w:t>
            </w:r>
          </w:p>
          <w:bookmarkEnd w:id="1004"/>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І-3- Мемлекеттік ауыл шаруашылығы Заңды тұлғаларының жерлері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1005"/>
          <w:p>
            <w:pPr>
              <w:spacing w:after="20"/>
              <w:ind w:left="20"/>
              <w:jc w:val="both"/>
            </w:pPr>
            <w:r>
              <w:rPr>
                <w:rFonts w:ascii="Times New Roman"/>
                <w:b w:val="false"/>
                <w:i w:val="false"/>
                <w:color w:val="000000"/>
                <w:sz w:val="20"/>
              </w:rPr>
              <w:t>
 </w:t>
            </w:r>
          </w:p>
          <w:bookmarkEnd w:id="1005"/>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селосы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1006"/>
          <w:p>
            <w:pPr>
              <w:spacing w:after="20"/>
              <w:ind w:left="20"/>
              <w:jc w:val="both"/>
            </w:pPr>
            <w:r>
              <w:rPr>
                <w:rFonts w:ascii="Times New Roman"/>
                <w:b w:val="false"/>
                <w:i w:val="false"/>
                <w:color w:val="000000"/>
                <w:sz w:val="20"/>
              </w:rPr>
              <w:t>
1</w:t>
            </w:r>
          </w:p>
          <w:bookmarkEnd w:id="1006"/>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 аудынының кәсіптік техникалық коледж 14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 xml:space="preserve"> жоспарына 2 қосымша</w:t>
            </w:r>
            <w:r>
              <w:br/>
            </w:r>
          </w:p>
        </w:tc>
      </w:tr>
    </w:tbl>
    <w:bookmarkStart w:name="z1025" w:id="1007"/>
    <w:p>
      <w:pPr>
        <w:spacing w:after="0"/>
        <w:ind w:left="0"/>
        <w:jc w:val="left"/>
      </w:pPr>
      <w:r>
        <w:rPr>
          <w:rFonts w:ascii="Times New Roman"/>
          <w:b/>
          <w:i w:val="false"/>
          <w:color w:val="000000"/>
        </w:rPr>
        <w:t xml:space="preserve"> Жайылым айналымдарының қолайлы схемалары</w:t>
      </w:r>
    </w:p>
    <w:bookmarkEnd w:id="10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6"/>
        <w:gridCol w:w="1623"/>
        <w:gridCol w:w="2360"/>
        <w:gridCol w:w="3098"/>
        <w:gridCol w:w="3223"/>
      </w:tblGrid>
      <w:tr>
        <w:trPr>
          <w:trHeight w:val="30" w:hRule="atLeast"/>
        </w:trPr>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1008"/>
          <w:p>
            <w:pPr>
              <w:spacing w:after="20"/>
              <w:ind w:left="20"/>
              <w:jc w:val="both"/>
            </w:pPr>
            <w:r>
              <w:rPr>
                <w:rFonts w:ascii="Times New Roman"/>
                <w:b w:val="false"/>
                <w:i w:val="false"/>
                <w:color w:val="000000"/>
                <w:sz w:val="20"/>
              </w:rPr>
              <w:t>
Жылдар</w:t>
            </w:r>
          </w:p>
          <w:bookmarkEnd w:id="100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Алқаптар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1009"/>
          <w:p>
            <w:pPr>
              <w:spacing w:after="20"/>
              <w:ind w:left="20"/>
              <w:jc w:val="both"/>
            </w:pPr>
            <w:r>
              <w:rPr>
                <w:rFonts w:ascii="Times New Roman"/>
                <w:b w:val="false"/>
                <w:i w:val="false"/>
                <w:color w:val="000000"/>
                <w:sz w:val="20"/>
              </w:rPr>
              <w:t>
1</w:t>
            </w:r>
          </w:p>
          <w:bookmarkEnd w:id="1009"/>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Көктем-күз</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Көктем-күз</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1010"/>
          <w:p>
            <w:pPr>
              <w:spacing w:after="20"/>
              <w:ind w:left="20"/>
              <w:jc w:val="both"/>
            </w:pPr>
            <w:r>
              <w:rPr>
                <w:rFonts w:ascii="Times New Roman"/>
                <w:b w:val="false"/>
                <w:i w:val="false"/>
                <w:color w:val="000000"/>
                <w:sz w:val="20"/>
              </w:rPr>
              <w:t>
2</w:t>
            </w:r>
          </w:p>
          <w:bookmarkEnd w:id="1010"/>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Көктем-күз</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Көктем-күз</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1011"/>
          <w:p>
            <w:pPr>
              <w:spacing w:after="20"/>
              <w:ind w:left="20"/>
              <w:jc w:val="both"/>
            </w:pPr>
            <w:r>
              <w:rPr>
                <w:rFonts w:ascii="Times New Roman"/>
                <w:b w:val="false"/>
                <w:i w:val="false"/>
                <w:color w:val="000000"/>
                <w:sz w:val="20"/>
              </w:rPr>
              <w:t>
3</w:t>
            </w:r>
          </w:p>
          <w:bookmarkEnd w:id="1011"/>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Көктем-күз</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Көктем-күз</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1012"/>
          <w:p>
            <w:pPr>
              <w:spacing w:after="20"/>
              <w:ind w:left="20"/>
              <w:jc w:val="both"/>
            </w:pPr>
            <w:r>
              <w:rPr>
                <w:rFonts w:ascii="Times New Roman"/>
                <w:b w:val="false"/>
                <w:i w:val="false"/>
                <w:color w:val="000000"/>
                <w:sz w:val="20"/>
              </w:rPr>
              <w:t>
4</w:t>
            </w:r>
          </w:p>
          <w:bookmarkEnd w:id="1012"/>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Көктем-күз</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Көктем-күз</w:t>
            </w:r>
          </w:p>
        </w:tc>
      </w:tr>
    </w:tbl>
    <w:bookmarkStart w:name="z1032" w:id="1013"/>
    <w:p>
      <w:pPr>
        <w:spacing w:after="0"/>
        <w:ind w:left="0"/>
        <w:jc w:val="both"/>
      </w:pPr>
      <w:r>
        <w:rPr>
          <w:rFonts w:ascii="Times New Roman"/>
          <w:b w:val="false"/>
          <w:i w:val="false"/>
          <w:color w:val="000000"/>
          <w:sz w:val="28"/>
        </w:rPr>
        <w:t>
      Жайылымдарды пайдалану күнтізбесі кестеде ұсынылған</w:t>
      </w:r>
    </w:p>
    <w:bookmarkEnd w:id="1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9992"/>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1014"/>
          <w:p>
            <w:pPr>
              <w:spacing w:after="20"/>
              <w:ind w:left="20"/>
              <w:jc w:val="both"/>
            </w:pPr>
            <w:r>
              <w:rPr>
                <w:rFonts w:ascii="Times New Roman"/>
                <w:b w:val="false"/>
                <w:i w:val="false"/>
                <w:color w:val="000000"/>
                <w:sz w:val="20"/>
              </w:rPr>
              <w:t>
Пайдалану цикл</w:t>
            </w:r>
          </w:p>
          <w:bookmarkEnd w:id="1014"/>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циклдері бойынша күнтізбелік мерзімдері</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1015"/>
          <w:p>
            <w:pPr>
              <w:spacing w:after="20"/>
              <w:ind w:left="20"/>
              <w:jc w:val="both"/>
            </w:pPr>
            <w:r>
              <w:rPr>
                <w:rFonts w:ascii="Times New Roman"/>
                <w:b w:val="false"/>
                <w:i w:val="false"/>
                <w:color w:val="000000"/>
                <w:sz w:val="20"/>
              </w:rPr>
              <w:t>
1</w:t>
            </w:r>
          </w:p>
          <w:bookmarkEnd w:id="1015"/>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мамыр – 10 маусым</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1016"/>
          <w:p>
            <w:pPr>
              <w:spacing w:after="20"/>
              <w:ind w:left="20"/>
              <w:jc w:val="both"/>
            </w:pPr>
            <w:r>
              <w:rPr>
                <w:rFonts w:ascii="Times New Roman"/>
                <w:b w:val="false"/>
                <w:i w:val="false"/>
                <w:color w:val="000000"/>
                <w:sz w:val="20"/>
              </w:rPr>
              <w:t>
2</w:t>
            </w:r>
          </w:p>
          <w:bookmarkEnd w:id="1016"/>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маусым – 10 тамыз</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1017"/>
          <w:p>
            <w:pPr>
              <w:spacing w:after="20"/>
              <w:ind w:left="20"/>
              <w:jc w:val="both"/>
            </w:pPr>
            <w:r>
              <w:rPr>
                <w:rFonts w:ascii="Times New Roman"/>
                <w:b w:val="false"/>
                <w:i w:val="false"/>
                <w:color w:val="000000"/>
                <w:sz w:val="20"/>
              </w:rPr>
              <w:t>
3</w:t>
            </w:r>
          </w:p>
          <w:bookmarkEnd w:id="1017"/>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тамыз – 10 қыркүйек</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1018"/>
          <w:p>
            <w:pPr>
              <w:spacing w:after="20"/>
              <w:ind w:left="20"/>
              <w:jc w:val="both"/>
            </w:pPr>
            <w:r>
              <w:rPr>
                <w:rFonts w:ascii="Times New Roman"/>
                <w:b w:val="false"/>
                <w:i w:val="false"/>
                <w:color w:val="000000"/>
                <w:sz w:val="20"/>
              </w:rPr>
              <w:t>
4</w:t>
            </w:r>
          </w:p>
          <w:bookmarkEnd w:id="1018"/>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қыркүйек – 10қазан</w:t>
            </w:r>
          </w:p>
        </w:tc>
      </w:tr>
    </w:tbl>
    <w:bookmarkStart w:name="z1038" w:id="1019"/>
    <w:p>
      <w:pPr>
        <w:spacing w:after="0"/>
        <w:ind w:left="0"/>
        <w:jc w:val="both"/>
      </w:pPr>
      <w:r>
        <w:rPr>
          <w:rFonts w:ascii="Times New Roman"/>
          <w:b w:val="false"/>
          <w:i w:val="false"/>
          <w:color w:val="000000"/>
          <w:sz w:val="28"/>
        </w:rPr>
        <w:t xml:space="preserve">
      Жайылымдардың өнімділігін анықтау. </w:t>
      </w:r>
    </w:p>
    <w:bookmarkEnd w:id="1019"/>
    <w:bookmarkStart w:name="z1039" w:id="1020"/>
    <w:p>
      <w:pPr>
        <w:spacing w:after="0"/>
        <w:ind w:left="0"/>
        <w:jc w:val="both"/>
      </w:pPr>
      <w:r>
        <w:rPr>
          <w:rFonts w:ascii="Times New Roman"/>
          <w:b w:val="false"/>
          <w:i w:val="false"/>
          <w:color w:val="000000"/>
          <w:sz w:val="28"/>
        </w:rPr>
        <w:t>
      1. Жайылым алаңы – 1665657 га.</w:t>
      </w:r>
    </w:p>
    <w:bookmarkEnd w:id="1020"/>
    <w:bookmarkStart w:name="z1040" w:id="1021"/>
    <w:p>
      <w:pPr>
        <w:spacing w:after="0"/>
        <w:ind w:left="0"/>
        <w:jc w:val="both"/>
      </w:pPr>
      <w:r>
        <w:rPr>
          <w:rFonts w:ascii="Times New Roman"/>
          <w:b w:val="false"/>
          <w:i w:val="false"/>
          <w:color w:val="000000"/>
          <w:sz w:val="28"/>
        </w:rPr>
        <w:t>
      2. Пайдалану мерзімі басталуы - 5 мамыр, аяқталуы – 10 қазан.</w:t>
      </w:r>
    </w:p>
    <w:bookmarkEnd w:id="1021"/>
    <w:bookmarkStart w:name="z1041" w:id="1022"/>
    <w:p>
      <w:pPr>
        <w:spacing w:after="0"/>
        <w:ind w:left="0"/>
        <w:jc w:val="both"/>
      </w:pPr>
      <w:r>
        <w:rPr>
          <w:rFonts w:ascii="Times New Roman"/>
          <w:b w:val="false"/>
          <w:i w:val="false"/>
          <w:color w:val="000000"/>
          <w:sz w:val="28"/>
        </w:rPr>
        <w:t>
      3. Малды бағу күні – 180 күн.</w:t>
      </w:r>
    </w:p>
    <w:bookmarkEnd w:id="1022"/>
    <w:bookmarkStart w:name="z1042" w:id="1023"/>
    <w:p>
      <w:pPr>
        <w:spacing w:after="0"/>
        <w:ind w:left="0"/>
        <w:jc w:val="both"/>
      </w:pPr>
      <w:r>
        <w:rPr>
          <w:rFonts w:ascii="Times New Roman"/>
          <w:b w:val="false"/>
          <w:i w:val="false"/>
          <w:color w:val="000000"/>
          <w:sz w:val="28"/>
        </w:rPr>
        <w:t>
      4. Жеке қосалқы шаруашылықтағы мал басы сандары;</w:t>
      </w:r>
    </w:p>
    <w:bookmarkEnd w:id="1023"/>
    <w:bookmarkStart w:name="z1043" w:id="1024"/>
    <w:p>
      <w:pPr>
        <w:spacing w:after="0"/>
        <w:ind w:left="0"/>
        <w:jc w:val="both"/>
      </w:pPr>
      <w:r>
        <w:rPr>
          <w:rFonts w:ascii="Times New Roman"/>
          <w:b w:val="false"/>
          <w:i w:val="false"/>
          <w:color w:val="000000"/>
          <w:sz w:val="28"/>
        </w:rPr>
        <w:t>
      табындағы, жалпы мал басы – 170 002 бас.</w:t>
      </w:r>
    </w:p>
    <w:bookmarkEnd w:id="1024"/>
    <w:bookmarkStart w:name="z1044" w:id="1025"/>
    <w:p>
      <w:pPr>
        <w:spacing w:after="0"/>
        <w:ind w:left="0"/>
        <w:jc w:val="both"/>
      </w:pPr>
      <w:r>
        <w:rPr>
          <w:rFonts w:ascii="Times New Roman"/>
          <w:b w:val="false"/>
          <w:i w:val="false"/>
          <w:color w:val="000000"/>
          <w:sz w:val="28"/>
        </w:rPr>
        <w:t>
      5. Бір мал басының тірі орташа массасы, 350 кг:</w:t>
      </w:r>
    </w:p>
    <w:bookmarkEnd w:id="1025"/>
    <w:bookmarkStart w:name="z1045" w:id="1026"/>
    <w:p>
      <w:pPr>
        <w:spacing w:after="0"/>
        <w:ind w:left="0"/>
        <w:jc w:val="both"/>
      </w:pPr>
      <w:r>
        <w:rPr>
          <w:rFonts w:ascii="Times New Roman"/>
          <w:b w:val="false"/>
          <w:i w:val="false"/>
          <w:color w:val="000000"/>
          <w:sz w:val="28"/>
        </w:rPr>
        <w:t>
      Есепті кезеңге дейін – 350 кг;</w:t>
      </w:r>
    </w:p>
    <w:bookmarkEnd w:id="1026"/>
    <w:bookmarkStart w:name="z1046" w:id="1027"/>
    <w:p>
      <w:pPr>
        <w:spacing w:after="0"/>
        <w:ind w:left="0"/>
        <w:jc w:val="both"/>
      </w:pPr>
      <w:r>
        <w:rPr>
          <w:rFonts w:ascii="Times New Roman"/>
          <w:b w:val="false"/>
          <w:i w:val="false"/>
          <w:color w:val="000000"/>
          <w:sz w:val="28"/>
        </w:rPr>
        <w:t>
      Есепті кезеңнен кейін – 440 кг.</w:t>
      </w:r>
    </w:p>
    <w:bookmarkEnd w:id="1027"/>
    <w:bookmarkStart w:name="z1047" w:id="1028"/>
    <w:p>
      <w:pPr>
        <w:spacing w:after="0"/>
        <w:ind w:left="0"/>
        <w:jc w:val="both"/>
      </w:pPr>
      <w:r>
        <w:rPr>
          <w:rFonts w:ascii="Times New Roman"/>
          <w:b w:val="false"/>
          <w:i w:val="false"/>
          <w:color w:val="000000"/>
          <w:sz w:val="28"/>
        </w:rPr>
        <w:t>
      6. Есепті кезеңдегі бір мал басының орташа салмақ қосуы - 90 кг.</w:t>
      </w:r>
    </w:p>
    <w:bookmarkEnd w:id="1028"/>
    <w:bookmarkStart w:name="z1048" w:id="1029"/>
    <w:p>
      <w:pPr>
        <w:spacing w:after="0"/>
        <w:ind w:left="0"/>
        <w:jc w:val="both"/>
      </w:pPr>
      <w:r>
        <w:rPr>
          <w:rFonts w:ascii="Times New Roman"/>
          <w:b w:val="false"/>
          <w:i w:val="false"/>
          <w:color w:val="000000"/>
          <w:sz w:val="28"/>
        </w:rPr>
        <w:t xml:space="preserve">
      7. Барлық табындағы малдың шыққан салмағы – 74800 тонна. </w:t>
      </w:r>
    </w:p>
    <w:bookmarkEnd w:id="10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жөніндегі жоспарына 3 қосымша</w:t>
            </w:r>
            <w:r>
              <w:br/>
            </w:r>
          </w:p>
        </w:tc>
      </w:tr>
    </w:tbl>
    <w:bookmarkStart w:name="z1050" w:id="1030"/>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w:t>
      </w:r>
    </w:p>
    <w:bookmarkEnd w:id="1030"/>
    <w:bookmarkStart w:name="z1051" w:id="1031"/>
    <w:p>
      <w:pPr>
        <w:spacing w:after="0"/>
        <w:ind w:left="0"/>
        <w:jc w:val="both"/>
      </w:pPr>
      <w:r>
        <w:rPr>
          <w:rFonts w:ascii="Times New Roman"/>
          <w:b w:val="false"/>
          <w:i w:val="false"/>
          <w:color w:val="000000"/>
          <w:sz w:val="28"/>
        </w:rPr>
        <w:t xml:space="preserve">
      </w:t>
      </w:r>
    </w:p>
    <w:bookmarkEnd w:id="1031"/>
    <w:p>
      <w:pPr>
        <w:spacing w:after="0"/>
        <w:ind w:left="0"/>
        <w:jc w:val="both"/>
      </w:pPr>
      <w:r>
        <w:drawing>
          <wp:inline distT="0" distB="0" distL="0" distR="0">
            <wp:extent cx="77216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21600" cy="532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3190"/>
        <w:gridCol w:w="4119"/>
        <w:gridCol w:w="4119"/>
      </w:tblGrid>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1032"/>
          <w:p>
            <w:pPr>
              <w:spacing w:after="20"/>
              <w:ind w:left="20"/>
              <w:jc w:val="both"/>
            </w:pPr>
            <w:r>
              <w:rPr>
                <w:rFonts w:ascii="Times New Roman"/>
                <w:b w:val="false"/>
                <w:i w:val="false"/>
                <w:color w:val="000000"/>
                <w:sz w:val="20"/>
              </w:rPr>
              <w:t>
№ р/н</w:t>
            </w:r>
          </w:p>
          <w:bookmarkEnd w:id="1032"/>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1033"/>
          <w:p>
            <w:pPr>
              <w:spacing w:after="20"/>
              <w:ind w:left="20"/>
              <w:jc w:val="both"/>
            </w:pPr>
            <w:r>
              <w:rPr>
                <w:rFonts w:ascii="Times New Roman"/>
                <w:b w:val="false"/>
                <w:i w:val="false"/>
                <w:color w:val="000000"/>
                <w:sz w:val="20"/>
              </w:rPr>
              <w:t>
1</w:t>
            </w:r>
          </w:p>
          <w:bookmarkEnd w:id="1033"/>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 барлығы</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1 813 959</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1 665 657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1034"/>
          <w:p>
            <w:pPr>
              <w:spacing w:after="20"/>
              <w:ind w:left="20"/>
              <w:jc w:val="both"/>
            </w:pPr>
            <w:r>
              <w:rPr>
                <w:rFonts w:ascii="Times New Roman"/>
                <w:b w:val="false"/>
                <w:i w:val="false"/>
                <w:color w:val="000000"/>
                <w:sz w:val="20"/>
              </w:rPr>
              <w:t>
2</w:t>
            </w:r>
          </w:p>
          <w:bookmarkEnd w:id="1034"/>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345 158</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326 391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1035"/>
          <w:p>
            <w:pPr>
              <w:spacing w:after="20"/>
              <w:ind w:left="20"/>
              <w:jc w:val="both"/>
            </w:pPr>
            <w:r>
              <w:rPr>
                <w:rFonts w:ascii="Times New Roman"/>
                <w:b w:val="false"/>
                <w:i w:val="false"/>
                <w:color w:val="000000"/>
                <w:sz w:val="20"/>
              </w:rPr>
              <w:t>
3</w:t>
            </w:r>
          </w:p>
          <w:bookmarkEnd w:id="1035"/>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көлік, байланыс және басқа да ауыл шаруашылығы мақсатындағы емес жерлер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15 988</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1036"/>
          <w:p>
            <w:pPr>
              <w:spacing w:after="20"/>
              <w:ind w:left="20"/>
              <w:jc w:val="both"/>
            </w:pPr>
            <w:r>
              <w:rPr>
                <w:rFonts w:ascii="Times New Roman"/>
                <w:b w:val="false"/>
                <w:i w:val="false"/>
                <w:color w:val="000000"/>
                <w:sz w:val="20"/>
              </w:rPr>
              <w:t>
4</w:t>
            </w:r>
          </w:p>
          <w:bookmarkEnd w:id="1036"/>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66 635</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1037"/>
          <w:p>
            <w:pPr>
              <w:spacing w:after="20"/>
              <w:ind w:left="20"/>
              <w:jc w:val="both"/>
            </w:pPr>
            <w:r>
              <w:rPr>
                <w:rFonts w:ascii="Times New Roman"/>
                <w:b w:val="false"/>
                <w:i w:val="false"/>
                <w:color w:val="000000"/>
                <w:sz w:val="20"/>
              </w:rPr>
              <w:t>
5</w:t>
            </w:r>
          </w:p>
          <w:bookmarkEnd w:id="1037"/>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8 339</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1038"/>
          <w:p>
            <w:pPr>
              <w:spacing w:after="20"/>
              <w:ind w:left="20"/>
              <w:jc w:val="both"/>
            </w:pPr>
            <w:r>
              <w:rPr>
                <w:rFonts w:ascii="Times New Roman"/>
                <w:b w:val="false"/>
                <w:i w:val="false"/>
                <w:color w:val="000000"/>
                <w:sz w:val="20"/>
              </w:rPr>
              <w:t>
6</w:t>
            </w:r>
          </w:p>
          <w:bookmarkEnd w:id="1038"/>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жері</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1039"/>
          <w:p>
            <w:pPr>
              <w:spacing w:after="20"/>
              <w:ind w:left="20"/>
              <w:jc w:val="both"/>
            </w:pPr>
            <w:r>
              <w:rPr>
                <w:rFonts w:ascii="Times New Roman"/>
                <w:b w:val="false"/>
                <w:i w:val="false"/>
                <w:color w:val="000000"/>
                <w:sz w:val="20"/>
              </w:rPr>
              <w:t>
7</w:t>
            </w:r>
          </w:p>
          <w:bookmarkEnd w:id="1039"/>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 қорындағы жерлер</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2 896 593</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1 994 364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1040"/>
          <w:p>
            <w:pPr>
              <w:spacing w:after="20"/>
              <w:ind w:left="20"/>
              <w:jc w:val="both"/>
            </w:pPr>
            <w:r>
              <w:rPr>
                <w:rFonts w:ascii="Times New Roman"/>
                <w:b w:val="false"/>
                <w:i w:val="false"/>
                <w:color w:val="000000"/>
                <w:sz w:val="20"/>
              </w:rPr>
              <w:t>
8</w:t>
            </w:r>
          </w:p>
          <w:bookmarkEnd w:id="1040"/>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салаларда</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53 003</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5 199 675</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4 059 914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жөніндегіжоспарына </w:t>
            </w:r>
            <w:r>
              <w:br/>
            </w:r>
            <w:r>
              <w:rPr>
                <w:rFonts w:ascii="Times New Roman"/>
                <w:b w:val="false"/>
                <w:i w:val="false"/>
                <w:color w:val="000000"/>
                <w:sz w:val="20"/>
              </w:rPr>
              <w:t>4 қосымша</w:t>
            </w:r>
            <w:r>
              <w:br/>
            </w:r>
          </w:p>
        </w:tc>
      </w:tr>
    </w:tbl>
    <w:bookmarkStart w:name="z1063" w:id="1041"/>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құдықтарға) қол жеткізу схемасы</w:t>
      </w:r>
    </w:p>
    <w:bookmarkEnd w:id="1041"/>
    <w:bookmarkStart w:name="z1064" w:id="1042"/>
    <w:p>
      <w:pPr>
        <w:spacing w:after="0"/>
        <w:ind w:left="0"/>
        <w:jc w:val="both"/>
      </w:pPr>
      <w:r>
        <w:rPr>
          <w:rFonts w:ascii="Times New Roman"/>
          <w:b w:val="false"/>
          <w:i w:val="false"/>
          <w:color w:val="000000"/>
          <w:sz w:val="28"/>
        </w:rPr>
        <w:t>
      Ауыл шаруашылық жануарына су тұтынудың орташа тәуліктік нормасы Қазақстан Республикасы Премьер - Министрі орынбасары - Қазақстан Республикасы Ауыл шаруашылық министрінің 2017 жылғы 24 сәуірдегі № 173 бұйрығымен бекітілген Жайылымдарды ұтымды пайдалану қағидаларының 9-тармағына сәйкес (Нормативтік құқықтық актілерді мемлекеттік тіркеу тізілімінде № 15090 тіркелген) анықталады.</w:t>
      </w:r>
    </w:p>
    <w:bookmarkEnd w:id="1042"/>
    <w:bookmarkStart w:name="z1065" w:id="1043"/>
    <w:p>
      <w:pPr>
        <w:spacing w:after="0"/>
        <w:ind w:left="0"/>
        <w:jc w:val="both"/>
      </w:pPr>
      <w:r>
        <w:rPr>
          <w:rFonts w:ascii="Times New Roman"/>
          <w:b w:val="false"/>
          <w:i w:val="false"/>
          <w:color w:val="000000"/>
          <w:sz w:val="28"/>
        </w:rPr>
        <w:t>
      Аудан аумағында суаратын немесе суландыратын каналдары жоқ.</w:t>
      </w:r>
    </w:p>
    <w:bookmarkEnd w:id="1043"/>
    <w:bookmarkStart w:name="z1066" w:id="1044"/>
    <w:p>
      <w:pPr>
        <w:spacing w:after="0"/>
        <w:ind w:left="0"/>
        <w:jc w:val="both"/>
      </w:pPr>
      <w:r>
        <w:rPr>
          <w:rFonts w:ascii="Times New Roman"/>
          <w:b w:val="false"/>
          <w:i w:val="false"/>
          <w:color w:val="000000"/>
          <w:sz w:val="28"/>
        </w:rPr>
        <w:t xml:space="preserve">
      </w:t>
      </w:r>
    </w:p>
    <w:bookmarkEnd w:id="1044"/>
    <w:p>
      <w:pPr>
        <w:spacing w:after="0"/>
        <w:ind w:left="0"/>
        <w:jc w:val="both"/>
      </w:pPr>
      <w:r>
        <w:drawing>
          <wp:inline distT="0" distB="0" distL="0" distR="0">
            <wp:extent cx="78105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76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 5 қосымша</w:t>
            </w:r>
            <w:r>
              <w:br/>
            </w:r>
          </w:p>
        </w:tc>
      </w:tr>
    </w:tbl>
    <w:bookmarkStart w:name="z1068" w:id="1045"/>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1045"/>
    <w:bookmarkStart w:name="z1069" w:id="1046"/>
    <w:p>
      <w:pPr>
        <w:spacing w:after="0"/>
        <w:ind w:left="0"/>
        <w:jc w:val="both"/>
      </w:pPr>
      <w:r>
        <w:rPr>
          <w:rFonts w:ascii="Times New Roman"/>
          <w:b w:val="false"/>
          <w:i w:val="false"/>
          <w:color w:val="000000"/>
          <w:sz w:val="28"/>
        </w:rPr>
        <w:t xml:space="preserve">
      </w:t>
      </w:r>
    </w:p>
    <w:bookmarkEnd w:id="1046"/>
    <w:p>
      <w:pPr>
        <w:spacing w:after="0"/>
        <w:ind w:left="0"/>
        <w:jc w:val="both"/>
      </w:pPr>
      <w:r>
        <w:drawing>
          <wp:inline distT="0" distB="0" distL="0" distR="0">
            <wp:extent cx="78105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62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 6 қосымша</w:t>
            </w:r>
            <w:r>
              <w:br/>
            </w:r>
          </w:p>
        </w:tc>
      </w:tr>
    </w:tbl>
    <w:bookmarkStart w:name="z1071" w:id="1047"/>
    <w:p>
      <w:pPr>
        <w:spacing w:after="0"/>
        <w:ind w:left="0"/>
        <w:jc w:val="left"/>
      </w:pPr>
      <w:r>
        <w:rPr>
          <w:rFonts w:ascii="Times New Roman"/>
          <w:b/>
          <w:i w:val="false"/>
          <w:color w:val="000000"/>
        </w:rPr>
        <w:t xml:space="preserve"> Кент,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1047"/>
    <w:bookmarkStart w:name="z1072" w:id="1048"/>
    <w:p>
      <w:pPr>
        <w:spacing w:after="0"/>
        <w:ind w:left="0"/>
        <w:jc w:val="both"/>
      </w:pPr>
      <w:r>
        <w:rPr>
          <w:rFonts w:ascii="Times New Roman"/>
          <w:b w:val="false"/>
          <w:i w:val="false"/>
          <w:color w:val="000000"/>
          <w:sz w:val="28"/>
        </w:rPr>
        <w:t xml:space="preserve">
      </w:t>
      </w:r>
    </w:p>
    <w:bookmarkEnd w:id="1048"/>
    <w:p>
      <w:pPr>
        <w:spacing w:after="0"/>
        <w:ind w:left="0"/>
        <w:jc w:val="both"/>
      </w:pPr>
      <w:r>
        <w:drawing>
          <wp:inline distT="0" distB="0" distL="0" distR="0">
            <wp:extent cx="7810500" cy="786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86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 7 қосымша</w:t>
            </w:r>
            <w:r>
              <w:br/>
            </w:r>
          </w:p>
        </w:tc>
      </w:tr>
    </w:tbl>
    <w:bookmarkStart w:name="z1074" w:id="1049"/>
    <w:p>
      <w:pPr>
        <w:spacing w:after="0"/>
        <w:ind w:left="0"/>
        <w:jc w:val="left"/>
      </w:pPr>
      <w:r>
        <w:rPr>
          <w:rFonts w:ascii="Times New Roman"/>
          <w:b/>
          <w:i w:val="false"/>
          <w:color w:val="000000"/>
        </w:rPr>
        <w:t xml:space="preserve"> Ауыл шаруашылығы жануарларын жоюдың және айдаудың маусымдық маршруттарын белгілейтін жайылымдарды пайдалану жөніндегі күнтізбелік графигі</w:t>
      </w:r>
    </w:p>
    <w:bookmarkEnd w:id="10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6"/>
        <w:gridCol w:w="2228"/>
        <w:gridCol w:w="3683"/>
        <w:gridCol w:w="3683"/>
      </w:tblGrid>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050"/>
          <w:p>
            <w:pPr>
              <w:spacing w:after="20"/>
              <w:ind w:left="20"/>
              <w:jc w:val="both"/>
            </w:pPr>
            <w:r>
              <w:rPr>
                <w:rFonts w:ascii="Times New Roman"/>
                <w:b w:val="false"/>
                <w:i w:val="false"/>
                <w:color w:val="000000"/>
                <w:sz w:val="20"/>
              </w:rPr>
              <w:t>
№</w:t>
            </w:r>
          </w:p>
          <w:bookmarkEnd w:id="1050"/>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басы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аяғы</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051"/>
          <w:p>
            <w:pPr>
              <w:spacing w:after="20"/>
              <w:ind w:left="20"/>
              <w:jc w:val="both"/>
            </w:pPr>
            <w:r>
              <w:rPr>
                <w:rFonts w:ascii="Times New Roman"/>
                <w:b w:val="false"/>
                <w:i w:val="false"/>
                <w:color w:val="000000"/>
                <w:sz w:val="20"/>
              </w:rPr>
              <w:t>
1</w:t>
            </w:r>
          </w:p>
          <w:bookmarkEnd w:id="1051"/>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052"/>
          <w:p>
            <w:pPr>
              <w:spacing w:after="20"/>
              <w:ind w:left="20"/>
              <w:jc w:val="both"/>
            </w:pPr>
            <w:r>
              <w:rPr>
                <w:rFonts w:ascii="Times New Roman"/>
                <w:b w:val="false"/>
                <w:i w:val="false"/>
                <w:color w:val="000000"/>
                <w:sz w:val="20"/>
              </w:rPr>
              <w:t>
2</w:t>
            </w:r>
          </w:p>
          <w:bookmarkEnd w:id="1052"/>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би ауылдық округ</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53"/>
          <w:p>
            <w:pPr>
              <w:spacing w:after="20"/>
              <w:ind w:left="20"/>
              <w:jc w:val="both"/>
            </w:pPr>
            <w:r>
              <w:rPr>
                <w:rFonts w:ascii="Times New Roman"/>
                <w:b w:val="false"/>
                <w:i w:val="false"/>
                <w:color w:val="000000"/>
                <w:sz w:val="20"/>
              </w:rPr>
              <w:t>
3</w:t>
            </w:r>
          </w:p>
          <w:bookmarkEnd w:id="1053"/>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54"/>
          <w:p>
            <w:pPr>
              <w:spacing w:after="20"/>
              <w:ind w:left="20"/>
              <w:jc w:val="both"/>
            </w:pPr>
            <w:r>
              <w:rPr>
                <w:rFonts w:ascii="Times New Roman"/>
                <w:b w:val="false"/>
                <w:i w:val="false"/>
                <w:color w:val="000000"/>
                <w:sz w:val="20"/>
              </w:rPr>
              <w:t>
4</w:t>
            </w:r>
          </w:p>
          <w:bookmarkEnd w:id="1054"/>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055"/>
          <w:p>
            <w:pPr>
              <w:spacing w:after="20"/>
              <w:ind w:left="20"/>
              <w:jc w:val="both"/>
            </w:pPr>
            <w:r>
              <w:rPr>
                <w:rFonts w:ascii="Times New Roman"/>
                <w:b w:val="false"/>
                <w:i w:val="false"/>
                <w:color w:val="000000"/>
                <w:sz w:val="20"/>
              </w:rPr>
              <w:t>
5</w:t>
            </w:r>
          </w:p>
          <w:bookmarkEnd w:id="1055"/>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 ауылдық округ</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1056"/>
          <w:p>
            <w:pPr>
              <w:spacing w:after="20"/>
              <w:ind w:left="20"/>
              <w:jc w:val="both"/>
            </w:pPr>
            <w:r>
              <w:rPr>
                <w:rFonts w:ascii="Times New Roman"/>
                <w:b w:val="false"/>
                <w:i w:val="false"/>
                <w:color w:val="000000"/>
                <w:sz w:val="20"/>
              </w:rPr>
              <w:t>
6</w:t>
            </w:r>
          </w:p>
          <w:bookmarkEnd w:id="1056"/>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057"/>
          <w:p>
            <w:pPr>
              <w:spacing w:after="20"/>
              <w:ind w:left="20"/>
              <w:jc w:val="both"/>
            </w:pPr>
            <w:r>
              <w:rPr>
                <w:rFonts w:ascii="Times New Roman"/>
                <w:b w:val="false"/>
                <w:i w:val="false"/>
                <w:color w:val="000000"/>
                <w:sz w:val="20"/>
              </w:rPr>
              <w:t>
7</w:t>
            </w:r>
          </w:p>
          <w:bookmarkEnd w:id="1057"/>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058"/>
          <w:p>
            <w:pPr>
              <w:spacing w:after="20"/>
              <w:ind w:left="20"/>
              <w:jc w:val="both"/>
            </w:pPr>
            <w:r>
              <w:rPr>
                <w:rFonts w:ascii="Times New Roman"/>
                <w:b w:val="false"/>
                <w:i w:val="false"/>
                <w:color w:val="000000"/>
                <w:sz w:val="20"/>
              </w:rPr>
              <w:t>
8</w:t>
            </w:r>
          </w:p>
          <w:bookmarkEnd w:id="1058"/>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1059"/>
          <w:p>
            <w:pPr>
              <w:spacing w:after="20"/>
              <w:ind w:left="20"/>
              <w:jc w:val="both"/>
            </w:pPr>
            <w:r>
              <w:rPr>
                <w:rFonts w:ascii="Times New Roman"/>
                <w:b w:val="false"/>
                <w:i w:val="false"/>
                <w:color w:val="000000"/>
                <w:sz w:val="20"/>
              </w:rPr>
              <w:t>
9</w:t>
            </w:r>
          </w:p>
          <w:bookmarkEnd w:id="1059"/>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60"/>
          <w:p>
            <w:pPr>
              <w:spacing w:after="20"/>
              <w:ind w:left="20"/>
              <w:jc w:val="both"/>
            </w:pPr>
            <w:r>
              <w:rPr>
                <w:rFonts w:ascii="Times New Roman"/>
                <w:b w:val="false"/>
                <w:i w:val="false"/>
                <w:color w:val="000000"/>
                <w:sz w:val="20"/>
              </w:rPr>
              <w:t>
10</w:t>
            </w:r>
          </w:p>
          <w:bookmarkEnd w:id="1060"/>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061"/>
          <w:p>
            <w:pPr>
              <w:spacing w:after="20"/>
              <w:ind w:left="20"/>
              <w:jc w:val="both"/>
            </w:pPr>
            <w:r>
              <w:rPr>
                <w:rFonts w:ascii="Times New Roman"/>
                <w:b w:val="false"/>
                <w:i w:val="false"/>
                <w:color w:val="000000"/>
                <w:sz w:val="20"/>
              </w:rPr>
              <w:t>
11</w:t>
            </w:r>
          </w:p>
          <w:bookmarkEnd w:id="1061"/>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062"/>
          <w:p>
            <w:pPr>
              <w:spacing w:after="20"/>
              <w:ind w:left="20"/>
              <w:jc w:val="both"/>
            </w:pPr>
            <w:r>
              <w:rPr>
                <w:rFonts w:ascii="Times New Roman"/>
                <w:b w:val="false"/>
                <w:i w:val="false"/>
                <w:color w:val="000000"/>
                <w:sz w:val="20"/>
              </w:rPr>
              <w:t>
12</w:t>
            </w:r>
          </w:p>
          <w:bookmarkEnd w:id="1062"/>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063"/>
          <w:p>
            <w:pPr>
              <w:spacing w:after="20"/>
              <w:ind w:left="20"/>
              <w:jc w:val="both"/>
            </w:pPr>
            <w:r>
              <w:rPr>
                <w:rFonts w:ascii="Times New Roman"/>
                <w:b w:val="false"/>
                <w:i w:val="false"/>
                <w:color w:val="000000"/>
                <w:sz w:val="20"/>
              </w:rPr>
              <w:t>
13</w:t>
            </w:r>
          </w:p>
          <w:bookmarkEnd w:id="1063"/>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Торанғалық ауылдық округ</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64"/>
          <w:p>
            <w:pPr>
              <w:spacing w:after="20"/>
              <w:ind w:left="20"/>
              <w:jc w:val="both"/>
            </w:pPr>
            <w:r>
              <w:rPr>
                <w:rFonts w:ascii="Times New Roman"/>
                <w:b w:val="false"/>
                <w:i w:val="false"/>
                <w:color w:val="000000"/>
                <w:sz w:val="20"/>
              </w:rPr>
              <w:t>
14</w:t>
            </w:r>
          </w:p>
          <w:bookmarkEnd w:id="1064"/>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65"/>
          <w:p>
            <w:pPr>
              <w:spacing w:after="20"/>
              <w:ind w:left="20"/>
              <w:jc w:val="both"/>
            </w:pPr>
            <w:r>
              <w:rPr>
                <w:rFonts w:ascii="Times New Roman"/>
                <w:b w:val="false"/>
                <w:i w:val="false"/>
                <w:color w:val="000000"/>
                <w:sz w:val="20"/>
              </w:rPr>
              <w:t>
15</w:t>
            </w:r>
          </w:p>
          <w:bookmarkEnd w:id="1065"/>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66"/>
          <w:p>
            <w:pPr>
              <w:spacing w:after="20"/>
              <w:ind w:left="20"/>
              <w:jc w:val="both"/>
            </w:pPr>
            <w:r>
              <w:rPr>
                <w:rFonts w:ascii="Times New Roman"/>
                <w:b w:val="false"/>
                <w:i w:val="false"/>
                <w:color w:val="000000"/>
                <w:sz w:val="20"/>
              </w:rPr>
              <w:t>
16</w:t>
            </w:r>
          </w:p>
          <w:bookmarkEnd w:id="1066"/>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67"/>
          <w:p>
            <w:pPr>
              <w:spacing w:after="20"/>
              <w:ind w:left="20"/>
              <w:jc w:val="both"/>
            </w:pPr>
            <w:r>
              <w:rPr>
                <w:rFonts w:ascii="Times New Roman"/>
                <w:b w:val="false"/>
                <w:i w:val="false"/>
                <w:color w:val="000000"/>
                <w:sz w:val="20"/>
              </w:rPr>
              <w:t>
17</w:t>
            </w:r>
          </w:p>
          <w:bookmarkEnd w:id="1067"/>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 8 қосымша</w:t>
            </w:r>
            <w:r>
              <w:br/>
            </w:r>
          </w:p>
        </w:tc>
      </w:tr>
    </w:tbl>
    <w:bookmarkStart w:name="z1094" w:id="1068"/>
    <w:p>
      <w:pPr>
        <w:spacing w:after="0"/>
        <w:ind w:left="0"/>
        <w:jc w:val="left"/>
      </w:pPr>
      <w:r>
        <w:rPr>
          <w:rFonts w:ascii="Times New Roman"/>
          <w:b/>
          <w:i w:val="false"/>
          <w:color w:val="000000"/>
        </w:rPr>
        <w:t xml:space="preserve"> Ақтоғай ауданы бойынша елді мекендердегі халық саны</w:t>
      </w:r>
    </w:p>
    <w:bookmarkEnd w:id="10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gridCol w:w="2600"/>
        <w:gridCol w:w="6543"/>
      </w:tblGrid>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69"/>
          <w:p>
            <w:pPr>
              <w:spacing w:after="20"/>
              <w:ind w:left="20"/>
              <w:jc w:val="both"/>
            </w:pPr>
            <w:r>
              <w:rPr>
                <w:rFonts w:ascii="Times New Roman"/>
                <w:b w:val="false"/>
                <w:i w:val="false"/>
                <w:color w:val="000000"/>
                <w:sz w:val="20"/>
              </w:rPr>
              <w:t>
№</w:t>
            </w:r>
          </w:p>
          <w:bookmarkEnd w:id="1069"/>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адам</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70"/>
          <w:p>
            <w:pPr>
              <w:spacing w:after="20"/>
              <w:ind w:left="20"/>
              <w:jc w:val="both"/>
            </w:pPr>
            <w:r>
              <w:rPr>
                <w:rFonts w:ascii="Times New Roman"/>
                <w:b w:val="false"/>
                <w:i w:val="false"/>
                <w:color w:val="000000"/>
                <w:sz w:val="20"/>
              </w:rPr>
              <w:t>
1</w:t>
            </w:r>
          </w:p>
          <w:bookmarkEnd w:id="1070"/>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71"/>
          <w:p>
            <w:pPr>
              <w:spacing w:after="20"/>
              <w:ind w:left="20"/>
              <w:jc w:val="both"/>
            </w:pPr>
            <w:r>
              <w:rPr>
                <w:rFonts w:ascii="Times New Roman"/>
                <w:b w:val="false"/>
                <w:i w:val="false"/>
                <w:color w:val="000000"/>
                <w:sz w:val="20"/>
              </w:rPr>
              <w:t>
2</w:t>
            </w:r>
          </w:p>
          <w:bookmarkEnd w:id="1071"/>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Абайауылдық округі</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72"/>
          <w:p>
            <w:pPr>
              <w:spacing w:after="20"/>
              <w:ind w:left="20"/>
              <w:jc w:val="both"/>
            </w:pPr>
            <w:r>
              <w:rPr>
                <w:rFonts w:ascii="Times New Roman"/>
                <w:b w:val="false"/>
                <w:i w:val="false"/>
                <w:color w:val="000000"/>
                <w:sz w:val="20"/>
              </w:rPr>
              <w:t>
3</w:t>
            </w:r>
          </w:p>
          <w:bookmarkEnd w:id="1072"/>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073"/>
          <w:p>
            <w:pPr>
              <w:spacing w:after="20"/>
              <w:ind w:left="20"/>
              <w:jc w:val="both"/>
            </w:pPr>
            <w:r>
              <w:rPr>
                <w:rFonts w:ascii="Times New Roman"/>
                <w:b w:val="false"/>
                <w:i w:val="false"/>
                <w:color w:val="000000"/>
                <w:sz w:val="20"/>
              </w:rPr>
              <w:t>
4</w:t>
            </w:r>
          </w:p>
          <w:bookmarkEnd w:id="1073"/>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74"/>
          <w:p>
            <w:pPr>
              <w:spacing w:after="20"/>
              <w:ind w:left="20"/>
              <w:jc w:val="both"/>
            </w:pPr>
            <w:r>
              <w:rPr>
                <w:rFonts w:ascii="Times New Roman"/>
                <w:b w:val="false"/>
                <w:i w:val="false"/>
                <w:color w:val="000000"/>
                <w:sz w:val="20"/>
              </w:rPr>
              <w:t>
5</w:t>
            </w:r>
          </w:p>
          <w:bookmarkEnd w:id="1074"/>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75"/>
          <w:p>
            <w:pPr>
              <w:spacing w:after="20"/>
              <w:ind w:left="20"/>
              <w:jc w:val="both"/>
            </w:pPr>
            <w:r>
              <w:rPr>
                <w:rFonts w:ascii="Times New Roman"/>
                <w:b w:val="false"/>
                <w:i w:val="false"/>
                <w:color w:val="000000"/>
                <w:sz w:val="20"/>
              </w:rPr>
              <w:t>
6</w:t>
            </w:r>
          </w:p>
          <w:bookmarkEnd w:id="1075"/>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76"/>
          <w:p>
            <w:pPr>
              <w:spacing w:after="20"/>
              <w:ind w:left="20"/>
              <w:jc w:val="both"/>
            </w:pPr>
            <w:r>
              <w:rPr>
                <w:rFonts w:ascii="Times New Roman"/>
                <w:b w:val="false"/>
                <w:i w:val="false"/>
                <w:color w:val="000000"/>
                <w:sz w:val="20"/>
              </w:rPr>
              <w:t>
7</w:t>
            </w:r>
          </w:p>
          <w:bookmarkEnd w:id="1076"/>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77"/>
          <w:p>
            <w:pPr>
              <w:spacing w:after="20"/>
              <w:ind w:left="20"/>
              <w:jc w:val="both"/>
            </w:pPr>
            <w:r>
              <w:rPr>
                <w:rFonts w:ascii="Times New Roman"/>
                <w:b w:val="false"/>
                <w:i w:val="false"/>
                <w:color w:val="000000"/>
                <w:sz w:val="20"/>
              </w:rPr>
              <w:t>
8</w:t>
            </w:r>
          </w:p>
          <w:bookmarkEnd w:id="1077"/>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78"/>
          <w:p>
            <w:pPr>
              <w:spacing w:after="20"/>
              <w:ind w:left="20"/>
              <w:jc w:val="both"/>
            </w:pPr>
            <w:r>
              <w:rPr>
                <w:rFonts w:ascii="Times New Roman"/>
                <w:b w:val="false"/>
                <w:i w:val="false"/>
                <w:color w:val="000000"/>
                <w:sz w:val="20"/>
              </w:rPr>
              <w:t>
9</w:t>
            </w:r>
          </w:p>
          <w:bookmarkEnd w:id="1078"/>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079"/>
          <w:p>
            <w:pPr>
              <w:spacing w:after="20"/>
              <w:ind w:left="20"/>
              <w:jc w:val="both"/>
            </w:pPr>
            <w:r>
              <w:rPr>
                <w:rFonts w:ascii="Times New Roman"/>
                <w:b w:val="false"/>
                <w:i w:val="false"/>
                <w:color w:val="000000"/>
                <w:sz w:val="20"/>
              </w:rPr>
              <w:t>
10</w:t>
            </w:r>
          </w:p>
          <w:bookmarkEnd w:id="1079"/>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Нүркенауылдық округі</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080"/>
          <w:p>
            <w:pPr>
              <w:spacing w:after="20"/>
              <w:ind w:left="20"/>
              <w:jc w:val="both"/>
            </w:pPr>
            <w:r>
              <w:rPr>
                <w:rFonts w:ascii="Times New Roman"/>
                <w:b w:val="false"/>
                <w:i w:val="false"/>
                <w:color w:val="000000"/>
                <w:sz w:val="20"/>
              </w:rPr>
              <w:t>
11</w:t>
            </w:r>
          </w:p>
          <w:bookmarkEnd w:id="1080"/>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81"/>
          <w:p>
            <w:pPr>
              <w:spacing w:after="20"/>
              <w:ind w:left="20"/>
              <w:jc w:val="both"/>
            </w:pPr>
            <w:r>
              <w:rPr>
                <w:rFonts w:ascii="Times New Roman"/>
                <w:b w:val="false"/>
                <w:i w:val="false"/>
                <w:color w:val="000000"/>
                <w:sz w:val="20"/>
              </w:rPr>
              <w:t>
12</w:t>
            </w:r>
          </w:p>
          <w:bookmarkEnd w:id="1081"/>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82"/>
          <w:p>
            <w:pPr>
              <w:spacing w:after="20"/>
              <w:ind w:left="20"/>
              <w:jc w:val="both"/>
            </w:pPr>
            <w:r>
              <w:rPr>
                <w:rFonts w:ascii="Times New Roman"/>
                <w:b w:val="false"/>
                <w:i w:val="false"/>
                <w:color w:val="000000"/>
                <w:sz w:val="20"/>
              </w:rPr>
              <w:t>
13</w:t>
            </w:r>
          </w:p>
          <w:bookmarkEnd w:id="1082"/>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083"/>
          <w:p>
            <w:pPr>
              <w:spacing w:after="20"/>
              <w:ind w:left="20"/>
              <w:jc w:val="both"/>
            </w:pPr>
            <w:r>
              <w:rPr>
                <w:rFonts w:ascii="Times New Roman"/>
                <w:b w:val="false"/>
                <w:i w:val="false"/>
                <w:color w:val="000000"/>
                <w:sz w:val="20"/>
              </w:rPr>
              <w:t>
14</w:t>
            </w:r>
          </w:p>
          <w:bookmarkEnd w:id="1083"/>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Торанғалық ауылдық округі</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084"/>
          <w:p>
            <w:pPr>
              <w:spacing w:after="20"/>
              <w:ind w:left="20"/>
              <w:jc w:val="both"/>
            </w:pPr>
            <w:r>
              <w:rPr>
                <w:rFonts w:ascii="Times New Roman"/>
                <w:b w:val="false"/>
                <w:i w:val="false"/>
                <w:color w:val="000000"/>
                <w:sz w:val="20"/>
              </w:rPr>
              <w:t>
15</w:t>
            </w:r>
          </w:p>
          <w:bookmarkEnd w:id="1084"/>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би ауылдық округі</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85"/>
          <w:p>
            <w:pPr>
              <w:spacing w:after="20"/>
              <w:ind w:left="20"/>
              <w:jc w:val="both"/>
            </w:pPr>
            <w:r>
              <w:rPr>
                <w:rFonts w:ascii="Times New Roman"/>
                <w:b w:val="false"/>
                <w:i w:val="false"/>
                <w:color w:val="000000"/>
                <w:sz w:val="20"/>
              </w:rPr>
              <w:t>
16</w:t>
            </w:r>
          </w:p>
          <w:bookmarkEnd w:id="1085"/>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Сарышыған кенті</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086"/>
          <w:p>
            <w:pPr>
              <w:spacing w:after="20"/>
              <w:ind w:left="20"/>
              <w:jc w:val="both"/>
            </w:pPr>
            <w:r>
              <w:rPr>
                <w:rFonts w:ascii="Times New Roman"/>
                <w:b w:val="false"/>
                <w:i w:val="false"/>
                <w:color w:val="000000"/>
                <w:sz w:val="20"/>
              </w:rPr>
              <w:t>
17</w:t>
            </w:r>
          </w:p>
          <w:bookmarkEnd w:id="1086"/>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17508</w:t>
            </w:r>
          </w:p>
        </w:tc>
      </w:tr>
    </w:tbl>
    <w:bookmarkStart w:name="z1114" w:id="1087"/>
    <w:p>
      <w:pPr>
        <w:spacing w:after="0"/>
        <w:ind w:left="0"/>
        <w:jc w:val="both"/>
      </w:pPr>
      <w:r>
        <w:rPr>
          <w:rFonts w:ascii="Times New Roman"/>
          <w:b w:val="false"/>
          <w:i w:val="false"/>
          <w:color w:val="000000"/>
          <w:sz w:val="28"/>
        </w:rPr>
        <w:t>
      Ауыл шаруашылығы кәсіпорындарының негізгі қызмет түрі — мал шаруашылығы мен өсімдік шаруашылығын дамыту және өнімін өндіруді жүзеге асыру. Ауданда 694 шаруа қожалығы тіркелген. Оның ішінде нақты ауыл шаруашылығ жөнінде деректерін беріп жұмыс жасап тұрғаны 514 шаруа қожалық 10 шаруа қожалық қосымша өсімдік шаруашылығымен айналысады. 156 шаруа қожалығы асыл тұқымды селекциялық дамытуға қатысуда.</w:t>
      </w:r>
    </w:p>
    <w:bookmarkEnd w:id="1087"/>
    <w:bookmarkStart w:name="z1115" w:id="1088"/>
    <w:p>
      <w:pPr>
        <w:spacing w:after="0"/>
        <w:ind w:left="0"/>
        <w:jc w:val="both"/>
      </w:pPr>
      <w:r>
        <w:rPr>
          <w:rFonts w:ascii="Times New Roman"/>
          <w:b w:val="false"/>
          <w:i w:val="false"/>
          <w:color w:val="000000"/>
          <w:sz w:val="28"/>
        </w:rPr>
        <w:t>
      Мал басын есепке алу, шартты мал басының есебі.</w:t>
      </w:r>
    </w:p>
    <w:bookmarkEnd w:id="1088"/>
    <w:bookmarkStart w:name="z1116" w:id="1089"/>
    <w:p>
      <w:pPr>
        <w:spacing w:after="0"/>
        <w:ind w:left="0"/>
        <w:jc w:val="both"/>
      </w:pPr>
      <w:r>
        <w:rPr>
          <w:rFonts w:ascii="Times New Roman"/>
          <w:b w:val="false"/>
          <w:i w:val="false"/>
          <w:color w:val="000000"/>
          <w:sz w:val="28"/>
        </w:rPr>
        <w:t>
      Малды бағуға қатысты әр түрлі есептер жасаудың ыңғайлылығы үшін малдың әр түрлі жануарларын салыстыру немесе сомаландыру үшін шартты бірлік қолданылады.</w:t>
      </w:r>
    </w:p>
    <w:bookmarkEnd w:id="1089"/>
    <w:bookmarkStart w:name="z1117" w:id="1090"/>
    <w:p>
      <w:pPr>
        <w:spacing w:after="0"/>
        <w:ind w:left="0"/>
        <w:jc w:val="both"/>
      </w:pPr>
      <w:r>
        <w:rPr>
          <w:rFonts w:ascii="Times New Roman"/>
          <w:b w:val="false"/>
          <w:i w:val="false"/>
          <w:color w:val="000000"/>
          <w:sz w:val="28"/>
        </w:rPr>
        <w:t>
      Шартты мал басы – жануарлардың әр түрлі санаттары мен түрлерін салыстыру үшін пайдаланылатын бірлік. Баламалық жануарлардың азыққа қажеттілігі негізінде анықталады.</w:t>
      </w:r>
    </w:p>
    <w:bookmarkEnd w:id="1090"/>
    <w:bookmarkStart w:name="z1118" w:id="1091"/>
    <w:p>
      <w:pPr>
        <w:spacing w:after="0"/>
        <w:ind w:left="0"/>
        <w:jc w:val="left"/>
      </w:pPr>
      <w:r>
        <w:rPr>
          <w:rFonts w:ascii="Times New Roman"/>
          <w:b/>
          <w:i w:val="false"/>
          <w:color w:val="000000"/>
        </w:rPr>
        <w:t xml:space="preserve"> Шартты мал басына қайта есептеу коэффициенті.</w:t>
      </w:r>
    </w:p>
    <w:bookmarkEnd w:id="10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7954"/>
      </w:tblGrid>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1092"/>
          <w:p>
            <w:pPr>
              <w:spacing w:after="20"/>
              <w:ind w:left="20"/>
              <w:jc w:val="both"/>
            </w:pPr>
            <w:r>
              <w:rPr>
                <w:rFonts w:ascii="Times New Roman"/>
                <w:b w:val="false"/>
                <w:i w:val="false"/>
                <w:color w:val="000000"/>
                <w:sz w:val="20"/>
              </w:rPr>
              <w:t>
Жануарлардың түрі</w:t>
            </w:r>
          </w:p>
          <w:bookmarkEnd w:id="1092"/>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коэффициенті</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1093"/>
          <w:p>
            <w:pPr>
              <w:spacing w:after="20"/>
              <w:ind w:left="20"/>
              <w:jc w:val="both"/>
            </w:pPr>
            <w:r>
              <w:rPr>
                <w:rFonts w:ascii="Times New Roman"/>
                <w:b w:val="false"/>
                <w:i w:val="false"/>
                <w:color w:val="000000"/>
                <w:sz w:val="20"/>
              </w:rPr>
              <w:t>
Ірі қара мал</w:t>
            </w:r>
          </w:p>
          <w:bookmarkEnd w:id="1093"/>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1094"/>
          <w:p>
            <w:pPr>
              <w:spacing w:after="20"/>
              <w:ind w:left="20"/>
              <w:jc w:val="both"/>
            </w:pPr>
            <w:r>
              <w:rPr>
                <w:rFonts w:ascii="Times New Roman"/>
                <w:b w:val="false"/>
                <w:i w:val="false"/>
                <w:color w:val="000000"/>
                <w:sz w:val="20"/>
              </w:rPr>
              <w:t>
Қой мен ешкі</w:t>
            </w:r>
          </w:p>
          <w:bookmarkEnd w:id="1094"/>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095"/>
          <w:p>
            <w:pPr>
              <w:spacing w:after="20"/>
              <w:ind w:left="20"/>
              <w:jc w:val="both"/>
            </w:pPr>
            <w:r>
              <w:rPr>
                <w:rFonts w:ascii="Times New Roman"/>
                <w:b w:val="false"/>
                <w:i w:val="false"/>
                <w:color w:val="000000"/>
                <w:sz w:val="20"/>
              </w:rPr>
              <w:t>
Жылқы</w:t>
            </w:r>
          </w:p>
          <w:bookmarkEnd w:id="1095"/>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bookmarkStart w:name="z1123" w:id="1096"/>
    <w:p>
      <w:pPr>
        <w:spacing w:after="0"/>
        <w:ind w:left="0"/>
        <w:jc w:val="left"/>
      </w:pPr>
      <w:r>
        <w:rPr>
          <w:rFonts w:ascii="Times New Roman"/>
          <w:b/>
          <w:i w:val="false"/>
          <w:color w:val="000000"/>
        </w:rPr>
        <w:t xml:space="preserve"> Кент, ауыл және ауылдық округ, иелері кескінінде ауыл шаруашылығы жануарларының саны туралы деректер</w:t>
      </w:r>
    </w:p>
    <w:bookmarkEnd w:id="10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503"/>
        <w:gridCol w:w="1267"/>
        <w:gridCol w:w="1267"/>
        <w:gridCol w:w="1267"/>
        <w:gridCol w:w="1267"/>
        <w:gridCol w:w="1267"/>
        <w:gridCol w:w="1267"/>
        <w:gridCol w:w="1267"/>
        <w:gridCol w:w="1048"/>
        <w:gridCol w:w="1269"/>
      </w:tblGrid>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097"/>
          <w:p>
            <w:pPr>
              <w:spacing w:after="20"/>
              <w:ind w:left="20"/>
              <w:jc w:val="both"/>
            </w:pPr>
            <w:r>
              <w:rPr>
                <w:rFonts w:ascii="Times New Roman"/>
                <w:b w:val="false"/>
                <w:i w:val="false"/>
                <w:color w:val="000000"/>
                <w:sz w:val="20"/>
              </w:rPr>
              <w:t>
№ п/п</w:t>
            </w:r>
          </w:p>
          <w:bookmarkEnd w:id="1097"/>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(ІҚМ)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шаруашылғы (ЖҚШ)</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 қожалық (ШҚ)</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(ҰМ)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шаруашылғы (ЖҚШ)</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 қожалық (ШҚ)</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шаруашылғы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 қожалық</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098"/>
          <w:p>
            <w:pPr>
              <w:spacing w:after="20"/>
              <w:ind w:left="20"/>
              <w:jc w:val="both"/>
            </w:pPr>
            <w:r>
              <w:rPr>
                <w:rFonts w:ascii="Times New Roman"/>
                <w:b w:val="false"/>
                <w:i w:val="false"/>
                <w:color w:val="000000"/>
                <w:sz w:val="20"/>
              </w:rPr>
              <w:t>
1</w:t>
            </w:r>
          </w:p>
          <w:bookmarkEnd w:id="1098"/>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099"/>
          <w:p>
            <w:pPr>
              <w:spacing w:after="20"/>
              <w:ind w:left="20"/>
              <w:jc w:val="both"/>
            </w:pPr>
            <w:r>
              <w:rPr>
                <w:rFonts w:ascii="Times New Roman"/>
                <w:b w:val="false"/>
                <w:i w:val="false"/>
                <w:color w:val="000000"/>
                <w:sz w:val="20"/>
              </w:rPr>
              <w:t>
2</w:t>
            </w:r>
          </w:p>
          <w:bookmarkEnd w:id="1099"/>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100"/>
          <w:p>
            <w:pPr>
              <w:spacing w:after="20"/>
              <w:ind w:left="20"/>
              <w:jc w:val="both"/>
            </w:pPr>
            <w:r>
              <w:rPr>
                <w:rFonts w:ascii="Times New Roman"/>
                <w:b w:val="false"/>
                <w:i w:val="false"/>
                <w:color w:val="000000"/>
                <w:sz w:val="20"/>
              </w:rPr>
              <w:t>
3</w:t>
            </w:r>
          </w:p>
          <w:bookmarkEnd w:id="1100"/>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101"/>
          <w:p>
            <w:pPr>
              <w:spacing w:after="20"/>
              <w:ind w:left="20"/>
              <w:jc w:val="both"/>
            </w:pPr>
            <w:r>
              <w:rPr>
                <w:rFonts w:ascii="Times New Roman"/>
                <w:b w:val="false"/>
                <w:i w:val="false"/>
                <w:color w:val="000000"/>
                <w:sz w:val="20"/>
              </w:rPr>
              <w:t>
4</w:t>
            </w:r>
          </w:p>
          <w:bookmarkEnd w:id="1101"/>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102"/>
          <w:p>
            <w:pPr>
              <w:spacing w:after="20"/>
              <w:ind w:left="20"/>
              <w:jc w:val="both"/>
            </w:pPr>
            <w:r>
              <w:rPr>
                <w:rFonts w:ascii="Times New Roman"/>
                <w:b w:val="false"/>
                <w:i w:val="false"/>
                <w:color w:val="000000"/>
                <w:sz w:val="20"/>
              </w:rPr>
              <w:t>
5</w:t>
            </w:r>
          </w:p>
          <w:bookmarkEnd w:id="1102"/>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103"/>
          <w:p>
            <w:pPr>
              <w:spacing w:after="20"/>
              <w:ind w:left="20"/>
              <w:jc w:val="both"/>
            </w:pPr>
            <w:r>
              <w:rPr>
                <w:rFonts w:ascii="Times New Roman"/>
                <w:b w:val="false"/>
                <w:i w:val="false"/>
                <w:color w:val="000000"/>
                <w:sz w:val="20"/>
              </w:rPr>
              <w:t>
6</w:t>
            </w:r>
          </w:p>
          <w:bookmarkEnd w:id="1103"/>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104"/>
          <w:p>
            <w:pPr>
              <w:spacing w:after="20"/>
              <w:ind w:left="20"/>
              <w:jc w:val="both"/>
            </w:pPr>
            <w:r>
              <w:rPr>
                <w:rFonts w:ascii="Times New Roman"/>
                <w:b w:val="false"/>
                <w:i w:val="false"/>
                <w:color w:val="000000"/>
                <w:sz w:val="20"/>
              </w:rPr>
              <w:t>
7</w:t>
            </w:r>
          </w:p>
          <w:bookmarkEnd w:id="1104"/>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1105"/>
          <w:p>
            <w:pPr>
              <w:spacing w:after="20"/>
              <w:ind w:left="20"/>
              <w:jc w:val="both"/>
            </w:pPr>
            <w:r>
              <w:rPr>
                <w:rFonts w:ascii="Times New Roman"/>
                <w:b w:val="false"/>
                <w:i w:val="false"/>
                <w:color w:val="000000"/>
                <w:sz w:val="20"/>
              </w:rPr>
              <w:t>
8</w:t>
            </w:r>
          </w:p>
          <w:bookmarkEnd w:id="1105"/>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106"/>
          <w:p>
            <w:pPr>
              <w:spacing w:after="20"/>
              <w:ind w:left="20"/>
              <w:jc w:val="both"/>
            </w:pPr>
            <w:r>
              <w:rPr>
                <w:rFonts w:ascii="Times New Roman"/>
                <w:b w:val="false"/>
                <w:i w:val="false"/>
                <w:color w:val="000000"/>
                <w:sz w:val="20"/>
              </w:rPr>
              <w:t>
9</w:t>
            </w:r>
          </w:p>
          <w:bookmarkEnd w:id="1106"/>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107"/>
          <w:p>
            <w:pPr>
              <w:spacing w:after="20"/>
              <w:ind w:left="20"/>
              <w:jc w:val="both"/>
            </w:pPr>
            <w:r>
              <w:rPr>
                <w:rFonts w:ascii="Times New Roman"/>
                <w:b w:val="false"/>
                <w:i w:val="false"/>
                <w:color w:val="000000"/>
                <w:sz w:val="20"/>
              </w:rPr>
              <w:t>
10</w:t>
            </w:r>
          </w:p>
          <w:bookmarkEnd w:id="1107"/>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108"/>
          <w:p>
            <w:pPr>
              <w:spacing w:after="20"/>
              <w:ind w:left="20"/>
              <w:jc w:val="both"/>
            </w:pPr>
            <w:r>
              <w:rPr>
                <w:rFonts w:ascii="Times New Roman"/>
                <w:b w:val="false"/>
                <w:i w:val="false"/>
                <w:color w:val="000000"/>
                <w:sz w:val="20"/>
              </w:rPr>
              <w:t>
11</w:t>
            </w:r>
          </w:p>
          <w:bookmarkEnd w:id="1108"/>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109"/>
          <w:p>
            <w:pPr>
              <w:spacing w:after="20"/>
              <w:ind w:left="20"/>
              <w:jc w:val="both"/>
            </w:pPr>
            <w:r>
              <w:rPr>
                <w:rFonts w:ascii="Times New Roman"/>
                <w:b w:val="false"/>
                <w:i w:val="false"/>
                <w:color w:val="000000"/>
                <w:sz w:val="20"/>
              </w:rPr>
              <w:t>
12</w:t>
            </w:r>
          </w:p>
          <w:bookmarkEnd w:id="1109"/>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110"/>
          <w:p>
            <w:pPr>
              <w:spacing w:after="20"/>
              <w:ind w:left="20"/>
              <w:jc w:val="both"/>
            </w:pPr>
            <w:r>
              <w:rPr>
                <w:rFonts w:ascii="Times New Roman"/>
                <w:b w:val="false"/>
                <w:i w:val="false"/>
                <w:color w:val="000000"/>
                <w:sz w:val="20"/>
              </w:rPr>
              <w:t>
13</w:t>
            </w:r>
          </w:p>
          <w:bookmarkEnd w:id="1110"/>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111"/>
          <w:p>
            <w:pPr>
              <w:spacing w:after="20"/>
              <w:ind w:left="20"/>
              <w:jc w:val="both"/>
            </w:pPr>
            <w:r>
              <w:rPr>
                <w:rFonts w:ascii="Times New Roman"/>
                <w:b w:val="false"/>
                <w:i w:val="false"/>
                <w:color w:val="000000"/>
                <w:sz w:val="20"/>
              </w:rPr>
              <w:t>
14</w:t>
            </w:r>
          </w:p>
          <w:bookmarkEnd w:id="1111"/>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Торанғалық ауылдық округі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112"/>
          <w:p>
            <w:pPr>
              <w:spacing w:after="20"/>
              <w:ind w:left="20"/>
              <w:jc w:val="both"/>
            </w:pPr>
            <w:r>
              <w:rPr>
                <w:rFonts w:ascii="Times New Roman"/>
                <w:b w:val="false"/>
                <w:i w:val="false"/>
                <w:color w:val="000000"/>
                <w:sz w:val="20"/>
              </w:rPr>
              <w:t>
15</w:t>
            </w:r>
          </w:p>
          <w:bookmarkEnd w:id="1112"/>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би ауылдық округі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113"/>
          <w:p>
            <w:pPr>
              <w:spacing w:after="20"/>
              <w:ind w:left="20"/>
              <w:jc w:val="both"/>
            </w:pPr>
            <w:r>
              <w:rPr>
                <w:rFonts w:ascii="Times New Roman"/>
                <w:b w:val="false"/>
                <w:i w:val="false"/>
                <w:color w:val="000000"/>
                <w:sz w:val="20"/>
              </w:rPr>
              <w:t>
16</w:t>
            </w:r>
          </w:p>
          <w:bookmarkEnd w:id="1113"/>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Сарышыған кенті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1114"/>
          <w:p>
            <w:pPr>
              <w:spacing w:after="20"/>
              <w:ind w:left="20"/>
              <w:jc w:val="both"/>
            </w:pPr>
            <w:r>
              <w:rPr>
                <w:rFonts w:ascii="Times New Roman"/>
                <w:b w:val="false"/>
                <w:i w:val="false"/>
                <w:color w:val="000000"/>
                <w:sz w:val="20"/>
              </w:rPr>
              <w:t>
17</w:t>
            </w:r>
          </w:p>
          <w:bookmarkEnd w:id="1114"/>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15748</w:t>
            </w:r>
          </w:p>
        </w:tc>
      </w:tr>
    </w:tbl>
    <w:bookmarkStart w:name="z1145" w:id="1115"/>
    <w:p>
      <w:pPr>
        <w:spacing w:after="0"/>
        <w:ind w:left="0"/>
        <w:jc w:val="both"/>
      </w:pPr>
      <w:r>
        <w:rPr>
          <w:rFonts w:ascii="Times New Roman"/>
          <w:b w:val="false"/>
          <w:i w:val="false"/>
          <w:color w:val="000000"/>
          <w:sz w:val="28"/>
        </w:rPr>
        <w:t>
      ІҚМ - ірі қара мал;</w:t>
      </w:r>
    </w:p>
    <w:bookmarkEnd w:id="1115"/>
    <w:bookmarkStart w:name="z1146" w:id="1116"/>
    <w:p>
      <w:pPr>
        <w:spacing w:after="0"/>
        <w:ind w:left="0"/>
        <w:jc w:val="both"/>
      </w:pPr>
      <w:r>
        <w:rPr>
          <w:rFonts w:ascii="Times New Roman"/>
          <w:b w:val="false"/>
          <w:i w:val="false"/>
          <w:color w:val="000000"/>
          <w:sz w:val="28"/>
        </w:rPr>
        <w:t>
      ЖҚШ – жеке қосалқы шаруашылық;</w:t>
      </w:r>
    </w:p>
    <w:bookmarkEnd w:id="1116"/>
    <w:bookmarkStart w:name="z1147" w:id="1117"/>
    <w:p>
      <w:pPr>
        <w:spacing w:after="0"/>
        <w:ind w:left="0"/>
        <w:jc w:val="both"/>
      </w:pPr>
      <w:r>
        <w:rPr>
          <w:rFonts w:ascii="Times New Roman"/>
          <w:b w:val="false"/>
          <w:i w:val="false"/>
          <w:color w:val="000000"/>
          <w:sz w:val="28"/>
        </w:rPr>
        <w:t>
      ШҚ – шару қожалық;</w:t>
      </w:r>
    </w:p>
    <w:bookmarkEnd w:id="1117"/>
    <w:bookmarkStart w:name="z1148" w:id="1118"/>
    <w:p>
      <w:pPr>
        <w:spacing w:after="0"/>
        <w:ind w:left="0"/>
        <w:jc w:val="both"/>
      </w:pPr>
      <w:r>
        <w:rPr>
          <w:rFonts w:ascii="Times New Roman"/>
          <w:b w:val="false"/>
          <w:i w:val="false"/>
          <w:color w:val="000000"/>
          <w:sz w:val="28"/>
        </w:rPr>
        <w:t>
      ҰМ – ұсақ мал.</w:t>
      </w:r>
    </w:p>
    <w:bookmarkEnd w:id="1118"/>
    <w:bookmarkStart w:name="z1149" w:id="1119"/>
    <w:p>
      <w:pPr>
        <w:spacing w:after="0"/>
        <w:ind w:left="0"/>
        <w:jc w:val="left"/>
      </w:pPr>
      <w:r>
        <w:rPr>
          <w:rFonts w:ascii="Times New Roman"/>
          <w:b/>
          <w:i w:val="false"/>
          <w:color w:val="000000"/>
        </w:rPr>
        <w:t xml:space="preserve"> Ауыл шаруашылығы жануарларының қалыптастырылған үйірлердің, отарлардың, табындардың саны туралы деректер;</w:t>
      </w:r>
    </w:p>
    <w:bookmarkEnd w:id="1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0"/>
        <w:gridCol w:w="2927"/>
        <w:gridCol w:w="2150"/>
        <w:gridCol w:w="2151"/>
        <w:gridCol w:w="2922"/>
      </w:tblGrid>
      <w:tr>
        <w:trPr>
          <w:trHeight w:val="30" w:hRule="atLeast"/>
        </w:trPr>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120"/>
          <w:p>
            <w:pPr>
              <w:spacing w:after="20"/>
              <w:ind w:left="20"/>
              <w:jc w:val="both"/>
            </w:pPr>
            <w:r>
              <w:rPr>
                <w:rFonts w:ascii="Times New Roman"/>
                <w:b w:val="false"/>
                <w:i w:val="false"/>
                <w:color w:val="000000"/>
                <w:sz w:val="20"/>
              </w:rPr>
              <w:t>
№</w:t>
            </w:r>
          </w:p>
          <w:bookmarkEnd w:id="1120"/>
        </w:tc>
        <w:tc>
          <w:tcPr>
            <w:tcW w:w="2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 табындар, отарлар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121"/>
          <w:p>
            <w:pPr>
              <w:spacing w:after="20"/>
              <w:ind w:left="20"/>
              <w:jc w:val="both"/>
            </w:pPr>
            <w:r>
              <w:rPr>
                <w:rFonts w:ascii="Times New Roman"/>
                <w:b w:val="false"/>
                <w:i w:val="false"/>
                <w:color w:val="000000"/>
                <w:sz w:val="20"/>
              </w:rPr>
              <w:t>
1</w:t>
            </w:r>
          </w:p>
          <w:bookmarkEnd w:id="1121"/>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122"/>
          <w:p>
            <w:pPr>
              <w:spacing w:after="20"/>
              <w:ind w:left="20"/>
              <w:jc w:val="both"/>
            </w:pPr>
            <w:r>
              <w:rPr>
                <w:rFonts w:ascii="Times New Roman"/>
                <w:b w:val="false"/>
                <w:i w:val="false"/>
                <w:color w:val="000000"/>
                <w:sz w:val="20"/>
              </w:rPr>
              <w:t>
2</w:t>
            </w:r>
          </w:p>
          <w:bookmarkEnd w:id="1122"/>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123"/>
          <w:p>
            <w:pPr>
              <w:spacing w:after="20"/>
              <w:ind w:left="20"/>
              <w:jc w:val="both"/>
            </w:pPr>
            <w:r>
              <w:rPr>
                <w:rFonts w:ascii="Times New Roman"/>
                <w:b w:val="false"/>
                <w:i w:val="false"/>
                <w:color w:val="000000"/>
                <w:sz w:val="20"/>
              </w:rPr>
              <w:t>
3</w:t>
            </w:r>
          </w:p>
          <w:bookmarkEnd w:id="1123"/>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124"/>
          <w:p>
            <w:pPr>
              <w:spacing w:after="20"/>
              <w:ind w:left="20"/>
              <w:jc w:val="both"/>
            </w:pPr>
            <w:r>
              <w:rPr>
                <w:rFonts w:ascii="Times New Roman"/>
                <w:b w:val="false"/>
                <w:i w:val="false"/>
                <w:color w:val="000000"/>
                <w:sz w:val="20"/>
              </w:rPr>
              <w:t>
4</w:t>
            </w:r>
          </w:p>
          <w:bookmarkEnd w:id="1124"/>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125"/>
          <w:p>
            <w:pPr>
              <w:spacing w:after="20"/>
              <w:ind w:left="20"/>
              <w:jc w:val="both"/>
            </w:pPr>
            <w:r>
              <w:rPr>
                <w:rFonts w:ascii="Times New Roman"/>
                <w:b w:val="false"/>
                <w:i w:val="false"/>
                <w:color w:val="000000"/>
                <w:sz w:val="20"/>
              </w:rPr>
              <w:t>
5</w:t>
            </w:r>
          </w:p>
          <w:bookmarkEnd w:id="1125"/>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126"/>
          <w:p>
            <w:pPr>
              <w:spacing w:after="20"/>
              <w:ind w:left="20"/>
              <w:jc w:val="both"/>
            </w:pPr>
            <w:r>
              <w:rPr>
                <w:rFonts w:ascii="Times New Roman"/>
                <w:b w:val="false"/>
                <w:i w:val="false"/>
                <w:color w:val="000000"/>
                <w:sz w:val="20"/>
              </w:rPr>
              <w:t>
6</w:t>
            </w:r>
          </w:p>
          <w:bookmarkEnd w:id="1126"/>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127"/>
          <w:p>
            <w:pPr>
              <w:spacing w:after="20"/>
              <w:ind w:left="20"/>
              <w:jc w:val="both"/>
            </w:pPr>
            <w:r>
              <w:rPr>
                <w:rFonts w:ascii="Times New Roman"/>
                <w:b w:val="false"/>
                <w:i w:val="false"/>
                <w:color w:val="000000"/>
                <w:sz w:val="20"/>
              </w:rPr>
              <w:t>
7</w:t>
            </w:r>
          </w:p>
          <w:bookmarkEnd w:id="1127"/>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128"/>
          <w:p>
            <w:pPr>
              <w:spacing w:after="20"/>
              <w:ind w:left="20"/>
              <w:jc w:val="both"/>
            </w:pPr>
            <w:r>
              <w:rPr>
                <w:rFonts w:ascii="Times New Roman"/>
                <w:b w:val="false"/>
                <w:i w:val="false"/>
                <w:color w:val="000000"/>
                <w:sz w:val="20"/>
              </w:rPr>
              <w:t>
8</w:t>
            </w:r>
          </w:p>
          <w:bookmarkEnd w:id="1128"/>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129"/>
          <w:p>
            <w:pPr>
              <w:spacing w:after="20"/>
              <w:ind w:left="20"/>
              <w:jc w:val="both"/>
            </w:pPr>
            <w:r>
              <w:rPr>
                <w:rFonts w:ascii="Times New Roman"/>
                <w:b w:val="false"/>
                <w:i w:val="false"/>
                <w:color w:val="000000"/>
                <w:sz w:val="20"/>
              </w:rPr>
              <w:t>
9</w:t>
            </w:r>
          </w:p>
          <w:bookmarkEnd w:id="1129"/>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130"/>
          <w:p>
            <w:pPr>
              <w:spacing w:after="20"/>
              <w:ind w:left="20"/>
              <w:jc w:val="both"/>
            </w:pPr>
            <w:r>
              <w:rPr>
                <w:rFonts w:ascii="Times New Roman"/>
                <w:b w:val="false"/>
                <w:i w:val="false"/>
                <w:color w:val="000000"/>
                <w:sz w:val="20"/>
              </w:rPr>
              <w:t>
10</w:t>
            </w:r>
          </w:p>
          <w:bookmarkEnd w:id="1130"/>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131"/>
          <w:p>
            <w:pPr>
              <w:spacing w:after="20"/>
              <w:ind w:left="20"/>
              <w:jc w:val="both"/>
            </w:pPr>
            <w:r>
              <w:rPr>
                <w:rFonts w:ascii="Times New Roman"/>
                <w:b w:val="false"/>
                <w:i w:val="false"/>
                <w:color w:val="000000"/>
                <w:sz w:val="20"/>
              </w:rPr>
              <w:t>
11</w:t>
            </w:r>
          </w:p>
          <w:bookmarkEnd w:id="1131"/>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Ортадересін ауылдық округі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132"/>
          <w:p>
            <w:pPr>
              <w:spacing w:after="20"/>
              <w:ind w:left="20"/>
              <w:jc w:val="both"/>
            </w:pPr>
            <w:r>
              <w:rPr>
                <w:rFonts w:ascii="Times New Roman"/>
                <w:b w:val="false"/>
                <w:i w:val="false"/>
                <w:color w:val="000000"/>
                <w:sz w:val="20"/>
              </w:rPr>
              <w:t>
12</w:t>
            </w:r>
          </w:p>
          <w:bookmarkEnd w:id="1132"/>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133"/>
          <w:p>
            <w:pPr>
              <w:spacing w:after="20"/>
              <w:ind w:left="20"/>
              <w:jc w:val="both"/>
            </w:pPr>
            <w:r>
              <w:rPr>
                <w:rFonts w:ascii="Times New Roman"/>
                <w:b w:val="false"/>
                <w:i w:val="false"/>
                <w:color w:val="000000"/>
                <w:sz w:val="20"/>
              </w:rPr>
              <w:t>
13</w:t>
            </w:r>
          </w:p>
          <w:bookmarkEnd w:id="1133"/>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Сарышыған кенті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134"/>
          <w:p>
            <w:pPr>
              <w:spacing w:after="20"/>
              <w:ind w:left="20"/>
              <w:jc w:val="both"/>
            </w:pPr>
            <w:r>
              <w:rPr>
                <w:rFonts w:ascii="Times New Roman"/>
                <w:b w:val="false"/>
                <w:i w:val="false"/>
                <w:color w:val="000000"/>
                <w:sz w:val="20"/>
              </w:rPr>
              <w:t>
14</w:t>
            </w:r>
          </w:p>
          <w:bookmarkEnd w:id="1134"/>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135"/>
          <w:p>
            <w:pPr>
              <w:spacing w:after="20"/>
              <w:ind w:left="20"/>
              <w:jc w:val="both"/>
            </w:pPr>
            <w:r>
              <w:rPr>
                <w:rFonts w:ascii="Times New Roman"/>
                <w:b w:val="false"/>
                <w:i w:val="false"/>
                <w:color w:val="000000"/>
                <w:sz w:val="20"/>
              </w:rPr>
              <w:t>
15</w:t>
            </w:r>
          </w:p>
          <w:bookmarkEnd w:id="1135"/>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Торанғалық ауылдық округі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136"/>
          <w:p>
            <w:pPr>
              <w:spacing w:after="20"/>
              <w:ind w:left="20"/>
              <w:jc w:val="both"/>
            </w:pPr>
            <w:r>
              <w:rPr>
                <w:rFonts w:ascii="Times New Roman"/>
                <w:b w:val="false"/>
                <w:i w:val="false"/>
                <w:color w:val="000000"/>
                <w:sz w:val="20"/>
              </w:rPr>
              <w:t>
16</w:t>
            </w:r>
          </w:p>
          <w:bookmarkEnd w:id="1136"/>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би ауылдық округі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1137"/>
          <w:p>
            <w:pPr>
              <w:spacing w:after="20"/>
              <w:ind w:left="20"/>
              <w:jc w:val="both"/>
            </w:pPr>
            <w:r>
              <w:rPr>
                <w:rFonts w:ascii="Times New Roman"/>
                <w:b w:val="false"/>
                <w:i w:val="false"/>
                <w:color w:val="000000"/>
                <w:sz w:val="20"/>
              </w:rPr>
              <w:t>
17</w:t>
            </w:r>
          </w:p>
          <w:bookmarkEnd w:id="1137"/>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bl>
    <w:bookmarkStart w:name="z1171" w:id="1138"/>
    <w:p>
      <w:pPr>
        <w:spacing w:after="0"/>
        <w:ind w:left="0"/>
        <w:jc w:val="left"/>
      </w:pPr>
      <w:r>
        <w:rPr>
          <w:rFonts w:ascii="Times New Roman"/>
          <w:b/>
          <w:i w:val="false"/>
          <w:color w:val="000000"/>
        </w:rPr>
        <w:t xml:space="preserve"> Ақтоғай ауданының аумағындағы ветеринариялық-санитарлық объектілері туралы деректер</w:t>
      </w:r>
    </w:p>
    <w:bookmarkEnd w:id="1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1875"/>
        <w:gridCol w:w="1467"/>
        <w:gridCol w:w="1467"/>
        <w:gridCol w:w="1467"/>
        <w:gridCol w:w="1468"/>
        <w:gridCol w:w="2279"/>
      </w:tblGrid>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139"/>
          <w:p>
            <w:pPr>
              <w:spacing w:after="20"/>
              <w:ind w:left="20"/>
              <w:jc w:val="both"/>
            </w:pPr>
            <w:r>
              <w:rPr>
                <w:rFonts w:ascii="Times New Roman"/>
                <w:b w:val="false"/>
                <w:i w:val="false"/>
                <w:color w:val="000000"/>
                <w:sz w:val="20"/>
              </w:rPr>
              <w:t>
№ р/н</w:t>
            </w:r>
          </w:p>
          <w:bookmarkEnd w:id="1139"/>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пунктер</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140"/>
          <w:p>
            <w:pPr>
              <w:spacing w:after="20"/>
              <w:ind w:left="20"/>
              <w:jc w:val="both"/>
            </w:pPr>
            <w:r>
              <w:rPr>
                <w:rFonts w:ascii="Times New Roman"/>
                <w:b w:val="false"/>
                <w:i w:val="false"/>
                <w:color w:val="000000"/>
                <w:sz w:val="20"/>
              </w:rPr>
              <w:t>
1</w:t>
            </w:r>
          </w:p>
          <w:bookmarkEnd w:id="1140"/>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141"/>
          <w:p>
            <w:pPr>
              <w:spacing w:after="20"/>
              <w:ind w:left="20"/>
              <w:jc w:val="both"/>
            </w:pPr>
            <w:r>
              <w:rPr>
                <w:rFonts w:ascii="Times New Roman"/>
                <w:b w:val="false"/>
                <w:i w:val="false"/>
                <w:color w:val="000000"/>
                <w:sz w:val="20"/>
              </w:rPr>
              <w:t>
2</w:t>
            </w:r>
          </w:p>
          <w:bookmarkEnd w:id="1141"/>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142"/>
          <w:p>
            <w:pPr>
              <w:spacing w:after="20"/>
              <w:ind w:left="20"/>
              <w:jc w:val="both"/>
            </w:pPr>
            <w:r>
              <w:rPr>
                <w:rFonts w:ascii="Times New Roman"/>
                <w:b w:val="false"/>
                <w:i w:val="false"/>
                <w:color w:val="000000"/>
                <w:sz w:val="20"/>
              </w:rPr>
              <w:t>
3</w:t>
            </w:r>
          </w:p>
          <w:bookmarkEnd w:id="1142"/>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143"/>
          <w:p>
            <w:pPr>
              <w:spacing w:after="20"/>
              <w:ind w:left="20"/>
              <w:jc w:val="both"/>
            </w:pPr>
            <w:r>
              <w:rPr>
                <w:rFonts w:ascii="Times New Roman"/>
                <w:b w:val="false"/>
                <w:i w:val="false"/>
                <w:color w:val="000000"/>
                <w:sz w:val="20"/>
              </w:rPr>
              <w:t>
4</w:t>
            </w:r>
          </w:p>
          <w:bookmarkEnd w:id="1143"/>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144"/>
          <w:p>
            <w:pPr>
              <w:spacing w:after="20"/>
              <w:ind w:left="20"/>
              <w:jc w:val="both"/>
            </w:pPr>
            <w:r>
              <w:rPr>
                <w:rFonts w:ascii="Times New Roman"/>
                <w:b w:val="false"/>
                <w:i w:val="false"/>
                <w:color w:val="000000"/>
                <w:sz w:val="20"/>
              </w:rPr>
              <w:t>
5</w:t>
            </w:r>
          </w:p>
          <w:bookmarkEnd w:id="1144"/>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145"/>
          <w:p>
            <w:pPr>
              <w:spacing w:after="20"/>
              <w:ind w:left="20"/>
              <w:jc w:val="both"/>
            </w:pPr>
            <w:r>
              <w:rPr>
                <w:rFonts w:ascii="Times New Roman"/>
                <w:b w:val="false"/>
                <w:i w:val="false"/>
                <w:color w:val="000000"/>
                <w:sz w:val="20"/>
              </w:rPr>
              <w:t>
6</w:t>
            </w:r>
          </w:p>
          <w:bookmarkEnd w:id="1145"/>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146"/>
          <w:p>
            <w:pPr>
              <w:spacing w:after="20"/>
              <w:ind w:left="20"/>
              <w:jc w:val="both"/>
            </w:pPr>
            <w:r>
              <w:rPr>
                <w:rFonts w:ascii="Times New Roman"/>
                <w:b w:val="false"/>
                <w:i w:val="false"/>
                <w:color w:val="000000"/>
                <w:sz w:val="20"/>
              </w:rPr>
              <w:t>
7</w:t>
            </w:r>
          </w:p>
          <w:bookmarkEnd w:id="1146"/>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147"/>
          <w:p>
            <w:pPr>
              <w:spacing w:after="20"/>
              <w:ind w:left="20"/>
              <w:jc w:val="both"/>
            </w:pPr>
            <w:r>
              <w:rPr>
                <w:rFonts w:ascii="Times New Roman"/>
                <w:b w:val="false"/>
                <w:i w:val="false"/>
                <w:color w:val="000000"/>
                <w:sz w:val="20"/>
              </w:rPr>
              <w:t>
8</w:t>
            </w:r>
          </w:p>
          <w:bookmarkEnd w:id="1147"/>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148"/>
          <w:p>
            <w:pPr>
              <w:spacing w:after="20"/>
              <w:ind w:left="20"/>
              <w:jc w:val="both"/>
            </w:pPr>
            <w:r>
              <w:rPr>
                <w:rFonts w:ascii="Times New Roman"/>
                <w:b w:val="false"/>
                <w:i w:val="false"/>
                <w:color w:val="000000"/>
                <w:sz w:val="20"/>
              </w:rPr>
              <w:t>
9</w:t>
            </w:r>
          </w:p>
          <w:bookmarkEnd w:id="1148"/>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149"/>
          <w:p>
            <w:pPr>
              <w:spacing w:after="20"/>
              <w:ind w:left="20"/>
              <w:jc w:val="both"/>
            </w:pPr>
            <w:r>
              <w:rPr>
                <w:rFonts w:ascii="Times New Roman"/>
                <w:b w:val="false"/>
                <w:i w:val="false"/>
                <w:color w:val="000000"/>
                <w:sz w:val="20"/>
              </w:rPr>
              <w:t>
10</w:t>
            </w:r>
          </w:p>
          <w:bookmarkEnd w:id="1149"/>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150"/>
          <w:p>
            <w:pPr>
              <w:spacing w:after="20"/>
              <w:ind w:left="20"/>
              <w:jc w:val="both"/>
            </w:pPr>
            <w:r>
              <w:rPr>
                <w:rFonts w:ascii="Times New Roman"/>
                <w:b w:val="false"/>
                <w:i w:val="false"/>
                <w:color w:val="000000"/>
                <w:sz w:val="20"/>
              </w:rPr>
              <w:t>
11</w:t>
            </w:r>
          </w:p>
          <w:bookmarkEnd w:id="1150"/>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151"/>
          <w:p>
            <w:pPr>
              <w:spacing w:after="20"/>
              <w:ind w:left="20"/>
              <w:jc w:val="both"/>
            </w:pPr>
            <w:r>
              <w:rPr>
                <w:rFonts w:ascii="Times New Roman"/>
                <w:b w:val="false"/>
                <w:i w:val="false"/>
                <w:color w:val="000000"/>
                <w:sz w:val="20"/>
              </w:rPr>
              <w:t>
12</w:t>
            </w:r>
          </w:p>
          <w:bookmarkEnd w:id="1151"/>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152"/>
          <w:p>
            <w:pPr>
              <w:spacing w:after="20"/>
              <w:ind w:left="20"/>
              <w:jc w:val="both"/>
            </w:pPr>
            <w:r>
              <w:rPr>
                <w:rFonts w:ascii="Times New Roman"/>
                <w:b w:val="false"/>
                <w:i w:val="false"/>
                <w:color w:val="000000"/>
                <w:sz w:val="20"/>
              </w:rPr>
              <w:t>
13</w:t>
            </w:r>
          </w:p>
          <w:bookmarkEnd w:id="1152"/>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153"/>
          <w:p>
            <w:pPr>
              <w:spacing w:after="20"/>
              <w:ind w:left="20"/>
              <w:jc w:val="both"/>
            </w:pPr>
            <w:r>
              <w:rPr>
                <w:rFonts w:ascii="Times New Roman"/>
                <w:b w:val="false"/>
                <w:i w:val="false"/>
                <w:color w:val="000000"/>
                <w:sz w:val="20"/>
              </w:rPr>
              <w:t>
14</w:t>
            </w:r>
          </w:p>
          <w:bookmarkEnd w:id="1153"/>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Торанғалық ауылдық округі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154"/>
          <w:p>
            <w:pPr>
              <w:spacing w:after="20"/>
              <w:ind w:left="20"/>
              <w:jc w:val="both"/>
            </w:pPr>
            <w:r>
              <w:rPr>
                <w:rFonts w:ascii="Times New Roman"/>
                <w:b w:val="false"/>
                <w:i w:val="false"/>
                <w:color w:val="000000"/>
                <w:sz w:val="20"/>
              </w:rPr>
              <w:t>
15</w:t>
            </w:r>
          </w:p>
          <w:bookmarkEnd w:id="1154"/>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би ауылдық округі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155"/>
          <w:p>
            <w:pPr>
              <w:spacing w:after="20"/>
              <w:ind w:left="20"/>
              <w:jc w:val="both"/>
            </w:pPr>
            <w:r>
              <w:rPr>
                <w:rFonts w:ascii="Times New Roman"/>
                <w:b w:val="false"/>
                <w:i w:val="false"/>
                <w:color w:val="000000"/>
                <w:sz w:val="20"/>
              </w:rPr>
              <w:t xml:space="preserve">
16 </w:t>
            </w:r>
          </w:p>
          <w:bookmarkEnd w:id="1155"/>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Сарышыған кенті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156"/>
          <w:p>
            <w:pPr>
              <w:spacing w:after="20"/>
              <w:ind w:left="20"/>
              <w:jc w:val="both"/>
            </w:pPr>
            <w:r>
              <w:rPr>
                <w:rFonts w:ascii="Times New Roman"/>
                <w:b w:val="false"/>
                <w:i w:val="false"/>
                <w:color w:val="000000"/>
                <w:sz w:val="20"/>
              </w:rPr>
              <w:t>
17</w:t>
            </w:r>
          </w:p>
          <w:bookmarkEnd w:id="1156"/>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